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747d" w14:textId="eb67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XL сессиясы) 2011 жылғы 6 желтоқсандағы "2012 - 2014 жылдарға арналған облыстық бюджет туралы" N 404/40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12 қазандағы N 81/9 шешімі. Павлодар облысының Әділет департаментінде 2012 жылғы 22 қазанда N 3237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XL сессиясы) 2011 жылғы 6 желтоқсандағы "2012 - 2014 жылдарға арналған облыстық бюджет туралы" (Нормативтік құқықтық актілерді мемлекеттік тіркеу тізілімінде N 3193 болып тіркелген, 2011 жылғы 22 желтоқсандағы "Сарыарқа самалы" газетінің N 146, 2011 жылғы 22 желтоқсандағы "Звезда Прииртышья" газетінің N 146 жарияланған)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"89831683" деген сандар "90016193"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"20607970" деген сандар "20775276"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"800" деген сандар "3800"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"68745951" деген сандар "68760155"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"92367693" деген сандар "92577788"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"4532447" деген сандар "4531675"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"610194" деген сандар "610966"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"789172" деген сандар "763587"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"789172" деген сандар "763587"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"-7857629" деген сандар "-7856857"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"7857629" деген сандар "7856857"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"81,5" деген сандар "100"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"57,3" деген сандар "57,9"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"Ақсу қаласына – 18,5 пайыз,"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"42,7" деген сандар "42,1"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"602514" деген сандар "555244"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"452485" деген сандар "447610"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"378663" деген сандар "78663"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Әбдіқалықов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М. Көбенов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IX кезекті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 N 81/9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сайланған, XL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404/40 шешiмiне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25"/>
        <w:gridCol w:w="461"/>
        <w:gridCol w:w="8757"/>
        <w:gridCol w:w="23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90 016 193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20 775 276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5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476 962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69 883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</w:t>
            </w:r>
          </w:p>
        </w:tc>
      </w:tr>
      <w:tr>
        <w:trPr>
          <w:trHeight w:val="11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133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68 760 155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8 186 008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8 186 008</w:t>
            </w:r>
          </w:p>
        </w:tc>
      </w:tr>
      <w:tr>
        <w:trPr>
          <w:trHeight w:val="5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60 574 147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60 574 147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64"/>
        <w:gridCol w:w="545"/>
        <w:gridCol w:w="545"/>
        <w:gridCol w:w="8128"/>
        <w:gridCol w:w="23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92 577 788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2 163 495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1 888 474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1 721 855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1 167 036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355 965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198 854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39 833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4 255 878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4 255 878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4 255 878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351 655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 адамдарды ұстауды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13 266 471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2 208 624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2 208 624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1 731 649</w:t>
            </w:r>
          </w:p>
        </w:tc>
      </w:tr>
      <w:tr>
        <w:trPr>
          <w:trHeight w:val="14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476 975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4 037 016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1 401 631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1 144 578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257 053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2 635 385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958 628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1 544 501</w:t>
            </w:r>
          </w:p>
        </w:tc>
      </w:tr>
      <w:tr>
        <w:trPr>
          <w:trHeight w:val="11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110 619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3 770 787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3 535 880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3 159 643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 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бiлiктiлiгiн арттыру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912 487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2 337 557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1 667 780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330 358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221 480</w:t>
            </w:r>
          </w:p>
        </w:tc>
      </w:tr>
      <w:tr>
        <w:trPr>
          <w:trHeight w:val="12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11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19 184 278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4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335 655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12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арналған әлеуметтік жобаларды іске асыру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7 155 569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7 155 569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4 298 032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379 381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145 287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қанның ұюы факторларымен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480 367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252 786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7 657 306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7 657 306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6 751 475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970 866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2 762 212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1 630 216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105 918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1 300 256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2 835 219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1 892 041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1 055 991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349 400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461 411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68 589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829 137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822 582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796 820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110 259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470 168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97 590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бағдарламасына қатысушыларды кәсіпкерлікке оқыту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11 635 530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5 591 284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50 187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бойынша ауылдық елді мекендерді дамыту шеңберінде объектілерді жөндеу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бойынша ауылдық елді мекендерді дамыту шеңберінде объектілерді жөндеу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194 566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</w:t>
            </w:r>
          </w:p>
        </w:tc>
      </w:tr>
      <w:tr>
        <w:trPr>
          <w:trHeight w:val="11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5 027 445</w:t>
            </w:r>
          </w:p>
        </w:tc>
      </w:tr>
      <w:tr>
        <w:trPr>
          <w:trHeight w:val="13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4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6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4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6 044 246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2 670 731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447 610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3 373 515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555 244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1 036 361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4 929 842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2 034 201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1 817 701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820 671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233 570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мәдениет объектілерін дамытуға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1 812 953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629 217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214 954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6 629 288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2 645 894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2 583 514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761 036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1 085 519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7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1 644 051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1 961 530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1 961 530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767 775</w:t>
            </w:r>
          </w:p>
        </w:tc>
      </w:tr>
      <w:tr>
        <w:trPr>
          <w:trHeight w:val="14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51 718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37 683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2 509 546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1 552 137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1 552 137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993 008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559 129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957 409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957 409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806 434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5 062 341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110 603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республикалық бюджеттен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654 589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1 818 813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  инженерлік инфрақұрылымын дамыту үшін берілетін нысаналы даму трансферттері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1 100 620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 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18 963 722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18 963 722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18 963 722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2 191 603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34 503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22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 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 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4 531 675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-7 856 857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