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0169" w14:textId="9b60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2010 жылғы 12 ақпандағы "Павлодар облысының жергілікті маңызы бар балық шаруашылығы су айдындарының тізбесін бекіту туралы" N 31/2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2012 жылғы 10 қазандағы N 281/10 қаулысы. Павлодар облысының Әділет департаментінде 2012 жылғы 31 қазанда N 3241 тіркелді. Күші жойылды – Павлодар облысы әкімдігінің 2020 жылғы 31 желтоқсандағы № 297/5 (алғашқы ресми жарияланған күнінен бастап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әкімдігінің 31.12.2020 № 297/5 (алғашқы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"Жануарлар дүниесін қорғау, өсімін молайту және пайдалану туралы"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2010 жылғы 12 ақпандағы "Павлодар облысының жергілікті маңызы бар балық шаруашылығы су айдындарының тізбесін бекіту туралы" N 31/2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3156 болып тіркелді, 2010 жылғы 13 наурыздағы N 27 "Звезда Прииртышья", 2010 жылғы 13 наурыздағы N 27 "Сарыарқа самалы" газеттерінде жарияланды)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121-жол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130-1, 130-2, 130-3, 130-4, 157-1, 157-2, 157-3, 157-4, 157-5, 157-6, 157-7, 157-8, 157-9, 157-10, 157-11, 157-12, 157-13, 199-1, 199-2, 199-3, 199-4, 199-5, 214-1, 214-2, 258-1, 267-1, 267-2, 267-3, 267-4, 276-1, 276-2, 276-3, 276-4, 276-5, 276-6, 276-7, 276-8, 276-9, 276-10, 276-11, 276-12, 276-13-жолдармен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8"/>
        <w:gridCol w:w="2727"/>
        <w:gridCol w:w="4725"/>
      </w:tblGrid>
      <w:tr>
        <w:trPr>
          <w:trHeight w:val="3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Линевка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Сопка көлі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157-13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Қонқұдық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Қызылтұз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Теңізбай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Сарыөзек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Бағұмбай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Тақырсор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Ақмас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Шұбартерек көлі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Ұзынсор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көлі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Алқаммерген көлі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258-1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Жұрұмбай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Бораншоқы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Құтаяқ сор (Авиатор) көлі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276-13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Сұласор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Шоманкөл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Қатымкөл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Бөкет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Бүркіттісор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Біржанкөл көлі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286-жол алынып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Н.К. Әшімбетовке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