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88ff" w14:textId="2a58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Марқатай ауылын тарату және оның аумағын Павлодар облысы Железин ауданы Новомир селолық округінің Церковное ауылының құрамына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2012 жылғы 12 қазандағы N 15 қаулысы және Павлодар облыстық мәслихатының 2012 жылғы 12 қазандағы N 93/9 шешімі. Павлодар облысының Әділет департаментінде 2012 жылғы 12 қарашада N 3255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"Қазақстан Республикасының әкімшілік-аумақтық құрылысы туралы" Заңы 11-бабының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Железин ауданы әкімдігі мен Железин аудандық мәслихатының 2012 жылғы 22 маусымдағы "Павлодар облысы Железин ауданы Новомир селолық округінің Марқатай ауылын тарату туралы" N 34-5/5 бірлескен қаулысы мен шешіміне, Павлодар облысы әкімдігінің 2012 жылғы 6 қыркүйектегі "Марқатай ауылын тарату және оның аумағын Павлодар облысы Железин ауданы Новомир селолық округінің Церковное ауылының құрамына енгізу туралы" N 255/9 қаулысына сәйкес, Железин ауданы Марқатай ауылы тұрғындарының пікірін ескере отырып,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Железин ауданының әкімшілік-аумақтық құрылысына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елді мекен мәртебесінен айырылуына және оның аумағын Павлодар облысы Железин ауданы Новомир селолық округінің Церковное ауылының құрамына енгізуіне байланысты Маркатай ауылы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шешімнің орындалуын бақылау облыстық мәслихаттың азаматтардың құқығы мен заңды мүдделерін қамтамасыз ету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 алғаш рет ресми жарияланғаннан кейін он күнтізбелік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И. Әбдіқалықов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Е. 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М. Көбенов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