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51f8" w14:textId="7bc5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2005 жылғы 4 сәуірдегі "Жергілікті деңгейде мүгедектерді әлеуметтік қолдау жөніндегі кейбір мәселелер туралы" N 110/3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2012 жылғы 27 желтоқсандағы N 372/12 қаулысы. Павлодар облысының Әділет департаментінде 2013 жылғы 17 қаңтарда N 3354 тіркелді. Күші жойылды - Павлодар облыстық әкімдігінің 2014 жылғы 17 шілдедегі N 245/7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17.07.2014 N 245/7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әкімдігінің 2005 жылғы 4 сәуірдегі "Жергілікті деңгейде мүгедектерді әлеуметтік қолдау жөніндегі кейбір мәселелер туралы" N 110/3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N 2985 болып тіркелген, 2005 жылғы 26 мамырдағы N 57 "Сарыарқа самалы", 2005 жылғы 28 маусымдағы N 71 "Звезда Прииртышья" газеттерінде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"департаменті" деген сөз "басқармасы"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мүгедектерге санаторлық-курорттық емделу жөніндегі жеңілдіктер, әлеуметтік төлемдер беру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"басқару" деген сөзден кейін "және өзін-өзі басқару"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 және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"департаментімен" деген сөз "басқармасымен"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"Халықтық банкі және "Қазпошта" акционерлік қоғамы филиалдарындағы" деген сөздер "екінші деңгейдегі банктерде, сондай-ақ банк операцияларының жекелеген түрлерін жүзеге асыруға тиісті лицензиясы бар ұйымдарда"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"департаментіне" деген сөз "басқармасына"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"департаменті" деген сөз "басқармасы"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"департаментіне" деген сөз "басқармасына"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мүгедек балаларды үйде тәрбиелейтын және оқытатын отбасыларына жәрдемақы тағайындау және төлеу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"департаменті" деген сөз "басқармасы"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"департаменті" деген сөз "басқармасы"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"департаментіне" деген сөз "басқармасына"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"департаменті" деген сөз "басқармасы"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"департаментіне" деген сөз "басқармасына"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А.А. Өрсариевке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Е. Арын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