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1ea3" w14:textId="d0e1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13 желтоқсандағы N 349/12 қаулысы. Павлодар облысының Әділет департаментінде 2013 жылғы 17 қаңтарда N 3359 тіркелді. Күші жойылды - Павлодар облыстық әкімдігінің 2014 жылғы 17 маусымдағы N 207/6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17.06.2014 N 207/6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Білім туралы</w:t>
      </w:r>
      <w:r>
        <w:rPr>
          <w:rFonts w:ascii="Times New Roman"/>
          <w:b w:val="false"/>
          <w:i w:val="false"/>
          <w:color w:val="000000"/>
          <w:sz w:val="28"/>
        </w:rPr>
        <w:t xml:space="preserve">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Балаларға қосымша</w:t>
      </w:r>
      <w:r>
        <w:rPr>
          <w:rFonts w:ascii="Times New Roman"/>
          <w:b w:val="false"/>
          <w:i w:val="false"/>
          <w:color w:val="000000"/>
          <w:sz w:val="28"/>
        </w:rPr>
        <w:t xml:space="preserve">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Аз қамтылған</w:t>
      </w:r>
      <w:r>
        <w:rPr>
          <w:rFonts w:ascii="Times New Roman"/>
          <w:b w:val="false"/>
          <w:i w:val="false"/>
          <w:color w:val="000000"/>
          <w:sz w:val="28"/>
        </w:rPr>
        <w:t xml:space="preserve"> отбасы балаларының қала сыртындағы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Техникалық және кәсіптік</w:t>
      </w:r>
      <w:r>
        <w:rPr>
          <w:rFonts w:ascii="Times New Roman"/>
          <w:b w:val="false"/>
          <w:i w:val="false"/>
          <w:color w:val="000000"/>
          <w:sz w:val="28"/>
        </w:rPr>
        <w:t xml:space="preserve"> білім беру ұйымдарындағы білім алушыларға жатақхана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Арнайы жалпы білім</w:t>
      </w:r>
      <w:r>
        <w:rPr>
          <w:rFonts w:ascii="Times New Roman"/>
          <w:b w:val="false"/>
          <w:i w:val="false"/>
          <w:color w:val="000000"/>
          <w:sz w:val="28"/>
        </w:rPr>
        <w:t xml:space="preserve"> беретін оқу бағдарламалары бойынша оқыту үшін мүмкіндіктері шектеулі балалардың құжаттарын қабылдау және арнайы білім беру ұйымдарына қабылдау";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Техникалық және кәсіптік</w:t>
      </w:r>
      <w:r>
        <w:rPr>
          <w:rFonts w:ascii="Times New Roman"/>
          <w:b w:val="false"/>
          <w:i w:val="false"/>
          <w:color w:val="000000"/>
          <w:sz w:val="28"/>
        </w:rPr>
        <w:t xml:space="preserve"> білім беру бағдарламалары бойынша кадрлар даярлауды жүзеге асыратын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Бастауыш</w:t>
      </w:r>
      <w:r>
        <w:rPr>
          <w:rFonts w:ascii="Times New Roman"/>
          <w:b w:val="false"/>
          <w:i w:val="false"/>
          <w:color w:val="000000"/>
          <w:sz w:val="28"/>
        </w:rPr>
        <w:t>,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Бастауыш</w:t>
      </w:r>
      <w:r>
        <w:rPr>
          <w:rFonts w:ascii="Times New Roman"/>
          <w:b w:val="false"/>
          <w:i w:val="false"/>
          <w:color w:val="000000"/>
          <w:sz w:val="28"/>
        </w:rPr>
        <w:t>,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Орсариевке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bookmarkStart w:name="z13"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1"/>
    <w:bookmarkStart w:name="z14" w:id="2"/>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4-бабы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 Үкіметінің 2007 жылғы 28 желтоқсандағы "Білім туралы мемлекеттік үлгідегі құжаттардың түрлері мен нысандарын және оларды беру </w:t>
      </w:r>
      <w:r>
        <w:rPr>
          <w:rFonts w:ascii="Times New Roman"/>
          <w:b w:val="false"/>
          <w:i w:val="false"/>
          <w:color w:val="000000"/>
          <w:sz w:val="28"/>
        </w:rPr>
        <w:t>ережесін</w:t>
      </w:r>
      <w:r>
        <w:rPr>
          <w:rFonts w:ascii="Times New Roman"/>
          <w:b w:val="false"/>
          <w:i w:val="false"/>
          <w:color w:val="000000"/>
          <w:sz w:val="28"/>
        </w:rPr>
        <w:t xml:space="preserve"> бекіту туралы" N 1310 </w:t>
      </w:r>
      <w:r>
        <w:rPr>
          <w:rFonts w:ascii="Times New Roman"/>
          <w:b w:val="false"/>
          <w:i w:val="false"/>
          <w:color w:val="000000"/>
          <w:sz w:val="28"/>
        </w:rPr>
        <w:t>қаулысына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түлғаларға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Білім туралы құжаттың телнұсқасы немесе қызмет көрсетуден бас тарту туралы дәлелді жазбаша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4"/>
    <w:bookmarkStart w:name="z22"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3" w:id="6"/>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13.00-ден 14.30-ға дейін түскі үзіліспен, күнделікті сағат 9.00-ден бастап 18.30-ға дейін алдын ала жазылусыз және жедел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p>
    <w:bookmarkEnd w:id="6"/>
    <w:bookmarkStart w:name="z25" w:id="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
    <w:bookmarkStart w:name="z26" w:id="8"/>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10. Тұтынушы қажетті құжаттардың барлығын уәкілетті органға тапсырғаннан кейін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мәліметтерімен қолхат беріледі.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келесі құрылымдық-функционалдық бірліктер қатысады (бұдан әрі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13. Бірліктер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Бірліктер мен іс-әрекеттерінің логикалық 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3" w:id="10"/>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10"/>
    <w:bookmarkStart w:name="z34" w:id="11"/>
    <w:p>
      <w:pPr>
        <w:spacing w:after="0"/>
        <w:ind w:left="0"/>
        <w:jc w:val="both"/>
      </w:pPr>
      <w:r>
        <w:rPr>
          <w:rFonts w:ascii="Times New Roman"/>
          <w:b w:val="false"/>
          <w:i w:val="false"/>
          <w:color w:val="000000"/>
          <w:sz w:val="28"/>
        </w:rPr>
        <w:t xml:space="preserve">
2012 жылғы 13 желтоқсандағы N 349/12 </w:t>
      </w:r>
      <w:r>
        <w:br/>
      </w: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xml:space="preserve">
беру" мемлекеттік қызмет регламентіне </w:t>
      </w:r>
      <w:r>
        <w:br/>
      </w:r>
      <w:r>
        <w:rPr>
          <w:rFonts w:ascii="Times New Roman"/>
          <w:b w:val="false"/>
          <w:i w:val="false"/>
          <w:color w:val="000000"/>
          <w:sz w:val="28"/>
        </w:rPr>
        <w:t xml:space="preserve">
1-қосымша             </w:t>
      </w:r>
    </w:p>
    <w:bookmarkEnd w:id="11"/>
    <w:bookmarkStart w:name="z35" w:id="12"/>
    <w:p>
      <w:pPr>
        <w:spacing w:after="0"/>
        <w:ind w:left="0"/>
        <w:jc w:val="left"/>
      </w:pPr>
      <w:r>
        <w:rPr>
          <w:rFonts w:ascii="Times New Roman"/>
          <w:b/>
          <w:i w:val="false"/>
          <w:color w:val="000000"/>
        </w:rPr>
        <w:t xml:space="preserve"> 
Құрылымдық функционалдық бірліктердің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282"/>
        <w:gridCol w:w="2086"/>
        <w:gridCol w:w="2086"/>
        <w:gridCol w:w="2173"/>
        <w:gridCol w:w="2086"/>
        <w:gridCol w:w="2261"/>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арысы, ағымы)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мемлекеттік қызмет көрсетуден бас тарту туралы дәлелді жазбаша жауаптың жобасын дайындау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мемлекеттік қызмет көрсетуден бас тарту туралы дәлелді жазбаша жауаптың жобасын қарау және қол қою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 немесе мемлекеттік қызмет көрсетуден бас тарту туралы дәлелді жазбаша жауап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мемлекеттік қызмет көрсетуден бас тарту туралы дәлелді жазбаша жауаптың жобасын әзірлеу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дәлелдің жазбаша жауабы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білім туралы құжаттың телнұсқасын беру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күннен аспайды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күннен аспайды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r>
    </w:tbl>
    <w:bookmarkStart w:name="z36" w:id="13"/>
    <w:p>
      <w:pPr>
        <w:spacing w:after="0"/>
        <w:ind w:left="0"/>
        <w:jc w:val="both"/>
      </w:pPr>
      <w:r>
        <w:rPr>
          <w:rFonts w:ascii="Times New Roman"/>
          <w:b w:val="false"/>
          <w:i w:val="false"/>
          <w:color w:val="000000"/>
          <w:sz w:val="28"/>
        </w:rPr>
        <w:t xml:space="preserve">
2012 жылғы 13 желтоқсандағы N 349/12 </w:t>
      </w:r>
      <w:r>
        <w:br/>
      </w: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xml:space="preserve">
беру" мемлекеттік қызмет регламентіне </w:t>
      </w:r>
      <w:r>
        <w:br/>
      </w:r>
      <w:r>
        <w:rPr>
          <w:rFonts w:ascii="Times New Roman"/>
          <w:b w:val="false"/>
          <w:i w:val="false"/>
          <w:color w:val="000000"/>
          <w:sz w:val="28"/>
        </w:rPr>
        <w:t xml:space="preserve">
2-қосымша              </w:t>
      </w:r>
    </w:p>
    <w:bookmarkEnd w:id="13"/>
    <w:bookmarkStart w:name="z37" w:id="14"/>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сызба</w:t>
      </w:r>
    </w:p>
    <w:bookmarkEnd w:id="14"/>
    <w:p>
      <w:pPr>
        <w:spacing w:after="0"/>
        <w:ind w:left="0"/>
        <w:jc w:val="both"/>
      </w:pPr>
      <w:r>
        <w:drawing>
          <wp:inline distT="0" distB="0" distL="0" distR="0">
            <wp:extent cx="75184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6273800"/>
                    </a:xfrm>
                    <a:prstGeom prst="rect">
                      <a:avLst/>
                    </a:prstGeom>
                  </pic:spPr>
                </pic:pic>
              </a:graphicData>
            </a:graphic>
          </wp:inline>
        </w:drawing>
      </w:r>
    </w:p>
    <w:bookmarkStart w:name="z38" w:id="15"/>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15"/>
    <w:bookmarkStart w:name="z39" w:id="16"/>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қызмет көрсету регламенті</w:t>
      </w:r>
    </w:p>
    <w:bookmarkEnd w:id="16"/>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қызметті (бұдан әрі – мемлекеттік қызмет) жергілікті атқарушы орган анықтайтын мемлекеттік білім беру тапсырысы есебінен балаларға қосымша білім беретін білім беру оқу бағдарламаларын іске асыратын Павлодар облысы коммуналдық мемлекеттік қазыналық кәсіпорындары,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-тармақшасына, 6-бабы 2-тармағының </w:t>
      </w:r>
      <w:r>
        <w:rPr>
          <w:rFonts w:ascii="Times New Roman"/>
          <w:b w:val="false"/>
          <w:i w:val="false"/>
          <w:color w:val="000000"/>
          <w:sz w:val="28"/>
        </w:rPr>
        <w:t>14-тармақшасы</w:t>
      </w:r>
      <w:r>
        <w:rPr>
          <w:rFonts w:ascii="Times New Roman"/>
          <w:b w:val="false"/>
          <w:i w:val="false"/>
          <w:color w:val="000000"/>
          <w:sz w:val="28"/>
        </w:rPr>
        <w:t>, 23-бабының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1)-тармақшасы</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26-бабының </w:t>
      </w:r>
      <w:r>
        <w:rPr>
          <w:rFonts w:ascii="Times New Roman"/>
          <w:b w:val="false"/>
          <w:i w:val="false"/>
          <w:color w:val="000000"/>
          <w:sz w:val="28"/>
        </w:rPr>
        <w:t>12-тармағы</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нәтижелері мемлекеттік қызмет көрсетуден бас тарту туралы дәлелді жауап немесе балалардың қосымша білім беру ұйымы және балалардың заңды өкілдері арасында жасалған,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келісім-шарт негізінде шығарылған балалардың қосымша білім беру ұйымына қабылдау туралы бұйрық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толық ақпарат білім беру ұйымының интернет-ресурстарында орналастырылады.</w:t>
      </w:r>
    </w:p>
    <w:bookmarkEnd w:id="18"/>
    <w:bookmarkStart w:name="z46"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7" w:id="20"/>
    <w:p>
      <w:pPr>
        <w:spacing w:after="0"/>
        <w:ind w:left="0"/>
        <w:jc w:val="both"/>
      </w:pPr>
      <w:r>
        <w:rPr>
          <w:rFonts w:ascii="Times New Roman"/>
          <w:b w:val="false"/>
          <w:i w:val="false"/>
          <w:color w:val="000000"/>
          <w:sz w:val="28"/>
        </w:rPr>
        <w:t>
      6. Мемлекеттік қызмет жұмыс күндері демалыс және мереке күндерін қоспағанда, белгіленген кестеге сәйкес түскі үзіліспен 9.00- ден 18.00-ге дейін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20"/>
    <w:bookmarkStart w:name="z50" w:id="21"/>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1"/>
    <w:bookmarkStart w:name="z51" w:id="22"/>
    <w:p>
      <w:pPr>
        <w:spacing w:after="0"/>
        <w:ind w:left="0"/>
        <w:jc w:val="both"/>
      </w:pPr>
      <w:r>
        <w:rPr>
          <w:rFonts w:ascii="Times New Roman"/>
          <w:b w:val="false"/>
          <w:i w:val="false"/>
          <w:color w:val="000000"/>
          <w:sz w:val="28"/>
        </w:rPr>
        <w:t>
      9.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ұсынылады және білім беру ұйымының іс жүргізушісіне тапсырылады.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барлық құжаттарды тапсыру кезінде тұтынушыға қызметтерді алу күні көрсетілген қолхатты берген жауапты тұлғаның аты-жөні, өтінішті қабылдау күні мен номері көрсетілген қажетті құжаттарды алу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үрдісіне мынадай құрылымдық функционалдық бірліктер қатысады: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12. Әрбір әкімшілік әрекеттің (рәсімнің) орындалу мерзімін көрсетумен әр бірліктер әкімшілік әрекетінің (рәсімінің)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2"/>
    <w:bookmarkStart w:name="z56"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7" w:id="24"/>
    <w:p>
      <w:pPr>
        <w:spacing w:after="0"/>
        <w:ind w:left="0"/>
        <w:jc w:val="both"/>
      </w:pPr>
      <w:r>
        <w:rPr>
          <w:rFonts w:ascii="Times New Roman"/>
          <w:b w:val="false"/>
          <w:i w:val="false"/>
          <w:color w:val="000000"/>
          <w:sz w:val="28"/>
        </w:rPr>
        <w:t>
      14. Мемлекеттік қызмет көрсететін лауазымды тұлғалар Қазақстан Республикасының заңнамасымен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24"/>
    <w:bookmarkStart w:name="z58" w:id="25"/>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N 349/12 мемлекеттік қызмет регламентіне</w:t>
      </w:r>
      <w:r>
        <w:br/>
      </w:r>
      <w:r>
        <w:rPr>
          <w:rFonts w:ascii="Times New Roman"/>
          <w:b w:val="false"/>
          <w:i w:val="false"/>
          <w:color w:val="000000"/>
          <w:sz w:val="28"/>
        </w:rPr>
        <w:t xml:space="preserve">
1-қосымша               </w:t>
      </w:r>
    </w:p>
    <w:bookmarkEnd w:id="25"/>
    <w:bookmarkStart w:name="z59" w:id="26"/>
    <w:p>
      <w:pPr>
        <w:spacing w:after="0"/>
        <w:ind w:left="0"/>
        <w:jc w:val="left"/>
      </w:pPr>
      <w:r>
        <w:rPr>
          <w:rFonts w:ascii="Times New Roman"/>
          <w:b/>
          <w:i w:val="false"/>
          <w:color w:val="000000"/>
        </w:rPr>
        <w:t xml:space="preserve"> 
Құрылымдық функционалдық бірліктер әрекетінің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364"/>
        <w:gridCol w:w="2168"/>
        <w:gridCol w:w="2103"/>
        <w:gridCol w:w="2169"/>
        <w:gridCol w:w="2060"/>
        <w:gridCol w:w="2192"/>
      </w:tblGrid>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15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бірге өтінішті қабылдау және тіркеу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жобасын немесе мемлекеттік қызмет көрсетуден бас тарту туралы дәлелді жауапты дайындауы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мемлекеттік қызмет көрсетуден бас тарту туралы жазбаша дәлелді жауапқа қол қоюы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журналына тіркеу</w:t>
            </w:r>
          </w:p>
        </w:tc>
      </w:tr>
      <w:tr>
        <w:trPr>
          <w:trHeight w:val="18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туралы қолхат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жазбаша дәлелді жауап немесе білім беру ұйымына қабылдау туралы бұйрық жобасы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жазбаша дәлелді жауап немесе білім беру ұйымына қабылдау туралы бұйрық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көрсетуден бас тарту туралы дәлелді жазбаша жауап беру</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 (балалардың музыкалық, көркемөнер, шығармашылық және спорт мектептері үшін 13 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w:t>
            </w:r>
          </w:p>
        </w:tc>
      </w:tr>
    </w:tbl>
    <w:bookmarkStart w:name="z60" w:id="27"/>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ұйымдарына </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N 349/12 мемлекеттік қызмет регламентіне</w:t>
      </w:r>
      <w:r>
        <w:br/>
      </w:r>
      <w:r>
        <w:rPr>
          <w:rFonts w:ascii="Times New Roman"/>
          <w:b w:val="false"/>
          <w:i w:val="false"/>
          <w:color w:val="000000"/>
          <w:sz w:val="28"/>
        </w:rPr>
        <w:t xml:space="preserve">
2-қосымша            </w:t>
      </w:r>
    </w:p>
    <w:bookmarkEnd w:id="27"/>
    <w:bookmarkStart w:name="z61" w:id="28"/>
    <w:p>
      <w:pPr>
        <w:spacing w:after="0"/>
        <w:ind w:left="0"/>
        <w:jc w:val="left"/>
      </w:pPr>
      <w:r>
        <w:rPr>
          <w:rFonts w:ascii="Times New Roman"/>
          <w:b/>
          <w:i w:val="false"/>
          <w:color w:val="000000"/>
        </w:rPr>
        <w:t xml:space="preserve"> 
Функционалдық өзара әрекет ету сызбасы</w:t>
      </w:r>
    </w:p>
    <w:bookmarkEnd w:id="28"/>
    <w:p>
      <w:pPr>
        <w:spacing w:after="0"/>
        <w:ind w:left="0"/>
        <w:jc w:val="both"/>
      </w:pPr>
      <w:r>
        <w:drawing>
          <wp:inline distT="0" distB="0" distL="0" distR="0">
            <wp:extent cx="82423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6146800"/>
                    </a:xfrm>
                    <a:prstGeom prst="rect">
                      <a:avLst/>
                    </a:prstGeom>
                  </pic:spPr>
                </pic:pic>
              </a:graphicData>
            </a:graphic>
          </wp:inline>
        </w:drawing>
      </w:r>
    </w:p>
    <w:bookmarkStart w:name="z62" w:id="29"/>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29"/>
    <w:bookmarkStart w:name="z63" w:id="30"/>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көрсету регламенті</w:t>
      </w:r>
    </w:p>
    <w:bookmarkEnd w:id="30"/>
    <w:bookmarkStart w:name="z64" w:id="31"/>
    <w:p>
      <w:pPr>
        <w:spacing w:after="0"/>
        <w:ind w:left="0"/>
        <w:jc w:val="left"/>
      </w:pPr>
      <w:r>
        <w:rPr>
          <w:rFonts w:ascii="Times New Roman"/>
          <w:b/>
          <w:i w:val="false"/>
          <w:color w:val="000000"/>
        </w:rPr>
        <w:t xml:space="preserve"> 
1. Жалпы ережелер</w:t>
      </w:r>
    </w:p>
    <w:bookmarkEnd w:id="31"/>
    <w:bookmarkStart w:name="z65" w:id="32"/>
    <w:p>
      <w:pPr>
        <w:spacing w:after="0"/>
        <w:ind w:left="0"/>
        <w:jc w:val="both"/>
      </w:pPr>
      <w:r>
        <w:rPr>
          <w:rFonts w:ascii="Times New Roman"/>
          <w:b w:val="false"/>
          <w:i w:val="false"/>
          <w:color w:val="000000"/>
          <w:sz w:val="28"/>
        </w:rPr>
        <w:t>
      1.Аз қамтылған отбасы балаларының қала сыртындағы және мектеп жанындағы лагерьлерде демалуы үшін құжаттарды қабылдау" мемлекеттік қызметті (бұдан әрі – мемлекеттік қызмет) білім беру ұйымы және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органдар, басқарма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3.Мемлекеттік қызмет Қазақстан Республикасының 2007 жылғы 27 шілдедегі "Білім туралы" Заңы 6-бабының 2-тармағының </w:t>
      </w:r>
      <w:r>
        <w:rPr>
          <w:rFonts w:ascii="Times New Roman"/>
          <w:b w:val="false"/>
          <w:i w:val="false"/>
          <w:color w:val="000000"/>
          <w:sz w:val="28"/>
        </w:rPr>
        <w:t>11)-тармақшасына</w:t>
      </w:r>
      <w:r>
        <w:rPr>
          <w:rFonts w:ascii="Times New Roman"/>
          <w:b w:val="false"/>
          <w:i w:val="false"/>
          <w:color w:val="000000"/>
          <w:sz w:val="28"/>
        </w:rPr>
        <w:t>, 4-тармағының </w:t>
      </w:r>
      <w:r>
        <w:rPr>
          <w:rFonts w:ascii="Times New Roman"/>
          <w:b w:val="false"/>
          <w:i w:val="false"/>
          <w:color w:val="000000"/>
          <w:sz w:val="28"/>
        </w:rPr>
        <w:t>11)-тармақшасына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нәтижелері мемлекеттік қызмет көрсетуден бас тарту туралы дәлелді жауап немесе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қала сыртындағы және мектеп жанындағы лагерьлерге жолдама беру (бұдан әрі - жолдама)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білім беру ұйымдарындағы күн көрісі төмен отбасылардан шыққан білім алушылар мен тәрбиеленушілерге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32"/>
    <w:bookmarkStart w:name="z71"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2" w:id="34"/>
    <w:p>
      <w:pPr>
        <w:spacing w:after="0"/>
        <w:ind w:left="0"/>
        <w:jc w:val="both"/>
      </w:pPr>
      <w:r>
        <w:rPr>
          <w:rFonts w:ascii="Times New Roman"/>
          <w:b w:val="false"/>
          <w:i w:val="false"/>
          <w:color w:val="000000"/>
          <w:sz w:val="28"/>
        </w:rPr>
        <w:t>
      7.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34"/>
    <w:bookmarkStart w:name="z75" w:id="35"/>
    <w:p>
      <w:pPr>
        <w:spacing w:after="0"/>
        <w:ind w:left="0"/>
        <w:jc w:val="left"/>
      </w:pPr>
      <w:r>
        <w:rPr>
          <w:rFonts w:ascii="Times New Roman"/>
          <w:b/>
          <w:i w:val="false"/>
          <w:color w:val="000000"/>
        </w:rPr>
        <w:t xml:space="preserve"> 
3.Мемлекеттік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35"/>
    <w:bookmarkStart w:name="z76" w:id="36"/>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мынадай құрылымдық функционалдық бірліктер қатысады: (бұдан әрі -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36"/>
    <w:bookmarkStart w:name="z81"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2" w:id="38"/>
    <w:p>
      <w:pPr>
        <w:spacing w:after="0"/>
        <w:ind w:left="0"/>
        <w:jc w:val="both"/>
      </w:pPr>
      <w:r>
        <w:rPr>
          <w:rFonts w:ascii="Times New Roman"/>
          <w:b w:val="false"/>
          <w:i w:val="false"/>
          <w:color w:val="000000"/>
          <w:sz w:val="28"/>
        </w:rPr>
        <w:t>
      15. Мемлекеттік қызмет көрсететін лауазымды тұлғалар Қазақстан Республикасының заңнамасымен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38"/>
    <w:bookmarkStart w:name="z83" w:id="39"/>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және мектеп жанындағы лагерьлерде демалуы үшін</w:t>
      </w:r>
      <w:r>
        <w:br/>
      </w:r>
      <w:r>
        <w:rPr>
          <w:rFonts w:ascii="Times New Roman"/>
          <w:b w:val="false"/>
          <w:i w:val="false"/>
          <w:color w:val="000000"/>
          <w:sz w:val="28"/>
        </w:rPr>
        <w:t xml:space="preserve">
құжаттарды қабылдау" N 349/12 қаулысымен    </w:t>
      </w:r>
      <w:r>
        <w:br/>
      </w:r>
      <w:r>
        <w:rPr>
          <w:rFonts w:ascii="Times New Roman"/>
          <w:b w:val="false"/>
          <w:i w:val="false"/>
          <w:color w:val="000000"/>
          <w:sz w:val="28"/>
        </w:rPr>
        <w:t xml:space="preserve">
бекітілді мемлекеттік қызмет регламентіне   </w:t>
      </w:r>
      <w:r>
        <w:br/>
      </w:r>
      <w:r>
        <w:rPr>
          <w:rFonts w:ascii="Times New Roman"/>
          <w:b w:val="false"/>
          <w:i w:val="false"/>
          <w:color w:val="000000"/>
          <w:sz w:val="28"/>
        </w:rPr>
        <w:t xml:space="preserve">
1-қосымша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795"/>
        <w:gridCol w:w="54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 8(718 23) 209-50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 8(718 37) 512-12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 8(718 77) 716-92</w:t>
            </w:r>
          </w:p>
        </w:tc>
      </w:tr>
      <w:tr>
        <w:trPr>
          <w:trHeight w:val="6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 8(718 41) 215-77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 8(718 40) 915-36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 8(718 31) 220-80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 8(718 32) 211-40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 8(718 33) 215-85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 8(718 39) 217-86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 8(718 38) 917-70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 8(718 34) 910-69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 8(718 36) 217-77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 8(718 23) 294-84</w:t>
            </w:r>
          </w:p>
        </w:tc>
      </w:tr>
    </w:tbl>
    <w:bookmarkStart w:name="z84" w:id="40"/>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және мектеп жанындағы лагерьлерде демалуы үшін</w:t>
      </w:r>
      <w:r>
        <w:br/>
      </w:r>
      <w:r>
        <w:rPr>
          <w:rFonts w:ascii="Times New Roman"/>
          <w:b w:val="false"/>
          <w:i w:val="false"/>
          <w:color w:val="000000"/>
          <w:sz w:val="28"/>
        </w:rPr>
        <w:t xml:space="preserve">
құжаттарды қабылдау" N 349/12 қаулысымен  </w:t>
      </w:r>
      <w:r>
        <w:br/>
      </w:r>
      <w:r>
        <w:rPr>
          <w:rFonts w:ascii="Times New Roman"/>
          <w:b w:val="false"/>
          <w:i w:val="false"/>
          <w:color w:val="000000"/>
          <w:sz w:val="28"/>
        </w:rPr>
        <w:t xml:space="preserve">
бекітілді мемлекеттік қызмет регламентіне </w:t>
      </w:r>
      <w:r>
        <w:br/>
      </w:r>
      <w:r>
        <w:rPr>
          <w:rFonts w:ascii="Times New Roman"/>
          <w:b w:val="false"/>
          <w:i w:val="false"/>
          <w:color w:val="000000"/>
          <w:sz w:val="28"/>
        </w:rPr>
        <w:t xml:space="preserve">
2-қосымша                 </w:t>
      </w:r>
    </w:p>
    <w:bookmarkEnd w:id="40"/>
    <w:bookmarkStart w:name="z85" w:id="41"/>
    <w:p>
      <w:pPr>
        <w:spacing w:after="0"/>
        <w:ind w:left="0"/>
        <w:jc w:val="left"/>
      </w:pPr>
      <w:r>
        <w:rPr>
          <w:rFonts w:ascii="Times New Roman"/>
          <w:b/>
          <w:i w:val="false"/>
          <w:color w:val="000000"/>
        </w:rPr>
        <w:t xml:space="preserve"> 
Әрекетінің сипаттамасы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2492"/>
        <w:gridCol w:w="2185"/>
        <w:gridCol w:w="2141"/>
        <w:gridCol w:w="2076"/>
        <w:gridCol w:w="2076"/>
        <w:gridCol w:w="2033"/>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6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тексеруі, өтініштерді қарауы, жауапты орындаушының жолдама немесе мемлекеттік қызметтен бас тарту туралы дәлелді жазбаша жауапты дайындауы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жауапқа қол қоюы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мемлекеттік қызметтен бас тарту туралы дәлелді жазбаша жауапты беру туралы журналына тіркеу</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 жобасы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мемлекеттік қызметтен бас тарту туралы дәлелді жазбаша жауапқа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мемлекеттік қызметтен бас тарту туралы дәлелді жазбаша жауап беруі</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аспайды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күннен аспайды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күннен аспайды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аспайды</w:t>
            </w:r>
          </w:p>
        </w:tc>
      </w:tr>
    </w:tbl>
    <w:bookmarkStart w:name="z86" w:id="42"/>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xml:space="preserve">
және мектеп жанындағы лагерьлерде демалуы үшін </w:t>
      </w:r>
      <w:r>
        <w:br/>
      </w:r>
      <w:r>
        <w:rPr>
          <w:rFonts w:ascii="Times New Roman"/>
          <w:b w:val="false"/>
          <w:i w:val="false"/>
          <w:color w:val="000000"/>
          <w:sz w:val="28"/>
        </w:rPr>
        <w:t xml:space="preserve">
құжаттарды қабылдау" N 349/12 қаулысымен    </w:t>
      </w:r>
      <w:r>
        <w:br/>
      </w:r>
      <w:r>
        <w:rPr>
          <w:rFonts w:ascii="Times New Roman"/>
          <w:b w:val="false"/>
          <w:i w:val="false"/>
          <w:color w:val="000000"/>
          <w:sz w:val="28"/>
        </w:rPr>
        <w:t xml:space="preserve">
бекітілді мемлекеттік қызмет регламентіне   </w:t>
      </w:r>
      <w:r>
        <w:br/>
      </w:r>
      <w:r>
        <w:rPr>
          <w:rFonts w:ascii="Times New Roman"/>
          <w:b w:val="false"/>
          <w:i w:val="false"/>
          <w:color w:val="000000"/>
          <w:sz w:val="28"/>
        </w:rPr>
        <w:t xml:space="preserve">
3-қосымша                    </w:t>
      </w:r>
    </w:p>
    <w:bookmarkEnd w:id="42"/>
    <w:bookmarkStart w:name="z87" w:id="43"/>
    <w:p>
      <w:pPr>
        <w:spacing w:after="0"/>
        <w:ind w:left="0"/>
        <w:jc w:val="left"/>
      </w:pPr>
      <w:r>
        <w:rPr>
          <w:rFonts w:ascii="Times New Roman"/>
          <w:b/>
          <w:i w:val="false"/>
          <w:color w:val="000000"/>
        </w:rPr>
        <w:t xml:space="preserve"> 
Функционалдық өзара әрекет ету сызбасы</w:t>
      </w:r>
    </w:p>
    <w:bookmarkEnd w:id="43"/>
    <w:p>
      <w:pPr>
        <w:spacing w:after="0"/>
        <w:ind w:left="0"/>
        <w:jc w:val="both"/>
      </w:pPr>
      <w:r>
        <w:drawing>
          <wp:inline distT="0" distB="0" distL="0" distR="0">
            <wp:extent cx="82169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16900" cy="6718300"/>
                    </a:xfrm>
                    <a:prstGeom prst="rect">
                      <a:avLst/>
                    </a:prstGeom>
                  </pic:spPr>
                </pic:pic>
              </a:graphicData>
            </a:graphic>
          </wp:inline>
        </w:drawing>
      </w:r>
    </w:p>
    <w:bookmarkStart w:name="z88" w:id="44"/>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44"/>
    <w:bookmarkStart w:name="z89" w:id="45"/>
    <w:p>
      <w:pPr>
        <w:spacing w:after="0"/>
        <w:ind w:left="0"/>
        <w:jc w:val="left"/>
      </w:pPr>
      <w:r>
        <w:rPr>
          <w:rFonts w:ascii="Times New Roman"/>
          <w:b/>
          <w:i w:val="false"/>
          <w:color w:val="000000"/>
        </w:rPr>
        <w:t xml:space="preserve"> 
"Техникалық және кәсіптік білім беру ұйымдарындағы, жоғары</w:t>
      </w:r>
      <w:r>
        <w:br/>
      </w:r>
      <w:r>
        <w:rPr>
          <w:rFonts w:ascii="Times New Roman"/>
          <w:b/>
          <w:i w:val="false"/>
          <w:color w:val="000000"/>
        </w:rPr>
        <w:t>
оқу орындарындағы білім алушыларға жатақхана беру"</w:t>
      </w:r>
      <w:r>
        <w:br/>
      </w:r>
      <w:r>
        <w:rPr>
          <w:rFonts w:ascii="Times New Roman"/>
          <w:b/>
          <w:i w:val="false"/>
          <w:color w:val="000000"/>
        </w:rPr>
        <w:t>
мемлекеттік қызмет көрсету регламенті</w:t>
      </w:r>
    </w:p>
    <w:bookmarkEnd w:id="45"/>
    <w:bookmarkStart w:name="z90" w:id="46"/>
    <w:p>
      <w:pPr>
        <w:spacing w:after="0"/>
        <w:ind w:left="0"/>
        <w:jc w:val="left"/>
      </w:pPr>
      <w:r>
        <w:rPr>
          <w:rFonts w:ascii="Times New Roman"/>
          <w:b/>
          <w:i w:val="false"/>
          <w:color w:val="000000"/>
        </w:rPr>
        <w:t xml:space="preserve"> 
1. Жалпы ережелер</w:t>
      </w:r>
    </w:p>
    <w:bookmarkEnd w:id="46"/>
    <w:bookmarkStart w:name="z91" w:id="47"/>
    <w:p>
      <w:pPr>
        <w:spacing w:after="0"/>
        <w:ind w:left="0"/>
        <w:jc w:val="both"/>
      </w:pPr>
      <w:r>
        <w:rPr>
          <w:rFonts w:ascii="Times New Roman"/>
          <w:b w:val="false"/>
          <w:i w:val="false"/>
          <w:color w:val="000000"/>
          <w:sz w:val="28"/>
        </w:rPr>
        <w:t>
      1. "Техникалық және кәсіптік білім беру ұйымдарындағы, жоғары оқу орындарындағы білім алушыларға жатақхана беру" мемлекеттік қызметті (бұдан әрі – мемлекеттік қызмет) білім беру ұйымы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w:t>
      </w:r>
      <w:r>
        <w:rPr>
          <w:rFonts w:ascii="Times New Roman"/>
          <w:b w:val="false"/>
          <w:i w:val="false"/>
          <w:color w:val="000000"/>
          <w:sz w:val="28"/>
        </w:rPr>
        <w:t>43-бабына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есептелмейтін ұлты қазақ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нәтижелері жатақхана беру туралы жолдама немесе мемлекеттік қызмет көрсетуден бас тарту туралы дәлелді жазбаша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47"/>
    <w:bookmarkStart w:name="z97" w:id="4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8"/>
    <w:bookmarkStart w:name="z98" w:id="49"/>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13.00-ден 14.30-ға дейін түскі үзіліспен, күнделікті сағат 9.00-ден бастап 18.30-ға дейін алдын ала жазылусыз және жедел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20 минуттан артық емес;</w:t>
      </w:r>
      <w:r>
        <w:br/>
      </w:r>
      <w:r>
        <w:rPr>
          <w:rFonts w:ascii="Times New Roman"/>
          <w:b w:val="false"/>
          <w:i w:val="false"/>
          <w:color w:val="000000"/>
          <w:sz w:val="28"/>
        </w:rPr>
        <w:t>
      2) мемлекеттік қызметті алу үшін өтініш берген сәттен бастап күнтізбелік 7 күннен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көрсетілгендей жағдайларда бас тартылады.</w:t>
      </w:r>
    </w:p>
    <w:bookmarkEnd w:id="49"/>
    <w:bookmarkStart w:name="z101" w:id="5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50"/>
    <w:bookmarkStart w:name="z102" w:id="51"/>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ұйымының оқу бөліміне ұсынады.</w:t>
      </w:r>
      <w:r>
        <w:br/>
      </w:r>
      <w:r>
        <w:rPr>
          <w:rFonts w:ascii="Times New Roman"/>
          <w:b w:val="false"/>
          <w:i w:val="false"/>
          <w:color w:val="000000"/>
          <w:sz w:val="28"/>
        </w:rPr>
        <w:t>
</w:t>
      </w:r>
      <w:r>
        <w:rPr>
          <w:rFonts w:ascii="Times New Roman"/>
          <w:b w:val="false"/>
          <w:i w:val="false"/>
          <w:color w:val="000000"/>
          <w:sz w:val="28"/>
        </w:rPr>
        <w:t>
      11. Мемлекеттік қызметтерді алу үшін барлық қажетті құжаттар тапсырылған жағдайда, мемлекеттік қызметтерді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қоса,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мынадай құрылымдық функционалдық бірліктер қатысады (бұдан әрі -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1"/>
    <w:bookmarkStart w:name="z107" w:id="5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2"/>
    <w:bookmarkStart w:name="z108" w:id="53"/>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қызметтерді көрсету барысында қабылданатын шешімдерге, әрекеттерге (әрекетсіздікке) Қазақстан Республикасының заңнамасымен белгіленген тәртіпте жауап береді.</w:t>
      </w:r>
    </w:p>
    <w:bookmarkEnd w:id="53"/>
    <w:bookmarkStart w:name="z109" w:id="54"/>
    <w:p>
      <w:pPr>
        <w:spacing w:after="0"/>
        <w:ind w:left="0"/>
        <w:jc w:val="both"/>
      </w:pPr>
      <w:r>
        <w:rPr>
          <w:rFonts w:ascii="Times New Roman"/>
          <w:b w:val="false"/>
          <w:i w:val="false"/>
          <w:color w:val="000000"/>
          <w:sz w:val="28"/>
        </w:rPr>
        <w:t xml:space="preserve">
2012 жыл 13 желтоқсандағы N 349/12    </w:t>
      </w:r>
      <w:r>
        <w:br/>
      </w:r>
      <w:r>
        <w:rPr>
          <w:rFonts w:ascii="Times New Roman"/>
          <w:b w:val="false"/>
          <w:i w:val="false"/>
          <w:color w:val="000000"/>
          <w:sz w:val="28"/>
        </w:rPr>
        <w:t xml:space="preserve">
қаулысымен бекітілген "Техникалық және  </w:t>
      </w:r>
      <w:r>
        <w:br/>
      </w:r>
      <w:r>
        <w:rPr>
          <w:rFonts w:ascii="Times New Roman"/>
          <w:b w:val="false"/>
          <w:i w:val="false"/>
          <w:color w:val="000000"/>
          <w:sz w:val="28"/>
        </w:rPr>
        <w:t xml:space="preserve">
кәсіптік білім беру ұйымдарындағы, жоғары </w:t>
      </w:r>
      <w:r>
        <w:br/>
      </w:r>
      <w:r>
        <w:rPr>
          <w:rFonts w:ascii="Times New Roman"/>
          <w:b w:val="false"/>
          <w:i w:val="false"/>
          <w:color w:val="000000"/>
          <w:sz w:val="28"/>
        </w:rPr>
        <w:t>
оқу орындарындағы білім алушыларға жатақхана</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xml:space="preserve">
1-қосымша                </w:t>
      </w:r>
    </w:p>
    <w:bookmarkEnd w:id="54"/>
    <w:bookmarkStart w:name="z110" w:id="55"/>
    <w:p>
      <w:pPr>
        <w:spacing w:after="0"/>
        <w:ind w:left="0"/>
        <w:jc w:val="left"/>
      </w:pPr>
      <w:r>
        <w:rPr>
          <w:rFonts w:ascii="Times New Roman"/>
          <w:b/>
          <w:i w:val="false"/>
          <w:color w:val="000000"/>
        </w:rPr>
        <w:t xml:space="preserve"> 
Әрекетінің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2355"/>
        <w:gridCol w:w="2136"/>
        <w:gridCol w:w="2180"/>
        <w:gridCol w:w="2137"/>
        <w:gridCol w:w="2115"/>
        <w:gridCol w:w="2095"/>
      </w:tblGrid>
      <w:tr>
        <w:trPr>
          <w:trHeight w:val="6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тіркеу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беру немесе мемлекеттік қызмет көрсетуден бас тарту туралы дәлелді жазбаша жауапты рәсімдеу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беру туралы жолдамаға немесе мемлекеттік қызмет көрсетуден бас тарту туралы дәлелді жазбаша жауапқа қол қою</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22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Колхат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 немесе бас тарту туралы дәлелді жазбаша жауапты тапсыру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орындаушыға тапсыру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тапсыру мемлекеттік қызмет көрсетуден бас тарту туралы дәлелді жазбаша жауапты беруі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күннен аспайды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r>
    </w:tbl>
    <w:bookmarkStart w:name="z111" w:id="56"/>
    <w:p>
      <w:pPr>
        <w:spacing w:after="0"/>
        <w:ind w:left="0"/>
        <w:jc w:val="both"/>
      </w:pPr>
      <w:r>
        <w:rPr>
          <w:rFonts w:ascii="Times New Roman"/>
          <w:b w:val="false"/>
          <w:i w:val="false"/>
          <w:color w:val="000000"/>
          <w:sz w:val="28"/>
        </w:rPr>
        <w:t xml:space="preserve">
2012 жыл 13 желтоқсандағы N 349/12     </w:t>
      </w:r>
      <w:r>
        <w:br/>
      </w:r>
      <w:r>
        <w:rPr>
          <w:rFonts w:ascii="Times New Roman"/>
          <w:b w:val="false"/>
          <w:i w:val="false"/>
          <w:color w:val="000000"/>
          <w:sz w:val="28"/>
        </w:rPr>
        <w:t xml:space="preserve">
қаулысымен бекітілген "Техникалық және  </w:t>
      </w:r>
      <w:r>
        <w:br/>
      </w:r>
      <w:r>
        <w:rPr>
          <w:rFonts w:ascii="Times New Roman"/>
          <w:b w:val="false"/>
          <w:i w:val="false"/>
          <w:color w:val="000000"/>
          <w:sz w:val="28"/>
        </w:rPr>
        <w:t xml:space="preserve">
кәсіптік білім беру ұйымдарындағы, жоғары </w:t>
      </w:r>
      <w:r>
        <w:br/>
      </w:r>
      <w:r>
        <w:rPr>
          <w:rFonts w:ascii="Times New Roman"/>
          <w:b w:val="false"/>
          <w:i w:val="false"/>
          <w:color w:val="000000"/>
          <w:sz w:val="28"/>
        </w:rPr>
        <w:t>
оқу орындарындағы білім алушыларға жатақхана</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xml:space="preserve">
2-қосымша                </w:t>
      </w:r>
    </w:p>
    <w:bookmarkEnd w:id="56"/>
    <w:bookmarkStart w:name="z112" w:id="57"/>
    <w:p>
      <w:pPr>
        <w:spacing w:after="0"/>
        <w:ind w:left="0"/>
        <w:jc w:val="left"/>
      </w:pPr>
      <w:r>
        <w:rPr>
          <w:rFonts w:ascii="Times New Roman"/>
          <w:b/>
          <w:i w:val="false"/>
          <w:color w:val="000000"/>
        </w:rPr>
        <w:t xml:space="preserve"> 
Функционалдық өзара әрекет ету сызбасы</w:t>
      </w:r>
    </w:p>
    <w:bookmarkEnd w:id="57"/>
    <w:p>
      <w:pPr>
        <w:spacing w:after="0"/>
        <w:ind w:left="0"/>
        <w:jc w:val="both"/>
      </w:pPr>
      <w:r>
        <w:drawing>
          <wp:inline distT="0" distB="0" distL="0" distR="0">
            <wp:extent cx="83439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43900" cy="7404100"/>
                    </a:xfrm>
                    <a:prstGeom prst="rect">
                      <a:avLst/>
                    </a:prstGeom>
                  </pic:spPr>
                </pic:pic>
              </a:graphicData>
            </a:graphic>
          </wp:inline>
        </w:drawing>
      </w:r>
    </w:p>
    <w:bookmarkStart w:name="z113" w:id="58"/>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58"/>
    <w:bookmarkStart w:name="z114" w:id="59"/>
    <w:p>
      <w:pPr>
        <w:spacing w:after="0"/>
        <w:ind w:left="0"/>
        <w:jc w:val="left"/>
      </w:pPr>
      <w:r>
        <w:rPr>
          <w:rFonts w:ascii="Times New Roman"/>
          <w:b/>
          <w:i w:val="false"/>
          <w:color w:val="000000"/>
        </w:rPr>
        <w:t xml:space="preserve"> 
"Арнайы жалпы білім беретін оқу бағдарламалары бойынша</w:t>
      </w:r>
      <w:r>
        <w:br/>
      </w:r>
      <w:r>
        <w:rPr>
          <w:rFonts w:ascii="Times New Roman"/>
          <w:b/>
          <w:i w:val="false"/>
          <w:color w:val="000000"/>
        </w:rPr>
        <w:t>
оқыту үшін мүмкіндіктері шектеулі балалардың құжаттарын</w:t>
      </w:r>
      <w:r>
        <w:br/>
      </w:r>
      <w:r>
        <w:rPr>
          <w:rFonts w:ascii="Times New Roman"/>
          <w:b/>
          <w:i w:val="false"/>
          <w:color w:val="000000"/>
        </w:rPr>
        <w:t>
қабылдау және арнайы білім беру ұйымдарына қабылдау"</w:t>
      </w:r>
      <w:r>
        <w:br/>
      </w:r>
      <w:r>
        <w:rPr>
          <w:rFonts w:ascii="Times New Roman"/>
          <w:b/>
          <w:i w:val="false"/>
          <w:color w:val="000000"/>
        </w:rPr>
        <w:t>
мемлекеттік қызмет көрсету регламенті</w:t>
      </w:r>
    </w:p>
    <w:bookmarkEnd w:id="59"/>
    <w:bookmarkStart w:name="z115" w:id="60"/>
    <w:p>
      <w:pPr>
        <w:spacing w:after="0"/>
        <w:ind w:left="0"/>
        <w:jc w:val="left"/>
      </w:pPr>
      <w:r>
        <w:rPr>
          <w:rFonts w:ascii="Times New Roman"/>
          <w:b/>
          <w:i w:val="false"/>
          <w:color w:val="000000"/>
        </w:rPr>
        <w:t xml:space="preserve"> 
1. Жалпы ережелер</w:t>
      </w:r>
    </w:p>
    <w:bookmarkEnd w:id="60"/>
    <w:bookmarkStart w:name="z116" w:id="61"/>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қызметін (бұдан әрі – мемлекеттік қызмет) ұйымдастырушылық-құқықтық, меншік нысанына және ведомстволық бағыныстылығына қарамастан арнайы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w:t>
      </w:r>
      <w:r>
        <w:rPr>
          <w:rFonts w:ascii="Times New Roman"/>
          <w:b w:val="false"/>
          <w:i w:val="false"/>
          <w:color w:val="000000"/>
          <w:sz w:val="28"/>
        </w:rPr>
        <w:t>16-бабы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Аталған қызмет жеке тұлғаларға – 7-18 жас аралығындағы мүмкіндігі шектеулі балаларға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білім беру ұйымының бұйрығы немесе мемлекеттік қызметтi ұсынудан бас тарту туралы дәлелденген жазбаша түрде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61"/>
    <w:bookmarkStart w:name="z122"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123" w:id="63"/>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8.00-ден бастап 18.00-ге дейін күнделікті көрсетіледі,түскі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xml:space="preserve">
      құжаттарды қарау өтініш түскен сәттен бастап 3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63"/>
    <w:bookmarkStart w:name="z126" w:id="64"/>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64"/>
    <w:bookmarkStart w:name="z127" w:id="65"/>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Өтініштің қабылдау нөмірі мен күні, құжатты қабылдап алған комиссия мүшесінің тегі, аты, әкесінің аты көрсетілген қолхат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мынадай құрылымдық-функционалдық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үрдісінде және құрылымдық функционалдық бірліктер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5"/>
    <w:bookmarkStart w:name="z132" w:id="6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6"/>
    <w:bookmarkStart w:name="z133" w:id="67"/>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 береді.</w:t>
      </w:r>
    </w:p>
    <w:bookmarkEnd w:id="67"/>
    <w:bookmarkStart w:name="z134" w:id="68"/>
    <w:p>
      <w:pPr>
        <w:spacing w:after="0"/>
        <w:ind w:left="0"/>
        <w:jc w:val="both"/>
      </w:pPr>
      <w:r>
        <w:rPr>
          <w:rFonts w:ascii="Times New Roman"/>
          <w:b w:val="false"/>
          <w:i w:val="false"/>
          <w:color w:val="000000"/>
          <w:sz w:val="28"/>
        </w:rPr>
        <w:t xml:space="preserve">
2012 жылғы 13 желтоқсан N 349/12   </w:t>
      </w:r>
      <w:r>
        <w:br/>
      </w: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xml:space="preserve">
мүмкіндіктері шектеулі балалардың  </w:t>
      </w:r>
      <w:r>
        <w:br/>
      </w:r>
      <w:r>
        <w:rPr>
          <w:rFonts w:ascii="Times New Roman"/>
          <w:b w:val="false"/>
          <w:i w:val="false"/>
          <w:color w:val="000000"/>
          <w:sz w:val="28"/>
        </w:rPr>
        <w:t xml:space="preserve">
құжаттарын қабылдау және арнайы   </w:t>
      </w:r>
      <w:r>
        <w:br/>
      </w:r>
      <w:r>
        <w:rPr>
          <w:rFonts w:ascii="Times New Roman"/>
          <w:b w:val="false"/>
          <w:i w:val="false"/>
          <w:color w:val="000000"/>
          <w:sz w:val="28"/>
        </w:rPr>
        <w:t xml:space="preserve">
білім беру ұйымдарына қабылдау"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68"/>
    <w:bookmarkStart w:name="z135" w:id="69"/>
    <w:p>
      <w:pPr>
        <w:spacing w:after="0"/>
        <w:ind w:left="0"/>
        <w:jc w:val="left"/>
      </w:pPr>
      <w:r>
        <w:rPr>
          <w:rFonts w:ascii="Times New Roman"/>
          <w:b/>
          <w:i w:val="false"/>
          <w:color w:val="000000"/>
        </w:rPr>
        <w:t xml:space="preserve"> 
Әрекетінің сипаттамасы бірліктердің әрекеттерінің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114"/>
        <w:gridCol w:w="2158"/>
        <w:gridCol w:w="2246"/>
        <w:gridCol w:w="2246"/>
        <w:gridCol w:w="2093"/>
        <w:gridCol w:w="2225"/>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Құжаттарыды қабылдау және тіркеу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жобасын немесе мемлекеттік қызмет көрсетуден бас тарту туралы дәлелді жазбаша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мемлекеттік қызмет көрсетуден бас тарту туралы дәлелді жазбаша жауапқа қол қою</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журналына тіркеу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мемлекеттік қызмет көрсетуден бас тарту туралы дәлелді жазбаша жауаптың жобасы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немесе мемлекеттік қызмет көрсетуден бас тарту туралы дәлелді жазбаша жауап</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жауап беру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r>
    </w:tbl>
    <w:bookmarkStart w:name="z136" w:id="70"/>
    <w:p>
      <w:pPr>
        <w:spacing w:after="0"/>
        <w:ind w:left="0"/>
        <w:jc w:val="both"/>
      </w:pPr>
      <w:r>
        <w:rPr>
          <w:rFonts w:ascii="Times New Roman"/>
          <w:b w:val="false"/>
          <w:i w:val="false"/>
          <w:color w:val="000000"/>
          <w:sz w:val="28"/>
        </w:rPr>
        <w:t xml:space="preserve">
2012 жылғы 13 желтоқсан N 349/12   </w:t>
      </w:r>
      <w:r>
        <w:br/>
      </w: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xml:space="preserve">
мүмкіндіктері шектеулі балалардың  </w:t>
      </w:r>
      <w:r>
        <w:br/>
      </w:r>
      <w:r>
        <w:rPr>
          <w:rFonts w:ascii="Times New Roman"/>
          <w:b w:val="false"/>
          <w:i w:val="false"/>
          <w:color w:val="000000"/>
          <w:sz w:val="28"/>
        </w:rPr>
        <w:t xml:space="preserve">
құжаттарын қабылдау және арнайы   </w:t>
      </w:r>
      <w:r>
        <w:br/>
      </w:r>
      <w:r>
        <w:rPr>
          <w:rFonts w:ascii="Times New Roman"/>
          <w:b w:val="false"/>
          <w:i w:val="false"/>
          <w:color w:val="000000"/>
          <w:sz w:val="28"/>
        </w:rPr>
        <w:t xml:space="preserve">
білім беру ұйымдарына қабылдау"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70"/>
    <w:bookmarkStart w:name="z137" w:id="71"/>
    <w:p>
      <w:pPr>
        <w:spacing w:after="0"/>
        <w:ind w:left="0"/>
        <w:jc w:val="left"/>
      </w:pPr>
      <w:r>
        <w:rPr>
          <w:rFonts w:ascii="Times New Roman"/>
          <w:b/>
          <w:i w:val="false"/>
          <w:color w:val="000000"/>
        </w:rPr>
        <w:t xml:space="preserve"> 
Функционалдық өзара әрекет ету сызбасы</w:t>
      </w:r>
    </w:p>
    <w:bookmarkEnd w:id="71"/>
    <w:p>
      <w:pPr>
        <w:spacing w:after="0"/>
        <w:ind w:left="0"/>
        <w:jc w:val="both"/>
      </w:pPr>
      <w:r>
        <w:drawing>
          <wp:inline distT="0" distB="0" distL="0" distR="0">
            <wp:extent cx="82677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67700" cy="7937500"/>
                    </a:xfrm>
                    <a:prstGeom prst="rect">
                      <a:avLst/>
                    </a:prstGeom>
                  </pic:spPr>
                </pic:pic>
              </a:graphicData>
            </a:graphic>
          </wp:inline>
        </w:drawing>
      </w:r>
    </w:p>
    <w:bookmarkStart w:name="z138" w:id="72"/>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72"/>
    <w:bookmarkStart w:name="z139" w:id="73"/>
    <w:p>
      <w:pPr>
        <w:spacing w:after="0"/>
        <w:ind w:left="0"/>
        <w:jc w:val="left"/>
      </w:pPr>
      <w:r>
        <w:rPr>
          <w:rFonts w:ascii="Times New Roman"/>
          <w:b/>
          <w:i w:val="false"/>
          <w:color w:val="000000"/>
        </w:rPr>
        <w:t xml:space="preserve"> 
"Техникалық және кәсіптік білім беру бағдарламалары</w:t>
      </w:r>
      <w:r>
        <w:br/>
      </w:r>
      <w:r>
        <w:rPr>
          <w:rFonts w:ascii="Times New Roman"/>
          <w:b/>
          <w:i w:val="false"/>
          <w:color w:val="000000"/>
        </w:rPr>
        <w:t>
бойынша кадрлар даярлауды жүзеге асыратын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көрсету регламенті</w:t>
      </w:r>
    </w:p>
    <w:bookmarkEnd w:id="73"/>
    <w:bookmarkStart w:name="z140" w:id="74"/>
    <w:p>
      <w:pPr>
        <w:spacing w:after="0"/>
        <w:ind w:left="0"/>
        <w:jc w:val="left"/>
      </w:pPr>
      <w:r>
        <w:rPr>
          <w:rFonts w:ascii="Times New Roman"/>
          <w:b/>
          <w:i w:val="false"/>
          <w:color w:val="000000"/>
        </w:rPr>
        <w:t xml:space="preserve"> 
1. Жалпы ережелер</w:t>
      </w:r>
    </w:p>
    <w:bookmarkEnd w:id="74"/>
    <w:bookmarkStart w:name="z141" w:id="75"/>
    <w:p>
      <w:pPr>
        <w:spacing w:after="0"/>
        <w:ind w:left="0"/>
        <w:jc w:val="both"/>
      </w:pPr>
      <w:r>
        <w:rPr>
          <w:rFonts w:ascii="Times New Roman"/>
          <w:b w:val="false"/>
          <w:i w:val="false"/>
          <w:color w:val="000000"/>
          <w:sz w:val="28"/>
        </w:rPr>
        <w:t>
      1.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қызметті (бұдан әрі – мемлекеттік қызмет) білім беру ұйымы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w:t>
      </w:r>
      <w:r>
        <w:rPr>
          <w:rFonts w:ascii="Times New Roman"/>
          <w:b w:val="false"/>
          <w:i w:val="false"/>
          <w:color w:val="000000"/>
          <w:sz w:val="28"/>
        </w:rPr>
        <w:t>26-бабына</w:t>
      </w:r>
      <w:r>
        <w:rPr>
          <w:rFonts w:ascii="Times New Roman"/>
          <w:b w:val="false"/>
          <w:i w:val="false"/>
          <w:color w:val="000000"/>
          <w:sz w:val="28"/>
        </w:rPr>
        <w:t>, Қазақстан Республикасы Үкіметінің 2012 жылғы 19 қаңтардағы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(бұдан әрі - Үлгі қағидалары) N 130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стандарттарына (бұдан әрі - </w:t>
      </w:r>
      <w:r>
        <w:rPr>
          <w:rFonts w:ascii="Times New Roman"/>
          <w:b w:val="false"/>
          <w:i w:val="false"/>
          <w:color w:val="000000"/>
          <w:sz w:val="28"/>
        </w:rPr>
        <w:t>стандарт</w:t>
      </w:r>
      <w:r>
        <w:rPr>
          <w:rFonts w:ascii="Times New Roman"/>
          <w:b w:val="false"/>
          <w:i w:val="false"/>
          <w:color w:val="000000"/>
          <w:sz w:val="28"/>
        </w:rPr>
        <w:t>)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негізгі орта (жалпы негізгі),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азаматтарына, шетелдік азаматтарға және азаматтығы жоқ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нәтижелері білім беру ұйымына қабылдау туралы жалпы бұйрық немесе мемлекеттік қызмет көрсетуден бас тарту туралы дәлелді жазбаша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75"/>
    <w:bookmarkStart w:name="z147" w:id="7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6"/>
    <w:bookmarkStart w:name="z148" w:id="77"/>
    <w:p>
      <w:pPr>
        <w:spacing w:after="0"/>
        <w:ind w:left="0"/>
        <w:jc w:val="both"/>
      </w:pPr>
      <w:r>
        <w:rPr>
          <w:rFonts w:ascii="Times New Roman"/>
          <w:b w:val="false"/>
          <w:i w:val="false"/>
          <w:color w:val="000000"/>
          <w:sz w:val="28"/>
        </w:rPr>
        <w:t>
      7. Мемлекеттік қызмет жұмыс күндері демалыс және мереке күндерін қоспағанда,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құжаттарды қабылдау кезеңінде – 60 минуттан аспайды;</w:t>
      </w:r>
      <w:r>
        <w:br/>
      </w:r>
      <w:r>
        <w:rPr>
          <w:rFonts w:ascii="Times New Roman"/>
          <w:b w:val="false"/>
          <w:i w:val="false"/>
          <w:color w:val="000000"/>
          <w:sz w:val="28"/>
        </w:rPr>
        <w:t>
      2) мемлекеттік қызмет көрсетуді алу үшін жүгінген сәттен – өтініш түскен күнінен бастап Үлгі қағидаларда белгіленген білім алушы қатарына қабылдау кезеңіне күндізгі оқу нысанына 30 тамызға, сырттай оқу нысанына 30 қыркүйекке дейін;</w:t>
      </w:r>
      <w:r>
        <w:br/>
      </w:r>
      <w:r>
        <w:rPr>
          <w:rFonts w:ascii="Times New Roman"/>
          <w:b w:val="false"/>
          <w:i w:val="false"/>
          <w:color w:val="000000"/>
          <w:sz w:val="28"/>
        </w:rPr>
        <w:t>
      Құжаттар тіркелген күннен бастап бір аптадан аспайтын мерзімде қабылдау комиссиясы оқуға түсушілерге түсу емтихандарына жіберілгендіктері туралы хабарлайды.</w:t>
      </w:r>
      <w:r>
        <w:br/>
      </w:r>
      <w:r>
        <w:rPr>
          <w:rFonts w:ascii="Times New Roman"/>
          <w:b w:val="false"/>
          <w:i w:val="false"/>
          <w:color w:val="000000"/>
          <w:sz w:val="28"/>
        </w:rPr>
        <w:t>
</w:t>
      </w:r>
      <w:r>
        <w:rPr>
          <w:rFonts w:ascii="Times New Roman"/>
          <w:b w:val="false"/>
          <w:i w:val="false"/>
          <w:color w:val="000000"/>
          <w:sz w:val="28"/>
        </w:rPr>
        <w:t>
      9.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толық ұсынбауы мемлекеттік қызмет көрсетуден бас тартуға негіз болады, бас тарту себептері жазбаша негізделеді.</w:t>
      </w:r>
    </w:p>
    <w:bookmarkEnd w:id="77"/>
    <w:bookmarkStart w:name="z151" w:id="78"/>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8"/>
    <w:bookmarkStart w:name="z152" w:id="79"/>
    <w:p>
      <w:pPr>
        <w:spacing w:after="0"/>
        <w:ind w:left="0"/>
        <w:jc w:val="both"/>
      </w:pPr>
      <w:r>
        <w:rPr>
          <w:rFonts w:ascii="Times New Roman"/>
          <w:b w:val="false"/>
          <w:i w:val="false"/>
          <w:color w:val="000000"/>
          <w:sz w:val="28"/>
        </w:rPr>
        <w:t>
      10. Тұтынушы мемлекеттік қызметті алу үшін стандарттың 11-тармағында көрсетілген құжаттарды қабылдау комиссиясына ұсынады.</w:t>
      </w:r>
      <w:r>
        <w:br/>
      </w:r>
      <w:r>
        <w:rPr>
          <w:rFonts w:ascii="Times New Roman"/>
          <w:b w:val="false"/>
          <w:i w:val="false"/>
          <w:color w:val="000000"/>
          <w:sz w:val="28"/>
        </w:rPr>
        <w:t>
</w:t>
      </w:r>
      <w:r>
        <w:rPr>
          <w:rFonts w:ascii="Times New Roman"/>
          <w:b w:val="false"/>
          <w:i w:val="false"/>
          <w:color w:val="000000"/>
          <w:sz w:val="28"/>
        </w:rPr>
        <w:t>
      11. Өтініш, сондай-ақ барлық қажетті құжаттар білім беру ұйымдарының қабылдау комиссиясына тапсырылады.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мемлекеттік қызметті алушылардың ұсынған құжаттары "Білім алушылар қатарына түсушілерді тіркеу кітабына" тіркеледі. Құжаттарды өткізген тұлғаларға құжаттарды қабылданғаны жөнінде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қабылдап алған күнді және нөмірін, қолхат берген қабылдау комиссиясы мүшесінің тегін, атын, әкесінің атын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үрдісіне мынадай құрылымдық-функционалдық бірліктер қатысады:</w:t>
      </w:r>
      <w:r>
        <w:br/>
      </w:r>
      <w:r>
        <w:rPr>
          <w:rFonts w:ascii="Times New Roman"/>
          <w:b w:val="false"/>
          <w:i w:val="false"/>
          <w:color w:val="000000"/>
          <w:sz w:val="28"/>
        </w:rPr>
        <w:t>
      1) қабылдау комиссиясы;</w:t>
      </w:r>
      <w:r>
        <w:br/>
      </w:r>
      <w:r>
        <w:rPr>
          <w:rFonts w:ascii="Times New Roman"/>
          <w:b w:val="false"/>
          <w:i w:val="false"/>
          <w:color w:val="000000"/>
          <w:sz w:val="28"/>
        </w:rPr>
        <w:t>
      2) білім беру ұйымының маманы;</w:t>
      </w:r>
      <w:r>
        <w:br/>
      </w:r>
      <w:r>
        <w:rPr>
          <w:rFonts w:ascii="Times New Roman"/>
          <w:b w:val="false"/>
          <w:i w:val="false"/>
          <w:color w:val="000000"/>
          <w:sz w:val="28"/>
        </w:rPr>
        <w:t>
      3)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құрылымдық-функционалдық бірліктері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9"/>
    <w:bookmarkStart w:name="z158" w:id="8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0"/>
    <w:bookmarkStart w:name="z159" w:id="81"/>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қызметтерді көрсету барысында қабылданатын шешімдерге, әрекеттерге (әрекетсіздікке) Қазақстан Республикасының заңнамасымен белгіленген тәртіпте жауап береді.</w:t>
      </w:r>
    </w:p>
    <w:bookmarkEnd w:id="81"/>
    <w:bookmarkStart w:name="z160" w:id="82"/>
    <w:p>
      <w:pPr>
        <w:spacing w:after="0"/>
        <w:ind w:left="0"/>
        <w:jc w:val="both"/>
      </w:pPr>
      <w:r>
        <w:rPr>
          <w:rFonts w:ascii="Times New Roman"/>
          <w:b w:val="false"/>
          <w:i w:val="false"/>
          <w:color w:val="000000"/>
          <w:sz w:val="28"/>
        </w:rPr>
        <w:t xml:space="preserve">
2012 жылғы 13 желтоқсан N 349/12    </w:t>
      </w:r>
      <w:r>
        <w:br/>
      </w: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xml:space="preserve">
жүзеге асыратын білім беру ұйымдарына  </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82"/>
    <w:bookmarkStart w:name="z161" w:id="83"/>
    <w:p>
      <w:pPr>
        <w:spacing w:after="0"/>
        <w:ind w:left="0"/>
        <w:jc w:val="left"/>
      </w:pPr>
      <w:r>
        <w:rPr>
          <w:rFonts w:ascii="Times New Roman"/>
          <w:b/>
          <w:i w:val="false"/>
          <w:color w:val="000000"/>
        </w:rPr>
        <w:t xml:space="preserve"> 
Әрекет сипаттамасы бірліктердің әрекеттерінің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550"/>
        <w:gridCol w:w="2148"/>
        <w:gridCol w:w="2148"/>
        <w:gridCol w:w="2217"/>
        <w:gridCol w:w="221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құжаттары бар өтініштерді тіркеу, қабылдау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жобасын дайындау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қол қою</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 немесе мемлекеттік қызмет көрсетуден бас тарту туралы дәлелді жазбаша жауап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және емтихан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сағат 15 минуттан аспайды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күннен аспайды (оқудың күндізгі нысаны бойынша 30 тамызға дейін, сырттай оқыту нысаны бойынша 30 қыркүйекке дейін)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аспайды</w:t>
            </w:r>
          </w:p>
        </w:tc>
      </w:tr>
    </w:tbl>
    <w:bookmarkStart w:name="z162" w:id="84"/>
    <w:p>
      <w:pPr>
        <w:spacing w:after="0"/>
        <w:ind w:left="0"/>
        <w:jc w:val="both"/>
      </w:pPr>
      <w:r>
        <w:rPr>
          <w:rFonts w:ascii="Times New Roman"/>
          <w:b w:val="false"/>
          <w:i w:val="false"/>
          <w:color w:val="000000"/>
          <w:sz w:val="28"/>
        </w:rPr>
        <w:t xml:space="preserve">
2012 жылғы 13 желтоқсан N 349/12    </w:t>
      </w:r>
      <w:r>
        <w:br/>
      </w:r>
      <w:r>
        <w:rPr>
          <w:rFonts w:ascii="Times New Roman"/>
          <w:b w:val="false"/>
          <w:i w:val="false"/>
          <w:color w:val="000000"/>
          <w:sz w:val="28"/>
        </w:rPr>
        <w:t xml:space="preserve">
"Техникалық және кәсіптік білім беру  </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xml:space="preserve">
жүзеге асыратын білім беру ұйымдарына  </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2 - қосымша             </w:t>
      </w:r>
    </w:p>
    <w:bookmarkEnd w:id="84"/>
    <w:bookmarkStart w:name="z163" w:id="85"/>
    <w:p>
      <w:pPr>
        <w:spacing w:after="0"/>
        <w:ind w:left="0"/>
        <w:jc w:val="left"/>
      </w:pPr>
      <w:r>
        <w:rPr>
          <w:rFonts w:ascii="Times New Roman"/>
          <w:b/>
          <w:i w:val="false"/>
          <w:color w:val="000000"/>
        </w:rPr>
        <w:t xml:space="preserve"> 
Функционалдық өзара әрекет ету сызбасы</w:t>
      </w:r>
    </w:p>
    <w:bookmarkEnd w:id="85"/>
    <w:p>
      <w:pPr>
        <w:spacing w:after="0"/>
        <w:ind w:left="0"/>
        <w:jc w:val="both"/>
      </w:pPr>
      <w:r>
        <w:drawing>
          <wp:inline distT="0" distB="0" distL="0" distR="0">
            <wp:extent cx="81534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53400" cy="5791200"/>
                    </a:xfrm>
                    <a:prstGeom prst="rect">
                      <a:avLst/>
                    </a:prstGeom>
                  </pic:spPr>
                </pic:pic>
              </a:graphicData>
            </a:graphic>
          </wp:inline>
        </w:drawing>
      </w:r>
    </w:p>
    <w:bookmarkStart w:name="z164" w:id="86"/>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86"/>
    <w:bookmarkStart w:name="z165" w:id="87"/>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w:t>
      </w:r>
      <w:r>
        <w:br/>
      </w:r>
      <w:r>
        <w:rPr>
          <w:rFonts w:ascii="Times New Roman"/>
          <w:b/>
          <w:i w:val="false"/>
          <w:color w:val="000000"/>
        </w:rPr>
        <w:t>
құжаттарды қабылдау және оқуға қабылдау"</w:t>
      </w:r>
      <w:r>
        <w:br/>
      </w:r>
      <w:r>
        <w:rPr>
          <w:rFonts w:ascii="Times New Roman"/>
          <w:b/>
          <w:i w:val="false"/>
          <w:color w:val="000000"/>
        </w:rPr>
        <w:t>
мемлекеттік қызмет көрсету регламенті</w:t>
      </w:r>
    </w:p>
    <w:bookmarkEnd w:id="87"/>
    <w:bookmarkStart w:name="z166" w:id="88"/>
    <w:p>
      <w:pPr>
        <w:spacing w:after="0"/>
        <w:ind w:left="0"/>
        <w:jc w:val="left"/>
      </w:pPr>
      <w:r>
        <w:rPr>
          <w:rFonts w:ascii="Times New Roman"/>
          <w:b/>
          <w:i w:val="false"/>
          <w:color w:val="000000"/>
        </w:rPr>
        <w:t xml:space="preserve"> 
1. Жалпы ережелер</w:t>
      </w:r>
    </w:p>
    <w:bookmarkEnd w:id="88"/>
    <w:bookmarkStart w:name="z167" w:id="89"/>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Конституциясы,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19 қаңтардағы "Бастауыш, негізгі орта және жалпы орта білімнің жалпы білім беретін бағдарламаларын іске асыратын білім беру ұйымдарына оқуға қабылдаудың үлгі қағидаларын бекіту туралы" N 127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Аталған қызмет Қазақстан Республикасының 7-18 жастағы азаматтарына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Білім беру ұйымының білім беру ұйымына қабылдау туралы жалпы бұйрығы немесе мемлекеттік қызмет көрсетуден бас тарту туралы дәлелді жауабы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89"/>
    <w:bookmarkStart w:name="z173" w:id="9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0"/>
    <w:bookmarkStart w:name="z174" w:id="91"/>
    <w:p>
      <w:pPr>
        <w:spacing w:after="0"/>
        <w:ind w:left="0"/>
        <w:jc w:val="both"/>
      </w:pPr>
      <w:r>
        <w:rPr>
          <w:rFonts w:ascii="Times New Roman"/>
          <w:b w:val="false"/>
          <w:i w:val="false"/>
          <w:color w:val="000000"/>
          <w:sz w:val="28"/>
        </w:rPr>
        <w:t>
      7. Мемлекеттік қызмет көрсету демалыс және мереке күндерін қоспағанда, күн сайын 9.00-ден 13.00-ге дейін жүзеге асырылады.Алдын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мерзімі тұтынушылар қажетті құжаттарды тапсырған уақыттан бастап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тұтынушыға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91"/>
    <w:bookmarkStart w:name="z177" w:id="92"/>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92"/>
    <w:bookmarkStart w:name="z178" w:id="93"/>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тапсырылған жағдайда, білім беру ұйымы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мәліметтердің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құрылымдық-функционалдық бірліктер (бұдан әрі -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3"/>
    <w:bookmarkStart w:name="z183" w:id="9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4"/>
    <w:bookmarkStart w:name="z184" w:id="95"/>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95"/>
    <w:bookmarkStart w:name="z185" w:id="96"/>
    <w:p>
      <w:pPr>
        <w:spacing w:after="0"/>
        <w:ind w:left="0"/>
        <w:jc w:val="both"/>
      </w:pPr>
      <w:r>
        <w:rPr>
          <w:rFonts w:ascii="Times New Roman"/>
          <w:b w:val="false"/>
          <w:i w:val="false"/>
          <w:color w:val="000000"/>
          <w:sz w:val="28"/>
        </w:rPr>
        <w:t xml:space="preserve">
2012 жылғы 13 желтоқсандағы N 349/12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1-қосымша                  </w:t>
      </w:r>
      <w:r>
        <w:br/>
      </w:r>
      <w:r>
        <w:rPr>
          <w:rFonts w:ascii="Times New Roman"/>
          <w:b w:val="false"/>
          <w:i w:val="false"/>
          <w:color w:val="000000"/>
          <w:sz w:val="28"/>
        </w:rPr>
        <w:t>
 </w:t>
      </w:r>
    </w:p>
    <w:bookmarkEnd w:id="96"/>
    <w:bookmarkStart w:name="z186" w:id="97"/>
    <w:p>
      <w:pPr>
        <w:spacing w:after="0"/>
        <w:ind w:left="0"/>
        <w:jc w:val="left"/>
      </w:pPr>
      <w:r>
        <w:rPr>
          <w:rFonts w:ascii="Times New Roman"/>
          <w:b/>
          <w:i w:val="false"/>
          <w:color w:val="000000"/>
        </w:rPr>
        <w:t xml:space="preserve"> 
Әрекетінің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588"/>
        <w:gridCol w:w="2134"/>
        <w:gridCol w:w="2025"/>
        <w:gridCol w:w="2026"/>
        <w:gridCol w:w="2047"/>
        <w:gridCol w:w="1984"/>
      </w:tblGrid>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N(жұмыс барысы, ағымы)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беріліп отырған құжаттары бар өтінішті қабылдау және тіркеу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жобасын немесе мемлекеттік қызмет көрсетуден бас тарту туралы дәлелді жазбаша жауап дайындауы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мемлекеттік қызмет көрсетуден бас тарту туралы дәлелді жазбаша жауапқа қол қою</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жауап 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алғандығы туралы қолхат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бұйрықтың немесе дәлелді жазбаша жауаптың жобасы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бұйрық немесе дәлелді жазбаша жауап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құжаттардың журналында тіркеу</w:t>
            </w:r>
          </w:p>
        </w:tc>
      </w:tr>
      <w:tr>
        <w:trPr>
          <w:trHeight w:val="15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аспайды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аспайды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tc>
      </w:tr>
    </w:tbl>
    <w:bookmarkStart w:name="z187" w:id="98"/>
    <w:p>
      <w:pPr>
        <w:spacing w:after="0"/>
        <w:ind w:left="0"/>
        <w:jc w:val="both"/>
      </w:pPr>
      <w:r>
        <w:rPr>
          <w:rFonts w:ascii="Times New Roman"/>
          <w:b w:val="false"/>
          <w:i w:val="false"/>
          <w:color w:val="000000"/>
          <w:sz w:val="28"/>
        </w:rPr>
        <w:t xml:space="preserve">
2012 жылғы 13 желтоқсандағы N 349/12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2-қосымша                  </w:t>
      </w:r>
    </w:p>
    <w:bookmarkEnd w:id="98"/>
    <w:bookmarkStart w:name="z188" w:id="99"/>
    <w:p>
      <w:pPr>
        <w:spacing w:after="0"/>
        <w:ind w:left="0"/>
        <w:jc w:val="left"/>
      </w:pPr>
      <w:r>
        <w:rPr>
          <w:rFonts w:ascii="Times New Roman"/>
          <w:b/>
          <w:i w:val="false"/>
          <w:color w:val="000000"/>
        </w:rPr>
        <w:t xml:space="preserve"> 
Өзара функционалдық әрекет ету сызбасы</w:t>
      </w:r>
    </w:p>
    <w:bookmarkEnd w:id="99"/>
    <w:p>
      <w:pPr>
        <w:spacing w:after="0"/>
        <w:ind w:left="0"/>
        <w:jc w:val="both"/>
      </w:pPr>
      <w:r>
        <w:drawing>
          <wp:inline distT="0" distB="0" distL="0" distR="0">
            <wp:extent cx="8318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18500" cy="6223000"/>
                    </a:xfrm>
                    <a:prstGeom prst="rect">
                      <a:avLst/>
                    </a:prstGeom>
                  </pic:spPr>
                </pic:pic>
              </a:graphicData>
            </a:graphic>
          </wp:inline>
        </w:drawing>
      </w:r>
    </w:p>
    <w:bookmarkStart w:name="z189" w:id="100"/>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349/12 қаулысымен   </w:t>
      </w:r>
      <w:r>
        <w:br/>
      </w:r>
      <w:r>
        <w:rPr>
          <w:rFonts w:ascii="Times New Roman"/>
          <w:b w:val="false"/>
          <w:i w:val="false"/>
          <w:color w:val="000000"/>
          <w:sz w:val="28"/>
        </w:rPr>
        <w:t xml:space="preserve">
бекітілді         </w:t>
      </w:r>
    </w:p>
    <w:bookmarkEnd w:id="100"/>
    <w:bookmarkStart w:name="z190" w:id="101"/>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w:t>
      </w:r>
      <w:r>
        <w:br/>
      </w:r>
      <w:r>
        <w:rPr>
          <w:rFonts w:ascii="Times New Roman"/>
          <w:b/>
          <w:i w:val="false"/>
          <w:color w:val="000000"/>
        </w:rPr>
        <w:t>
қабылдау" мемлекеттік қызмет көрсету регламенті</w:t>
      </w:r>
    </w:p>
    <w:bookmarkEnd w:id="101"/>
    <w:bookmarkStart w:name="z191" w:id="102"/>
    <w:p>
      <w:pPr>
        <w:spacing w:after="0"/>
        <w:ind w:left="0"/>
        <w:jc w:val="left"/>
      </w:pPr>
      <w:r>
        <w:rPr>
          <w:rFonts w:ascii="Times New Roman"/>
          <w:b/>
          <w:i w:val="false"/>
          <w:color w:val="000000"/>
        </w:rPr>
        <w:t xml:space="preserve"> 
1. Жалпы ережелер</w:t>
      </w:r>
    </w:p>
    <w:bookmarkEnd w:id="102"/>
    <w:bookmarkStart w:name="z192" w:id="103"/>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2005 жылғы 3 ақпандағы N 100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арнаулы (түзеу) бiлiм беру ұйымдарының қызметiн ұйымдастыру туралы ережелеріне,Қазақстан Республикасы Білім және ғылым министрінің 2004 жылғы 26 қарашадағы N 974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емдеу-алдын алу, оңалту және басқа денсаулық сақтау ұйымдарында емдеу курсынан өтiп жатқан мүгедек балалар үшiн оқу сабақтарын ұйымдастыру, оқу-тәрбие ұйымдарының мүгедек балаларды үйде оқытуда ата-аналарға көмек көрсету тәртiбi туралы ережелерiне,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w:t>
      </w:r>
      <w:r>
        <w:rPr>
          <w:rFonts w:ascii="Times New Roman"/>
          <w:b w:val="false"/>
          <w:i w:val="false"/>
          <w:color w:val="000000"/>
          <w:sz w:val="28"/>
        </w:rPr>
        <w:t xml:space="preserve">стандартына </w:t>
      </w:r>
      <w:r>
        <w:rPr>
          <w:rFonts w:ascii="Times New Roman"/>
          <w:b w:val="false"/>
          <w:i w:val="false"/>
          <w:color w:val="000000"/>
          <w:sz w:val="28"/>
        </w:rPr>
        <w:t>(бұдан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4. Аталған қызмет денсаулық жағдайына байланысты уақытша немесе үнемі білім беру ұйымдарына бару мүмкіндігі жоқ жеке тұлғаларға (бұдан әрі – тұтынушы) ұсынылады.</w:t>
      </w:r>
      <w:r>
        <w:br/>
      </w:r>
      <w:r>
        <w:rPr>
          <w:rFonts w:ascii="Times New Roman"/>
          <w:b w:val="false"/>
          <w:i w:val="false"/>
          <w:color w:val="000000"/>
          <w:sz w:val="28"/>
        </w:rPr>
        <w:t>
</w:t>
      </w:r>
      <w:r>
        <w:rPr>
          <w:rFonts w:ascii="Times New Roman"/>
          <w:b w:val="false"/>
          <w:i w:val="false"/>
          <w:color w:val="000000"/>
          <w:sz w:val="28"/>
        </w:rPr>
        <w:t>
      5. 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білім беру ұйымының интернет-ресурстарында орналастырылады.</w:t>
      </w:r>
    </w:p>
    <w:bookmarkEnd w:id="103"/>
    <w:bookmarkStart w:name="z198" w:id="10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04"/>
    <w:bookmarkStart w:name="z199" w:id="105"/>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13.00-ден 14.30-ға дейінгі түскі үзіліспен күн сайын сағат 8.00-ден 17.00-ке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p>
    <w:bookmarkEnd w:id="105"/>
    <w:bookmarkStart w:name="z201" w:id="106"/>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106"/>
    <w:bookmarkStart w:name="z202" w:id="107"/>
    <w:p>
      <w:pPr>
        <w:spacing w:after="0"/>
        <w:ind w:left="0"/>
        <w:jc w:val="both"/>
      </w:pPr>
      <w:r>
        <w:rPr>
          <w:rFonts w:ascii="Times New Roman"/>
          <w:b w:val="false"/>
          <w:i w:val="false"/>
          <w:color w:val="000000"/>
          <w:sz w:val="28"/>
        </w:rPr>
        <w:t>
      9.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құжаттар тапсырылған жағдайда, білім беру ұйымы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мәліметтерді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13. Әрбір әкімшілік әрекеттің (үрдістің) орындалу мерзімін көрсетумен әр құрылымдық-функционалдық бірліктер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7"/>
    <w:bookmarkStart w:name="z208" w:id="10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8"/>
    <w:bookmarkStart w:name="z209" w:id="109"/>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09"/>
    <w:bookmarkStart w:name="z210" w:id="110"/>
    <w:p>
      <w:pPr>
        <w:spacing w:after="0"/>
        <w:ind w:left="0"/>
        <w:jc w:val="both"/>
      </w:pPr>
      <w:r>
        <w:rPr>
          <w:rFonts w:ascii="Times New Roman"/>
          <w:b w:val="false"/>
          <w:i w:val="false"/>
          <w:color w:val="000000"/>
          <w:sz w:val="28"/>
        </w:rPr>
        <w:t xml:space="preserve">
2012 жылғы 13 желтоқсандағы N 349/12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 ұйымдарына денсаулығына байланысты     </w:t>
      </w:r>
      <w:r>
        <w:br/>
      </w:r>
      <w:r>
        <w:rPr>
          <w:rFonts w:ascii="Times New Roman"/>
          <w:b w:val="false"/>
          <w:i w:val="false"/>
          <w:color w:val="000000"/>
          <w:sz w:val="28"/>
        </w:rPr>
        <w:t xml:space="preserve">
ұзақ уақыт бойы бара алмайтын балаларды үйде </w:t>
      </w:r>
      <w:r>
        <w:br/>
      </w:r>
      <w:r>
        <w:rPr>
          <w:rFonts w:ascii="Times New Roman"/>
          <w:b w:val="false"/>
          <w:i w:val="false"/>
          <w:color w:val="000000"/>
          <w:sz w:val="28"/>
        </w:rPr>
        <w:t>
жеке тегін оқытуды ұйымдастыру үшін құжаттарды</w:t>
      </w:r>
      <w:r>
        <w:br/>
      </w:r>
      <w:r>
        <w:rPr>
          <w:rFonts w:ascii="Times New Roman"/>
          <w:b w:val="false"/>
          <w:i w:val="false"/>
          <w:color w:val="000000"/>
          <w:sz w:val="28"/>
        </w:rPr>
        <w:t>
қабылдау" мемлекеттік қызмет көрсету регламентіне</w:t>
      </w:r>
      <w:r>
        <w:br/>
      </w:r>
      <w:r>
        <w:rPr>
          <w:rFonts w:ascii="Times New Roman"/>
          <w:b w:val="false"/>
          <w:i w:val="false"/>
          <w:color w:val="000000"/>
          <w:sz w:val="28"/>
        </w:rPr>
        <w:t xml:space="preserve">
1-қосымша                   </w:t>
      </w:r>
    </w:p>
    <w:bookmarkEnd w:id="110"/>
    <w:bookmarkStart w:name="z211" w:id="111"/>
    <w:p>
      <w:pPr>
        <w:spacing w:after="0"/>
        <w:ind w:left="0"/>
        <w:jc w:val="left"/>
      </w:pPr>
      <w:r>
        <w:rPr>
          <w:rFonts w:ascii="Times New Roman"/>
          <w:b/>
          <w:i w:val="false"/>
          <w:color w:val="000000"/>
        </w:rPr>
        <w:t xml:space="preserve"> 
Әрекетінің сипаттамасы бірліктердің әрекеттерінің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960"/>
        <w:gridCol w:w="2111"/>
        <w:gridCol w:w="2090"/>
        <w:gridCol w:w="2241"/>
        <w:gridCol w:w="2177"/>
        <w:gridCol w:w="217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маманы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беріліп отырған құжаттары бар өтінішті қабылдау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толымдығын тексеру және үйде оқытуды ұйымдастыру туралы бұйрықтың жобасын немесе қызмет көрсетуден бас тарту туралы дәлелді жауап жазбаша дайындау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үйде оқытуды ұйымдастыру туралы бұйрыққа немесе қызмет көрсетуден бас тарту туралы дәлелді жазбаша жауапқа қол қою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құжаттардың журналында тіркеу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алғандығы туралы қолхат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бұйрықтың немесе дәлелді жауаптың жобасы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бұйрық немесе дәлелді жауап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жазбаша жауап беру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күндік жұмыс күні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күндік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күндік жұмыс күні</w:t>
            </w:r>
          </w:p>
        </w:tc>
      </w:tr>
    </w:tbl>
    <w:bookmarkStart w:name="z212" w:id="112"/>
    <w:p>
      <w:pPr>
        <w:spacing w:after="0"/>
        <w:ind w:left="0"/>
        <w:jc w:val="both"/>
      </w:pPr>
      <w:r>
        <w:rPr>
          <w:rFonts w:ascii="Times New Roman"/>
          <w:b w:val="false"/>
          <w:i w:val="false"/>
          <w:color w:val="000000"/>
          <w:sz w:val="28"/>
        </w:rPr>
        <w:t xml:space="preserve">
2012 жылғы 13 желтоқсандағы N 349/12  </w:t>
      </w:r>
      <w:r>
        <w:br/>
      </w: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xml:space="preserve">
беру ұйымдарына денсаулығына байланысты </w:t>
      </w:r>
      <w:r>
        <w:br/>
      </w:r>
      <w:r>
        <w:rPr>
          <w:rFonts w:ascii="Times New Roman"/>
          <w:b w:val="false"/>
          <w:i w:val="false"/>
          <w:color w:val="000000"/>
          <w:sz w:val="28"/>
        </w:rPr>
        <w:t xml:space="preserve">
ұзақ уақыт бойы бара алмайтын балаларды </w:t>
      </w:r>
      <w:r>
        <w:br/>
      </w:r>
      <w:r>
        <w:rPr>
          <w:rFonts w:ascii="Times New Roman"/>
          <w:b w:val="false"/>
          <w:i w:val="false"/>
          <w:color w:val="000000"/>
          <w:sz w:val="28"/>
        </w:rPr>
        <w:t>
үйде жеке тегін оқытуды ұйымдастыру үшін</w:t>
      </w:r>
      <w:r>
        <w:br/>
      </w:r>
      <w:r>
        <w:rPr>
          <w:rFonts w:ascii="Times New Roman"/>
          <w:b w:val="false"/>
          <w:i w:val="false"/>
          <w:color w:val="000000"/>
          <w:sz w:val="28"/>
        </w:rPr>
        <w:t xml:space="preserve">
құжаттарды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2"/>
    <w:bookmarkStart w:name="z213" w:id="113"/>
    <w:p>
      <w:pPr>
        <w:spacing w:after="0"/>
        <w:ind w:left="0"/>
        <w:jc w:val="left"/>
      </w:pPr>
      <w:r>
        <w:rPr>
          <w:rFonts w:ascii="Times New Roman"/>
          <w:b/>
          <w:i w:val="false"/>
          <w:color w:val="000000"/>
        </w:rPr>
        <w:t xml:space="preserve"> 
Функционалдық өзара әрекет ету сызбасы</w:t>
      </w:r>
    </w:p>
    <w:bookmarkEnd w:id="113"/>
    <w:p>
      <w:pPr>
        <w:spacing w:after="0"/>
        <w:ind w:left="0"/>
        <w:jc w:val="both"/>
      </w:pPr>
      <w:r>
        <w:drawing>
          <wp:inline distT="0" distB="0" distL="0" distR="0">
            <wp:extent cx="7937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37500" cy="829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