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a86e" w14:textId="d32a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2011 жылғы 20 желтоқсандағы "Павлодар қаласының 2012 - 2014 жылдарға арналған бюджеті туралы" N 63/40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2012 жылғы 17 сәуірдегі N 12/4 шешімі. Павлодар облысының Әділет департаментінде 2012 жылғы 25 сәуірде N 12-1-184 тіркелді.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Павлодар қалалық мәслихатының 04.03.2014 N 1-20/76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және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тармақшаларына, облыстық мәслихаттың 2012 жылғы 2 сәуірдегі "Облыстық мәслихаттың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38/4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сәйкес (Нормативтік құқықтық актілерді мемлекеттік тіркеу тізілімінде N 5201 болып тіркелген),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2011 жылғы 20 желтоқсандағы "Павлодар қаласының 2012 - 2014 жылдарға арналған бюджеті туралы" N 63/40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N 12-1-181 болып тіркелген, 2012 жылғы 13 қаңтардағы "Версия" N 2 және 2012 жылғы 13 қаңтардағы "Шаhар" N 2 газеттерінде  жарияланған),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"25 562 648" сандары "29 076 393"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"4 840 321" сандары "8 354 066"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 "28 783 800" сандары "33 166 105"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"201 850" сандары "196 663"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"мемлекеттiң қаржы активтерiн сатудан түсетiн түсiмдер – 5187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 "-3 705 002" сандары "-4 568 375"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 "3 705 002" сандары "4 568 375"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"310 343" сандары "210 343"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6-1 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"149 383" сандары "149 133"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"24 839" сандары "24 589"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бюджетінде 2011 жылғы кредиторлық берешекті өтеу қарастырылсын".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>  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Желнов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12/4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Павлодар қаласының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22"/>
        <w:gridCol w:w="543"/>
        <w:gridCol w:w="8469"/>
        <w:gridCol w:w="268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29076393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20347053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5725653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5725653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4190841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4190841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2832518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1779358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419620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633482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7309440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6545158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490000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235662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38620</w:t>
            </w:r>
          </w:p>
        </w:tc>
      </w:tr>
      <w:tr>
        <w:trPr>
          <w:trHeight w:val="13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288601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288601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71275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71275</w:t>
            </w:r>
          </w:p>
        </w:tc>
      </w:tr>
      <w:tr>
        <w:trPr>
          <w:trHeight w:val="19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5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254649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254649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229649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8354066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8354066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8354066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572"/>
        <w:gridCol w:w="545"/>
        <w:gridCol w:w="7912"/>
        <w:gridCol w:w="2719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33166105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412916</w:t>
            </w:r>
          </w:p>
        </w:tc>
      </w:tr>
      <w:tr>
        <w:trPr>
          <w:trHeight w:val="8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235070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</w:t>
            </w:r>
          </w:p>
        </w:tc>
      </w:tr>
      <w:tr>
        <w:trPr>
          <w:trHeight w:val="1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138454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118860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76044</w:t>
            </w:r>
          </w:p>
        </w:tc>
      </w:tr>
      <w:tr>
        <w:trPr>
          <w:trHeight w:val="10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67795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</w:tr>
      <w:tr>
        <w:trPr>
          <w:trHeight w:val="4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131219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131219</w:t>
            </w:r>
          </w:p>
        </w:tc>
      </w:tr>
      <w:tr>
        <w:trPr>
          <w:trHeight w:val="17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69548</w:t>
            </w:r>
          </w:p>
        </w:tc>
      </w:tr>
      <w:tr>
        <w:trPr>
          <w:trHeight w:val="1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46627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46627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123648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123648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123648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9269893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3082904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3082904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3055874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 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5516100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5506890</w:t>
            </w:r>
          </w:p>
        </w:tc>
      </w:tr>
      <w:tr>
        <w:trPr>
          <w:trHeight w:val="1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4851253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517266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138371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628758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269521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124789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79238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359237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359237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1238810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1169005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4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1164537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308730</w:t>
            </w:r>
          </w:p>
        </w:tc>
      </w:tr>
      <w:tr>
        <w:trPr>
          <w:trHeight w:val="17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1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</w:t>
            </w:r>
          </w:p>
        </w:tc>
      </w:tr>
      <w:tr>
        <w:trPr>
          <w:trHeight w:val="8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339082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6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74145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94490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89738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18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111768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0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69805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69805</w:t>
            </w:r>
          </w:p>
        </w:tc>
      </w:tr>
      <w:tr>
        <w:trPr>
          <w:trHeight w:val="15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65204</w:t>
            </w:r>
          </w:p>
        </w:tc>
      </w:tr>
      <w:tr>
        <w:trPr>
          <w:trHeight w:val="10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9456533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7026185</w:t>
            </w:r>
          </w:p>
        </w:tc>
      </w:tr>
      <w:tr>
        <w:trPr>
          <w:trHeight w:val="11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52367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6939887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1856417</w:t>
            </w:r>
          </w:p>
        </w:tc>
      </w:tr>
      <w:tr>
        <w:trPr>
          <w:trHeight w:val="9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1143018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3678716</w:t>
            </w:r>
          </w:p>
        </w:tc>
      </w:tr>
      <w:tr>
        <w:trPr>
          <w:trHeight w:val="13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  және инженерлік коммуникациялық инфрақұрылымдарды дамыту (немесе) сатып алу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236736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32861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1167784</w:t>
            </w:r>
          </w:p>
        </w:tc>
      </w:tr>
      <w:tr>
        <w:trPr>
          <w:trHeight w:val="10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931435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107997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757605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65833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236349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236349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Елдімекендерді абаттандыру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1262564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11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1237373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213543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289988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707914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1239379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760111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</w:p>
        </w:tc>
      </w:tr>
      <w:tr>
        <w:trPr>
          <w:trHeight w:val="9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528118</w:t>
            </w:r>
          </w:p>
        </w:tc>
      </w:tr>
      <w:tr>
        <w:trPr>
          <w:trHeight w:val="1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528118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216500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245734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244177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231802</w:t>
            </w:r>
          </w:p>
        </w:tc>
      </w:tr>
      <w:tr>
        <w:trPr>
          <w:trHeight w:val="14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153172</w:t>
            </w:r>
          </w:p>
        </w:tc>
      </w:tr>
      <w:tr>
        <w:trPr>
          <w:trHeight w:val="8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107982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102132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45190</w:t>
            </w:r>
          </w:p>
        </w:tc>
      </w:tr>
      <w:tr>
        <w:trPr>
          <w:trHeight w:val="9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10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</w:t>
            </w:r>
          </w:p>
        </w:tc>
      </w:tr>
      <w:tr>
        <w:trPr>
          <w:trHeight w:val="8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80362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4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</w:t>
            </w:r>
          </w:p>
        </w:tc>
      </w:tr>
      <w:tr>
        <w:trPr>
          <w:trHeight w:val="13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0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113852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71126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32605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37906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37906</w:t>
            </w:r>
          </w:p>
        </w:tc>
      </w:tr>
      <w:tr>
        <w:trPr>
          <w:trHeight w:val="9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14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79957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79957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25054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2891828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2716964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10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6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2709565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2707877</w:t>
            </w:r>
          </w:p>
        </w:tc>
      </w:tr>
      <w:tr>
        <w:trPr>
          <w:trHeight w:val="4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174864</w:t>
            </w:r>
          </w:p>
        </w:tc>
      </w:tr>
      <w:tr>
        <w:trPr>
          <w:trHeight w:val="10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174864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850701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827404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210343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210343</w:t>
            </w:r>
          </w:p>
        </w:tc>
      </w:tr>
      <w:tr>
        <w:trPr>
          <w:trHeight w:val="9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3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2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611761</w:t>
            </w:r>
          </w:p>
        </w:tc>
      </w:tr>
      <w:tr>
        <w:trPr>
          <w:trHeight w:val="16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65079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540168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67905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6972364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16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12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8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196663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11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iшiнде сатудан түсетiн түсiмдер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-4568375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4568375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12/4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бюджетінің 2011 жылғы кредиторлық берешегі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49"/>
        <w:gridCol w:w="549"/>
        <w:gridCol w:w="544"/>
        <w:gridCol w:w="7879"/>
        <w:gridCol w:w="2736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0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0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