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fbbc" w14:textId="d03f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қорғау бойынша қосымша шаралар мен халықтың нысаналы тобына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2012 жылғы 29 маусымдағы N 967/20 қаулысы. Павлодар облысының Әділет департаментінде 2012 жылғы 16 шілдеде N 12-1-188 тіркелді. Күші жойылды - Павлодар облысы Павлодар қалалық әкімдігінің 2013 жылғы 11 қазандағы N 1363/5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қалалық әкімдігінің 11.10.2013 N 1363/5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 аумағында тұратын халықтың нысаналы топтарына жататын тұлғалардың қосымша тізбесі жұмыссыз азаматтардың мынадай санаттарымен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дәрігерлік-консультациялық комиссияның анықтамасы бойынша еңбекке шектеулігі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55 жастан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толық 25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ұзақ уақыт (бір жылдан аса)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отбасында бір де бір жұмыс істейтін адамы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бұрын жұмыс істемеген (еңбек өтілі жоқ)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5 жасқа дейінгі балалары бар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Халықтың нысаналы топтарынан жұмыссыз азаматтарды әлеуметтік қорғау жөнінде қосымша шаралар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зейнеткерлік алдындағы жасқа келген (зейнеткерлікке шығуға екі жыл қалған) тұлғалар үшін қоғамдық жұмыстарға қатысу мерзімі олардың зейнеткерлік жасына келуіне дейін ұзартылсын;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зейнеткерлік алдындағы жасқа келген тұлғалардан (зейнеткерлікке шығуға екі жыл қалған) басқа, дәрігерлік–кеңестік комиссияның анықтамалары бойынша еңбекке шектеулігі бар тұлғаларға, мүгедектерге қоғамдық жұмыстарға қатысу мерзімі бір жылға дейін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"Павлодар қаласы жұмыспен қамту және әлеуметтік бағдарламалар бөлімі" мемлекеттік мекемесі халықтың нысаналы топтарына жататын жұмыссыз азаматтарды әлеуметтік қорғау бойынша қосымша шараларды іске асыруды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Павлодар қаласы әкімдігінің 2011 жылғы 3 мамырдағы "Халықтың нысаналы топтарын белгілеу және 2011 жылы оларды жұмыспен қамту мен әлеуметтік қорғалуына жәрдемдесу жөніндегі қосымша шаралар туралы" N 892/14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12-1-171 тіркелген, 2011 жылғы 27 мамырда N 13 "Шаһар", 2011 жылғы 30 мамырда N 21 "Версия"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әкімінің орынбасары А. М. Қанафинаға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қаласының әкімі                   О. Қайыргелдинов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