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30c9" w14:textId="5133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2011 жылғы 20 желтоқсандағы "Павлодар қаласының 2012 - 2014 жылдарға арналған бюджеті туралы" N 63/40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2012 жылғы 23 қазандағы N 81/11 шешімі. Павлодар облысының Әділет департаментінде 2012 жылғы 07 қарашада N 3248 тіркелді. Күші жойылды - қолдану мерзімінің өтуіне байланысты (Павлодар облысы Павлодар қалалық мәслихатының 2014 жылғы 04 наурыздағы N 1-20/76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Павлодар қалалық мәслихатының 04.03.2014 N 1-20/76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106–бабының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тармақшаларына, облыстық мәслихаттың 2012 жылғы 12 қазандағы "Облыстық мәслихаттың 2011 жылғы 6 желтоқсандағы "2012 - 2014 жылдарға арналған облыстық бюджет туралы" N 404/40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N 81/9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актілерінің мемлекеттік тіркеу тізілімінде N 5201 болып тіркелген),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қалалық мәслихатының 2011 жылғы 20 желтоқсандағы "Павлодар қаласының 2012 - 2014 жылдарға арналған бюджеті туралы" N 63/40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N 12-1-181 болып тіркелген, 2012 жылғы 13 қаңтардағы "Версия" N 2 және 2012 жылғы 13 қаңтардағы "Шаhар" N 2 газеттерінде 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1–тармағы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"29 408 970" сандары "29 445 159"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"21 212 724" сандары "21 614 251"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"130 236" сандары "113 706"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"269 649" сандары "564 054"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"7 796 361" сандары "7 153 148"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 "33 508 400" сандары "33 554 622"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"282 000" сандары "262 000"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"282 000" сандары "262 000"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"186 945" сандары "176 912"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"14 905" сандары "24 938"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тармақшасындағы "-4 568 375" сандары "-4 548 375"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тармақшасындағы "4 568 375" сандары "4 548 375"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"205 000" сандары "259 000"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6-1 тармағы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"869 372" сандары "631 372"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"721 229" сандары "483 229"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И. Теренченко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М. Желнов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23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81/11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63/40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2012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
(өзгерістері және толықтыруларымен)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525"/>
        <w:gridCol w:w="8557"/>
        <w:gridCol w:w="2316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29445159</w:t>
            </w:r>
          </w:p>
        </w:tc>
      </w:tr>
      <w:tr>
        <w:trPr>
          <w:trHeight w:val="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21614251</w:t>
            </w:r>
          </w:p>
        </w:tc>
      </w:tr>
      <w:tr>
        <w:trPr>
          <w:trHeight w:val="1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6271031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6271031</w:t>
            </w:r>
          </w:p>
        </w:tc>
      </w:tr>
      <w:tr>
        <w:trPr>
          <w:trHeight w:val="1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4806709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4806709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2927774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1896151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398995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632595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7330136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6544318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502748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243450</w:t>
            </w:r>
          </w:p>
        </w:tc>
      </w:tr>
      <w:tr>
        <w:trPr>
          <w:trHeight w:val="1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39620</w:t>
            </w:r>
          </w:p>
        </w:tc>
      </w:tr>
      <w:tr>
        <w:trPr>
          <w:trHeight w:val="10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278601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278601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113706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57620</w:t>
            </w:r>
          </w:p>
        </w:tc>
      </w:tr>
      <w:tr>
        <w:trPr>
          <w:trHeight w:val="4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4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56575</w:t>
            </w:r>
          </w:p>
        </w:tc>
      </w:tr>
      <w:tr>
        <w:trPr>
          <w:trHeight w:val="12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10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19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55019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55019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564054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164054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128956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35098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7153148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7153148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7153148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480"/>
        <w:gridCol w:w="539"/>
        <w:gridCol w:w="539"/>
        <w:gridCol w:w="8016"/>
        <w:gridCol w:w="2328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33554622</w:t>
            </w:r>
          </w:p>
        </w:tc>
      </w:tr>
      <w:tr>
        <w:trPr>
          <w:trHeight w:val="4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543272</w:t>
            </w:r>
          </w:p>
        </w:tc>
      </w:tr>
      <w:tr>
        <w:trPr>
          <w:trHeight w:val="7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268976</w:t>
            </w:r>
          </w:p>
        </w:tc>
      </w:tr>
      <w:tr>
        <w:trPr>
          <w:trHeight w:val="5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20928</w:t>
            </w:r>
          </w:p>
        </w:tc>
      </w:tr>
      <w:tr>
        <w:trPr>
          <w:trHeight w:val="7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20648</w:t>
            </w:r>
          </w:p>
        </w:tc>
      </w:tr>
      <w:tr>
        <w:trPr>
          <w:trHeight w:val="1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7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169645</w:t>
            </w:r>
          </w:p>
        </w:tc>
      </w:tr>
      <w:tr>
        <w:trPr>
          <w:trHeight w:val="7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129841</w:t>
            </w:r>
          </w:p>
        </w:tc>
      </w:tr>
      <w:tr>
        <w:trPr>
          <w:trHeight w:val="4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39804</w:t>
            </w:r>
          </w:p>
        </w:tc>
      </w:tr>
      <w:tr>
        <w:trPr>
          <w:trHeight w:val="7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78403</w:t>
            </w:r>
          </w:p>
        </w:tc>
      </w:tr>
      <w:tr>
        <w:trPr>
          <w:trHeight w:val="9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68691</w:t>
            </w:r>
          </w:p>
        </w:tc>
      </w:tr>
      <w:tr>
        <w:trPr>
          <w:trHeight w:val="2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</w:t>
            </w:r>
          </w:p>
        </w:tc>
      </w:tr>
      <w:tr>
        <w:trPr>
          <w:trHeight w:val="4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227169</w:t>
            </w:r>
          </w:p>
        </w:tc>
      </w:tr>
      <w:tr>
        <w:trPr>
          <w:trHeight w:val="6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227169</w:t>
            </w:r>
          </w:p>
        </w:tc>
      </w:tr>
      <w:tr>
        <w:trPr>
          <w:trHeight w:val="17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74935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6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30223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  реттеу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41047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57800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47127</w:t>
            </w:r>
          </w:p>
        </w:tc>
      </w:tr>
      <w:tr>
        <w:trPr>
          <w:trHeight w:val="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47127</w:t>
            </w:r>
          </w:p>
        </w:tc>
      </w:tr>
      <w:tr>
        <w:trPr>
          <w:trHeight w:val="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40902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51109</w:t>
            </w:r>
          </w:p>
        </w:tc>
      </w:tr>
      <w:tr>
        <w:trPr>
          <w:trHeight w:val="27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38513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38513</w:t>
            </w:r>
          </w:p>
        </w:tc>
      </w:tr>
      <w:tr>
        <w:trPr>
          <w:trHeight w:val="5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38513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16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166310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166310</w:t>
            </w:r>
          </w:p>
        </w:tc>
      </w:tr>
      <w:tr>
        <w:trPr>
          <w:trHeight w:val="7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166310</w:t>
            </w:r>
          </w:p>
        </w:tc>
      </w:tr>
      <w:tr>
        <w:trPr>
          <w:trHeight w:val="57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166310</w:t>
            </w:r>
          </w:p>
        </w:tc>
      </w:tr>
      <w:tr>
        <w:trPr>
          <w:trHeight w:val="4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9564863</w:t>
            </w:r>
          </w:p>
        </w:tc>
      </w:tr>
      <w:tr>
        <w:trPr>
          <w:trHeight w:val="4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3083528</w:t>
            </w:r>
          </w:p>
        </w:tc>
      </w:tr>
      <w:tr>
        <w:trPr>
          <w:trHeight w:val="7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3083528</w:t>
            </w:r>
          </w:p>
        </w:tc>
      </w:tr>
      <w:tr>
        <w:trPr>
          <w:trHeight w:val="4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2263837</w:t>
            </w:r>
          </w:p>
        </w:tc>
      </w:tr>
      <w:tr>
        <w:trPr>
          <w:trHeight w:val="6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</w:t>
            </w:r>
          </w:p>
        </w:tc>
      </w:tr>
      <w:tr>
        <w:trPr>
          <w:trHeight w:val="27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792661</w:t>
            </w:r>
          </w:p>
        </w:tc>
      </w:tr>
      <w:tr>
        <w:trPr>
          <w:trHeight w:val="6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5210449</w:t>
            </w:r>
          </w:p>
        </w:tc>
      </w:tr>
      <w:tr>
        <w:trPr>
          <w:trHeight w:val="9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</w:p>
        </w:tc>
      </w:tr>
      <w:tr>
        <w:trPr>
          <w:trHeight w:val="10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</w:p>
        </w:tc>
      </w:tr>
      <w:tr>
        <w:trPr>
          <w:trHeight w:val="6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5201239</w:t>
            </w:r>
          </w:p>
        </w:tc>
      </w:tr>
      <w:tr>
        <w:trPr>
          <w:trHeight w:val="57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4557960</w:t>
            </w:r>
          </w:p>
        </w:tc>
      </w:tr>
      <w:tr>
        <w:trPr>
          <w:trHeight w:val="1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505627</w:t>
            </w:r>
          </w:p>
        </w:tc>
      </w:tr>
      <w:tr>
        <w:trPr>
          <w:trHeight w:val="34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ата–анасының қамқорлығынсыз қалған балаларға арналған ұйымдар): мектептердің, мектеп – 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137652</w:t>
            </w:r>
          </w:p>
        </w:tc>
      </w:tr>
      <w:tr>
        <w:trPr>
          <w:trHeight w:val="7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42147</w:t>
            </w:r>
          </w:p>
        </w:tc>
      </w:tr>
      <w:tr>
        <w:trPr>
          <w:trHeight w:val="7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42147</w:t>
            </w:r>
          </w:p>
        </w:tc>
      </w:tr>
      <w:tr>
        <w:trPr>
          <w:trHeight w:val="4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42147</w:t>
            </w:r>
          </w:p>
        </w:tc>
      </w:tr>
      <w:tr>
        <w:trPr>
          <w:trHeight w:val="8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1228739</w:t>
            </w:r>
          </w:p>
        </w:tc>
      </w:tr>
      <w:tr>
        <w:trPr>
          <w:trHeight w:val="6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868726</w:t>
            </w:r>
          </w:p>
        </w:tc>
      </w:tr>
      <w:tr>
        <w:trPr>
          <w:trHeight w:val="9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38920</w:t>
            </w:r>
          </w:p>
        </w:tc>
      </w:tr>
      <w:tr>
        <w:trPr>
          <w:trHeight w:val="4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124787</w:t>
            </w:r>
          </w:p>
        </w:tc>
      </w:tr>
      <w:tr>
        <w:trPr>
          <w:trHeight w:val="7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79238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582849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360013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360013</w:t>
            </w:r>
          </w:p>
        </w:tc>
      </w:tr>
      <w:tr>
        <w:trPr>
          <w:trHeight w:val="6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1281471</w:t>
            </w:r>
          </w:p>
        </w:tc>
      </w:tr>
      <w:tr>
        <w:trPr>
          <w:trHeight w:val="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1194133</w:t>
            </w:r>
          </w:p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</w:t>
            </w:r>
          </w:p>
        </w:tc>
      </w:tr>
      <w:tr>
        <w:trPr>
          <w:trHeight w:val="7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</w:t>
            </w:r>
          </w:p>
        </w:tc>
      </w:tr>
      <w:tr>
        <w:trPr>
          <w:trHeight w:val="7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1189705</w:t>
            </w:r>
          </w:p>
        </w:tc>
      </w:tr>
      <w:tr>
        <w:trPr>
          <w:trHeight w:val="4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303582</w:t>
            </w:r>
          </w:p>
        </w:tc>
      </w:tr>
      <w:tr>
        <w:trPr>
          <w:trHeight w:val="18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66181</w:t>
            </w:r>
          </w:p>
        </w:tc>
      </w:tr>
      <w:tr>
        <w:trPr>
          <w:trHeight w:val="8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368120</w:t>
            </w:r>
          </w:p>
        </w:tc>
      </w:tr>
      <w:tr>
        <w:trPr>
          <w:trHeight w:val="7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</w:t>
            </w:r>
          </w:p>
        </w:tc>
      </w:tr>
      <w:tr>
        <w:trPr>
          <w:trHeight w:val="4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76674</w:t>
            </w:r>
          </w:p>
        </w:tc>
      </w:tr>
      <w:tr>
        <w:trPr>
          <w:trHeight w:val="7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98661</w:t>
            </w:r>
          </w:p>
        </w:tc>
      </w:tr>
      <w:tr>
        <w:trPr>
          <w:trHeight w:val="7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 мүгедектерге әлеуметтiк қызмет көрсету орталығы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74400</w:t>
            </w:r>
          </w:p>
        </w:tc>
      </w:tr>
      <w:tr>
        <w:trPr>
          <w:trHeight w:val="7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</w:tr>
      <w:tr>
        <w:trPr>
          <w:trHeight w:val="17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141115</w:t>
            </w:r>
          </w:p>
        </w:tc>
      </w:tr>
      <w:tr>
        <w:trPr>
          <w:trHeight w:val="4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23599</w:t>
            </w:r>
          </w:p>
        </w:tc>
      </w:tr>
      <w:tr>
        <w:trPr>
          <w:trHeight w:val="4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16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 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8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87338</w:t>
            </w:r>
          </w:p>
        </w:tc>
      </w:tr>
      <w:tr>
        <w:trPr>
          <w:trHeight w:val="7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87338</w:t>
            </w:r>
          </w:p>
        </w:tc>
      </w:tr>
      <w:tr>
        <w:trPr>
          <w:trHeight w:val="13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67129</w:t>
            </w:r>
          </w:p>
        </w:tc>
      </w:tr>
      <w:tr>
        <w:trPr>
          <w:trHeight w:val="11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</w:t>
            </w:r>
          </w:p>
        </w:tc>
      </w:tr>
      <w:tr>
        <w:trPr>
          <w:trHeight w:val="2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10333013</w:t>
            </w:r>
          </w:p>
        </w:tc>
      </w:tr>
      <w:tr>
        <w:trPr>
          <w:trHeight w:val="1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6405246</w:t>
            </w:r>
          </w:p>
        </w:tc>
      </w:tr>
      <w:tr>
        <w:trPr>
          <w:trHeight w:val="13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61288</w:t>
            </w:r>
          </w:p>
        </w:tc>
      </w:tr>
      <w:tr>
        <w:trPr>
          <w:trHeight w:val="8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60628</w:t>
            </w:r>
          </w:p>
        </w:tc>
      </w:tr>
      <w:tr>
        <w:trPr>
          <w:trHeight w:val="6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7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6308394</w:t>
            </w:r>
          </w:p>
        </w:tc>
      </w:tr>
      <w:tr>
        <w:trPr>
          <w:trHeight w:val="8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876646</w:t>
            </w:r>
          </w:p>
        </w:tc>
      </w:tr>
      <w:tr>
        <w:trPr>
          <w:trHeight w:val="8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995728</w:t>
            </w:r>
          </w:p>
        </w:tc>
      </w:tr>
      <w:tr>
        <w:trPr>
          <w:trHeight w:val="4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3690045</w:t>
            </w:r>
          </w:p>
        </w:tc>
      </w:tr>
      <w:tr>
        <w:trPr>
          <w:trHeight w:val="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720975</w:t>
            </w:r>
          </w:p>
        </w:tc>
      </w:tr>
      <w:tr>
        <w:trPr>
          <w:trHeight w:val="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35564</w:t>
            </w:r>
          </w:p>
        </w:tc>
      </w:tr>
      <w:tr>
        <w:trPr>
          <w:trHeight w:val="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29425</w:t>
            </w:r>
          </w:p>
        </w:tc>
      </w:tr>
      <w:tr>
        <w:trPr>
          <w:trHeight w:val="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</w:t>
            </w:r>
          </w:p>
        </w:tc>
      </w:tr>
      <w:tr>
        <w:trPr>
          <w:trHeight w:val="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1175695</w:t>
            </w:r>
          </w:p>
        </w:tc>
      </w:tr>
      <w:tr>
        <w:trPr>
          <w:trHeight w:val="10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986616</w:t>
            </w:r>
          </w:p>
        </w:tc>
      </w:tr>
      <w:tr>
        <w:trPr>
          <w:trHeight w:val="4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107883</w:t>
            </w:r>
          </w:p>
        </w:tc>
      </w:tr>
      <w:tr>
        <w:trPr>
          <w:trHeight w:val="3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</w:tr>
      <w:tr>
        <w:trPr>
          <w:trHeight w:val="3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797479</w:t>
            </w:r>
          </w:p>
        </w:tc>
      </w:tr>
      <w:tr>
        <w:trPr>
          <w:trHeight w:val="27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75522</w:t>
            </w:r>
          </w:p>
        </w:tc>
      </w:tr>
      <w:tr>
        <w:trPr>
          <w:trHeight w:val="4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189079</w:t>
            </w:r>
          </w:p>
        </w:tc>
      </w:tr>
      <w:tr>
        <w:trPr>
          <w:trHeight w:val="6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189079</w:t>
            </w:r>
          </w:p>
        </w:tc>
      </w:tr>
      <w:tr>
        <w:trPr>
          <w:trHeight w:val="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2752072</w:t>
            </w:r>
          </w:p>
        </w:tc>
      </w:tr>
      <w:tr>
        <w:trPr>
          <w:trHeight w:val="9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</w:t>
            </w:r>
          </w:p>
        </w:tc>
      </w:tr>
      <w:tr>
        <w:trPr>
          <w:trHeight w:val="7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</w:t>
            </w:r>
          </w:p>
        </w:tc>
      </w:tr>
      <w:tr>
        <w:trPr>
          <w:trHeight w:val="7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күтіп–ұстау және туысы жоқ адамдарды жерлеу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5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</w:t>
            </w:r>
          </w:p>
        </w:tc>
      </w:tr>
      <w:tr>
        <w:trPr>
          <w:trHeight w:val="11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2725221</w:t>
            </w:r>
          </w:p>
        </w:tc>
      </w:tr>
      <w:tr>
        <w:trPr>
          <w:trHeight w:val="4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241531</w:t>
            </w:r>
          </w:p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334246</w:t>
            </w:r>
          </w:p>
        </w:tc>
      </w:tr>
      <w:tr>
        <w:trPr>
          <w:trHeight w:val="2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48799</w:t>
            </w:r>
          </w:p>
        </w:tc>
      </w:tr>
      <w:tr>
        <w:trPr>
          <w:trHeight w:val="4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2100645</w:t>
            </w:r>
          </w:p>
        </w:tc>
      </w:tr>
      <w:tr>
        <w:trPr>
          <w:trHeight w:val="6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1523664</w:t>
            </w:r>
          </w:p>
        </w:tc>
      </w:tr>
      <w:tr>
        <w:trPr>
          <w:trHeight w:val="4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555965</w:t>
            </w:r>
          </w:p>
        </w:tc>
      </w:tr>
      <w:tr>
        <w:trPr>
          <w:trHeight w:val="9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</w:t>
            </w:r>
          </w:p>
        </w:tc>
      </w:tr>
      <w:tr>
        <w:trPr>
          <w:trHeight w:val="3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</w:t>
            </w:r>
          </w:p>
        </w:tc>
      </w:tr>
      <w:tr>
        <w:trPr>
          <w:trHeight w:val="9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323969</w:t>
            </w:r>
          </w:p>
        </w:tc>
      </w:tr>
      <w:tr>
        <w:trPr>
          <w:trHeight w:val="1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323969</w:t>
            </w:r>
          </w:p>
        </w:tc>
      </w:tr>
      <w:tr>
        <w:trPr>
          <w:trHeight w:val="7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216514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216514</w:t>
            </w:r>
          </w:p>
        </w:tc>
      </w:tr>
      <w:tr>
        <w:trPr>
          <w:trHeight w:val="4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266309</w:t>
            </w:r>
          </w:p>
        </w:tc>
      </w:tr>
      <w:tr>
        <w:trPr>
          <w:trHeight w:val="7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249319</w:t>
            </w:r>
          </w:p>
        </w:tc>
      </w:tr>
      <w:tr>
        <w:trPr>
          <w:trHeight w:val="10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247214</w:t>
            </w:r>
          </w:p>
        </w:tc>
      </w:tr>
      <w:tr>
        <w:trPr>
          <w:trHeight w:val="10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</w:t>
            </w:r>
          </w:p>
        </w:tc>
      </w:tr>
      <w:tr>
        <w:trPr>
          <w:trHeight w:val="1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149841</w:t>
            </w:r>
          </w:p>
        </w:tc>
      </w:tr>
      <w:tr>
        <w:trPr>
          <w:trHeight w:val="8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104651</w:t>
            </w:r>
          </w:p>
        </w:tc>
      </w:tr>
      <w:tr>
        <w:trPr>
          <w:trHeight w:val="7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98801</w:t>
            </w:r>
          </w:p>
        </w:tc>
      </w:tr>
      <w:tr>
        <w:trPr>
          <w:trHeight w:val="7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3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45190</w:t>
            </w:r>
          </w:p>
        </w:tc>
      </w:tr>
      <w:tr>
        <w:trPr>
          <w:trHeight w:val="9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</w:p>
        </w:tc>
      </w:tr>
      <w:tr>
        <w:trPr>
          <w:trHeight w:val="57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29397</w:t>
            </w:r>
          </w:p>
        </w:tc>
      </w:tr>
      <w:tr>
        <w:trPr>
          <w:trHeight w:val="10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551549</w:t>
            </w:r>
          </w:p>
        </w:tc>
      </w:tr>
      <w:tr>
        <w:trPr>
          <w:trHeight w:val="8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340612</w:t>
            </w:r>
          </w:p>
        </w:tc>
      </w:tr>
      <w:tr>
        <w:trPr>
          <w:trHeight w:val="10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</w:p>
        </w:tc>
      </w:tr>
      <w:tr>
        <w:trPr>
          <w:trHeight w:val="4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</w:t>
            </w:r>
          </w:p>
        </w:tc>
      </w:tr>
      <w:tr>
        <w:trPr>
          <w:trHeight w:val="1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323228</w:t>
            </w:r>
          </w:p>
        </w:tc>
      </w:tr>
      <w:tr>
        <w:trPr>
          <w:trHeight w:val="4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44764</w:t>
            </w:r>
          </w:p>
        </w:tc>
      </w:tr>
      <w:tr>
        <w:trPr>
          <w:trHeight w:val="13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28471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4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166173</w:t>
            </w:r>
          </w:p>
        </w:tc>
      </w:tr>
      <w:tr>
        <w:trPr>
          <w:trHeight w:val="4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</w:t>
            </w:r>
          </w:p>
        </w:tc>
      </w:tr>
      <w:tr>
        <w:trPr>
          <w:trHeight w:val="2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57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148742</w:t>
            </w:r>
          </w:p>
        </w:tc>
      </w:tr>
      <w:tr>
        <w:trPr>
          <w:trHeight w:val="2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413227</w:t>
            </w:r>
          </w:p>
        </w:tc>
      </w:tr>
      <w:tr>
        <w:trPr>
          <w:trHeight w:val="2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413227</w:t>
            </w:r>
          </w:p>
        </w:tc>
      </w:tr>
      <w:tr>
        <w:trPr>
          <w:trHeight w:val="2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413227</w:t>
            </w:r>
          </w:p>
        </w:tc>
      </w:tr>
      <w:tr>
        <w:trPr>
          <w:trHeight w:val="2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413227</w:t>
            </w:r>
          </w:p>
        </w:tc>
      </w:tr>
      <w:tr>
        <w:trPr>
          <w:trHeight w:val="7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126244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52080</w:t>
            </w:r>
          </w:p>
        </w:tc>
      </w:tr>
      <w:tr>
        <w:trPr>
          <w:trHeight w:val="7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8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7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</w:t>
            </w:r>
          </w:p>
        </w:tc>
      </w:tr>
      <w:tr>
        <w:trPr>
          <w:trHeight w:val="8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  саласындағы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</w:t>
            </w:r>
          </w:p>
        </w:tc>
      </w:tr>
      <w:tr>
        <w:trPr>
          <w:trHeight w:val="5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</w:p>
        </w:tc>
      </w:tr>
      <w:tr>
        <w:trPr>
          <w:trHeight w:val="5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3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36494</w:t>
            </w:r>
          </w:p>
        </w:tc>
      </w:tr>
      <w:tr>
        <w:trPr>
          <w:trHeight w:val="7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7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5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</w:t>
            </w:r>
          </w:p>
        </w:tc>
      </w:tr>
      <w:tr>
        <w:trPr>
          <w:trHeight w:val="5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69344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69344</w:t>
            </w:r>
          </w:p>
        </w:tc>
      </w:tr>
      <w:tr>
        <w:trPr>
          <w:trHeight w:val="9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31647</w:t>
            </w:r>
          </w:p>
        </w:tc>
      </w:tr>
      <w:tr>
        <w:trPr>
          <w:trHeight w:val="6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36912</w:t>
            </w:r>
          </w:p>
        </w:tc>
      </w:tr>
      <w:tr>
        <w:trPr>
          <w:trHeight w:val="1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10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1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6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43727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43727</w:t>
            </w:r>
          </w:p>
        </w:tc>
      </w:tr>
      <w:tr>
        <w:trPr>
          <w:trHeight w:val="5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</w:t>
            </w:r>
          </w:p>
        </w:tc>
      </w:tr>
      <w:tr>
        <w:trPr>
          <w:trHeight w:val="57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</w:t>
            </w:r>
          </w:p>
        </w:tc>
      </w:tr>
      <w:tr>
        <w:trPr>
          <w:trHeight w:val="27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</w:p>
        </w:tc>
      </w:tr>
      <w:tr>
        <w:trPr>
          <w:trHeight w:val="7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</w:t>
            </w:r>
          </w:p>
        </w:tc>
      </w:tr>
      <w:tr>
        <w:trPr>
          <w:trHeight w:val="87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17005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1496322</w:t>
            </w:r>
          </w:p>
        </w:tc>
      </w:tr>
      <w:tr>
        <w:trPr>
          <w:trHeight w:val="2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1323279</w:t>
            </w:r>
          </w:p>
        </w:tc>
      </w:tr>
      <w:tr>
        <w:trPr>
          <w:trHeight w:val="87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</w:t>
            </w:r>
          </w:p>
        </w:tc>
      </w:tr>
      <w:tr>
        <w:trPr>
          <w:trHeight w:val="12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</w:t>
            </w:r>
          </w:p>
        </w:tc>
      </w:tr>
      <w:tr>
        <w:trPr>
          <w:trHeight w:val="6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1316876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23182</w:t>
            </w:r>
          </w:p>
        </w:tc>
      </w:tr>
      <w:tr>
        <w:trPr>
          <w:trHeight w:val="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1293694</w:t>
            </w:r>
          </w:p>
        </w:tc>
      </w:tr>
      <w:tr>
        <w:trPr>
          <w:trHeight w:val="4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173043</w:t>
            </w:r>
          </w:p>
        </w:tc>
      </w:tr>
      <w:tr>
        <w:trPr>
          <w:trHeight w:val="10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173043</w:t>
            </w:r>
          </w:p>
        </w:tc>
      </w:tr>
      <w:tr>
        <w:trPr>
          <w:trHeight w:val="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173043</w:t>
            </w:r>
          </w:p>
        </w:tc>
      </w:tr>
      <w:tr>
        <w:trPr>
          <w:trHeight w:val="3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964950</w:t>
            </w:r>
          </w:p>
        </w:tc>
      </w:tr>
      <w:tr>
        <w:trPr>
          <w:trHeight w:val="7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</w:t>
            </w:r>
          </w:p>
        </w:tc>
      </w:tr>
      <w:tr>
        <w:trPr>
          <w:trHeight w:val="5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</w:t>
            </w:r>
          </w:p>
        </w:tc>
      </w:tr>
      <w:tr>
        <w:trPr>
          <w:trHeight w:val="10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18583</w:t>
            </w:r>
          </w:p>
        </w:tc>
      </w:tr>
      <w:tr>
        <w:trPr>
          <w:trHeight w:val="2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</w:t>
            </w:r>
          </w:p>
        </w:tc>
      </w:tr>
      <w:tr>
        <w:trPr>
          <w:trHeight w:val="87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939730</w:t>
            </w:r>
          </w:p>
        </w:tc>
      </w:tr>
      <w:tr>
        <w:trPr>
          <w:trHeight w:val="8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259000</w:t>
            </w:r>
          </w:p>
        </w:tc>
      </w:tr>
      <w:tr>
        <w:trPr>
          <w:trHeight w:val="9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259000</w:t>
            </w:r>
          </w:p>
        </w:tc>
      </w:tr>
      <w:tr>
        <w:trPr>
          <w:trHeight w:val="6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13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27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675430</w:t>
            </w:r>
          </w:p>
        </w:tc>
      </w:tr>
      <w:tr>
        <w:trPr>
          <w:trHeight w:val="16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71110</w:t>
            </w:r>
          </w:p>
        </w:tc>
      </w:tr>
      <w:tr>
        <w:trPr>
          <w:trHeight w:val="7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7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597846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7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7046060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7046060</w:t>
            </w:r>
          </w:p>
        </w:tc>
      </w:tr>
      <w:tr>
        <w:trPr>
          <w:trHeight w:val="6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7046060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67905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6972364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16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 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</w:t>
            </w:r>
          </w:p>
        </w:tc>
      </w:tr>
      <w:tr>
        <w:trPr>
          <w:trHeight w:val="14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</w:t>
            </w:r>
          </w:p>
        </w:tc>
      </w:tr>
      <w:tr>
        <w:trPr>
          <w:trHeight w:val="11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</w:t>
            </w:r>
          </w:p>
        </w:tc>
      </w:tr>
      <w:tr>
        <w:trPr>
          <w:trHeight w:val="6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176912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</w:t>
            </w:r>
          </w:p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</w:t>
            </w:r>
          </w:p>
        </w:tc>
      </w:tr>
      <w:tr>
        <w:trPr>
          <w:trHeight w:val="10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</w:t>
            </w:r>
          </w:p>
        </w:tc>
      </w:tr>
      <w:tr>
        <w:trPr>
          <w:trHeight w:val="7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</w:t>
            </w:r>
          </w:p>
        </w:tc>
      </w:tr>
      <w:tr>
        <w:trPr>
          <w:trHeight w:val="7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</w:p>
        </w:tc>
      </w:tr>
      <w:tr>
        <w:trPr>
          <w:trHeight w:val="6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</w:p>
        </w:tc>
      </w:tr>
      <w:tr>
        <w:trPr>
          <w:trHeight w:val="7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</w:p>
        </w:tc>
      </w:tr>
      <w:tr>
        <w:trPr>
          <w:trHeight w:val="3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iшiнде сатудан түсетiн түсiмдер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-4548375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