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e5ac8" w14:textId="71e5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қаласы, Кенжекөл ауылдық округінің Кенжекөл ауылы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Кенжекөл ауылдық округ әкімінің 2012 жылғы 16 мамырдағы N 44 шешімі. Павлодар облысы Павлодар қалалық Әділет басқармасында 2012 жылғы 30 мамырда N 12-1-186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Республикасының әкімшілік–аумақтық құрылысы туралы" Заңының 14-бабы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және өзін-өзі басқару туралы" Заңының 35-бабы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қаласы Кенжекөл ауылдық округінің Кенжекөл ауылы тұрғындарының пікірін ескере отырып,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АБЫЛДАЙМЫН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қаласы, Кенжекөл ауылдық округінің Кенжекөл ауылы жаңа көшелеріне қосымшаға сәйкес атаулар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өзімнің бақылауыма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     С. Бектұрғанов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қаласы Кенжекөл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округі әкімінің 2012 жылғы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мамырдағы N 44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Павлодар қаласы Кенжекөл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
Кенжекөл ауылы көшелерінің атаулары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N 1 көшеге – Желтоқсан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N 2 көшеге – Болашақ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N 3 көшеге – Ақсу көшесі.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