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a909" w14:textId="ef0a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XXXXII сессиясы) 2011 жылғы 20 желтоқсандағы "2012 - 2014 жылдарға арналған Ақсу қаласының бюджеті туралы" N 365/42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27 қаңтардағы N 8/2 шешімі. Павлодар облысының Әділет департаментінде 2012 жылғы 10 ақпанда N 12-2-190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14 қаңтардағы "Облыстық мәслихаттың 2011 жылғы 6 желтоқсандағы 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411/41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3198 тіркелген, 2012 жылғы 24 қаңтардағы "Сарыарқа самалы" газетінің N 9, 2012 жылғы 24 қаңтардағы "Звезда Прииртышья" газетінің N 9 жарияланған),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2011 жылғы 20 желтоқсандағы "2012 - 2014 жылдарға арналған Ақсу қаласының бюджеті туралы" N 365/42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12-2-189 тіркелген, 2011 жылғы 11 қаңтарда "Ақжол – Новый путь" газетінің N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"3619882" деген сандар "4390879"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"105861" деген сандар "876858"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"3569882" деген сандар "4588018"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"-2837" деген сандар "41860"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44697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– -288999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288999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"13000" деген сандар "19200"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Омарғалиев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II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20"/>
        <w:gridCol w:w="660"/>
        <w:gridCol w:w="680"/>
        <w:gridCol w:w="620"/>
        <w:gridCol w:w="6852"/>
        <w:gridCol w:w="304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4390879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3497858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498822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680"/>
        <w:gridCol w:w="660"/>
        <w:gridCol w:w="680"/>
        <w:gridCol w:w="6813"/>
        <w:gridCol w:w="304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4588018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</w:p>
        </w:tc>
      </w:tr>
      <w:tr>
        <w:trPr>
          <w:trHeight w:val="13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 коммуналдық мүлікпен жекешелендіру, жекешелендіру қызмет орны және соған байланысты дауларды ретке келтіру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14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3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2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2698034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440168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392231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 есебінен мектеп мұғалімдеріне және мектепке дейінгі білім беру ұйымдарының тәрбиешілеріне біліктілік санаттары үшін үстемеақы мөлшерін арттыруға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2187522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2173879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2047059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90722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 есебінен мектеп мұғалімдеріне біліктілік санаттары үшін үстемақы мөлшерін арттыруға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70344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 - жабдықтармен, бағдарламалық жинақпен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336134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295934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3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7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758428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521645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127861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146487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(облыстық манызындағы қаланың құрама команда мүшелерін даярлау және қатыстыру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11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маңызындағы қалалардың кеннтердің және өзге де ауылдық елді мекендердің аудандардың аумаған қала салулық дамыту сызбанұсқасын басты жоспарларын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</w:t>
            </w:r>
          </w:p>
        </w:tc>
      </w:tr>
      <w:tr>
        <w:trPr>
          <w:trHeight w:val="14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5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 жалпы мүлігіне жөндеу жургізу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-288999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247139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247139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247139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