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0da6" w14:textId="5bb0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18 шілдедегі N 36/6 шешімі. Павлодар облысының Әділет департаментінде 2012 жылғы 02 тамызда N 12-2-204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3 шілдедегі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36/6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3209 тіркелген)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12-2-189 тіркелген, 2011 жылғы 11 қаңтарда "Ақжол – 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"5809575" деген сандар "6322219"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"3497858" деген сандар "3735832"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"2295551" деген сандар "2570221"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"6050246" деген сандар "6480680"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"43093" деген сандар "125303"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"43093" деген сандар "125303"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 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Ғ. Әмірханова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төрайымы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VI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633"/>
        <w:gridCol w:w="705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6322219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613"/>
        <w:gridCol w:w="633"/>
        <w:gridCol w:w="71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6480680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381068</w:t>
            </w:r>
          </w:p>
        </w:tc>
      </w:tr>
      <w:tr>
        <w:trPr>
          <w:trHeight w:val="30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бюджеттең трансферттер есебінен бастауыш, негізгі орта, жалпы орта білім: мектептер, мектеп-интернаттар: (жалпы түрдегі, арнайы (түзетілген), дарынды балалар үшін арнаулы; жетім балалар және ата-ананың қамқорлығынсыз қалған балалар үшін ұйымдар) ұйымдарының мұғалімдеріне біліктілік санаттары үшін үстемақы мөлшерін арттыру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2108890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</w:t>
            </w:r>
          </w:p>
        </w:tc>
      </w:tr>
      <w:tr>
        <w:trPr>
          <w:trHeight w:val="3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бюджеттең трансферттер есебінен балабақша, шағын-орталық, мектеп-интернат: жалпы түрдегі, арнайы (түзетілген), дарынды балалар үшін арнаулы; жетім-балалар және ата-ананың қамқорынсыз қалған балалар үшін білім беру ұйымдары, қасиелетке толмағандарды оңалту орталықтарының тәрбиешілеріне біліктілік санаттары үшін үстемақы мөлшерін мектеп мұғалімдеріне біліктілік санаттары үшін үстемеақы мөлшерін арттыру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қамтамассыз етуге ай сайын ақшалай қаражат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Ұйде оқытылатын мүгедек балаларды құрал - жабдықтармен, бағдарламалық жинақпен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құру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9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704211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 және аббаттандыру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 маңызындағы 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саясаты іске асыру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788849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маңызындағы қаланың құрама команда мүшелерін даярлау және қатыстыру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 арқылы мемлекеттік ақпараттық саясатты жүргізу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 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міндетіне қарсы іс-шаралар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кенттердің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751057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739344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202771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Көпқалаларды жайластыру мәселелерін шешу бойынша іс-шаралар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50409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мулігіне жөндеу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125303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VI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3"/>
        <w:gridCol w:w="549"/>
        <w:gridCol w:w="549"/>
        <w:gridCol w:w="549"/>
        <w:gridCol w:w="941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0"/>
        <w:gridCol w:w="567"/>
        <w:gridCol w:w="541"/>
        <w:gridCol w:w="589"/>
        <w:gridCol w:w="936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86"/>
        <w:gridCol w:w="615"/>
        <w:gridCol w:w="550"/>
        <w:gridCol w:w="572"/>
        <w:gridCol w:w="944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0"/>
        <w:gridCol w:w="571"/>
        <w:gridCol w:w="544"/>
        <w:gridCol w:w="528"/>
        <w:gridCol w:w="947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570"/>
        <w:gridCol w:w="548"/>
        <w:gridCol w:w="570"/>
        <w:gridCol w:w="943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1"/>
        <w:gridCol w:w="591"/>
        <w:gridCol w:w="549"/>
        <w:gridCol w:w="549"/>
        <w:gridCol w:w="943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1"/>
        <w:gridCol w:w="612"/>
        <w:gridCol w:w="542"/>
        <w:gridCol w:w="569"/>
        <w:gridCol w:w="937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613"/>
        <w:gridCol w:w="549"/>
        <w:gridCol w:w="591"/>
        <w:gridCol w:w="934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66"/>
        <w:gridCol w:w="552"/>
        <w:gridCol w:w="639"/>
        <w:gridCol w:w="574"/>
        <w:gridCol w:w="943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Евгеньвка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0"/>
        <w:gridCol w:w="591"/>
        <w:gridCol w:w="591"/>
        <w:gridCol w:w="591"/>
        <w:gridCol w:w="936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3"/>
        <w:gridCol w:w="570"/>
        <w:gridCol w:w="591"/>
        <w:gridCol w:w="570"/>
        <w:gridCol w:w="934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3"/>
        <w:gridCol w:w="591"/>
        <w:gridCol w:w="570"/>
        <w:gridCol w:w="506"/>
        <w:gridCol w:w="93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72"/>
        <w:gridCol w:w="658"/>
        <w:gridCol w:w="594"/>
        <w:gridCol w:w="508"/>
        <w:gridCol w:w="940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50"/>
        <w:gridCol w:w="593"/>
        <w:gridCol w:w="615"/>
        <w:gridCol w:w="529"/>
        <w:gridCol w:w="9425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591"/>
        <w:gridCol w:w="634"/>
        <w:gridCol w:w="527"/>
        <w:gridCol w:w="943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