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e0b5" w14:textId="67f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XXXXII сессиясы) 2011 жылғы 20 желтоқсандағы "2012 - 2014 жылдарға арналған Ақсу қаласының бюджеті туралы" N 365/42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27 тамыздағы N 54/8 қаулысы. Павлодар облысының Әділет департаментінде 2012 жылғы 03 қыркүйекте N 3217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2011 жылғы 20 желтоқсандағы "2012 - 2014 жылдарға арналған Ақсу қаласының бюджеті туралы" N 365/42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  тізілімінде N 12-2-189 тіркелген, 2011 жылғы 11 қаңтарда "Ақжол – Новый путь" газетінің N 3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"6480680" деген сандар "6480047"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"125303" деген сандар " 125936"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"125303" деген сандар "125936"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 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VIII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сессия) 2012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тамыздағы N 54/8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XXXXII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365/42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13"/>
        <w:gridCol w:w="653"/>
        <w:gridCol w:w="723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3735832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73"/>
        <w:gridCol w:w="633"/>
        <w:gridCol w:w="739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6480047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 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 коммуналдық мүлікпен жекешелендіру, жекешелендіру қызмет орны және соған байланысты дауларды ретке келтіру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381068</w:t>
            </w:r>
          </w:p>
        </w:tc>
      </w:tr>
      <w:tr>
        <w:trPr>
          <w:trHeight w:val="25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бастауыш, негізгі орта, жалпы орта білім: мектептер, мектеп-интернаттар: (жалпы түрдегі, арнайы (түзетілген), дарынды балалар үшін арнаулы; жетім балалар және ата-ананың қамқорлығынсыз қалған балалар үшін ұйымдар) ұйымдарының мұғалімдеріне біліктілік санаттары үшін үстемақы мөлшерін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2090555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</w:t>
            </w:r>
          </w:p>
        </w:tc>
      </w:tr>
      <w:tr>
        <w:trPr>
          <w:trHeight w:val="30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 бала-бақша, шағын-орталық, мектеп-интернат: жалпы түрдегі, арнайы (түзетілген), дарынды балалар үшін арнаулы; жетім-балалар және ата-ананың қамқорынсыз қалған балалар үшін білім беру ұйымдары, кәмелетке толмағандарды оңалту орталықтарының тәрбиешілеріне біліктілік санаттары үшін үстемақы мөлшерін мектеп мұғалімдеріне біліктілік санаттары үшін үстемеақы мөлшерін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ұйымдарын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құру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жергілікті деңгейде 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704211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 және аббаттандыру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нысандарды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жай салу және (немесе) сатып алу және инженерлік-коммуникациялық инфрақұрылымды дамыту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және жайластыру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саясаты іске асыру 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773019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маңызындағы қаланың) коммуналдық меншігінде тұрған жылу желілерін пайдалануды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жарыстарда спорттың әр түрі бойынша ауданның (облыстық маңызындағы қаланың құрама команда мүшелерін даярлау және қатыстыру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саласындағы жергілікті деңгейде мемлекеттік саясатты іске асыру 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Ведомстваға қарасты мемлекет мекемелердің және ұйымдардың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 басқа да қызмет көрсетулер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бөлімінің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 маңызындағы қалалардың кенттердің және өзге де ауылдық елді мекендердің аудандардың аумаған қала салалық дамыту сызбанұсқасын басты жоспарларын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202771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қалаларды жайластыру мәселелерін шешу бойынша іс-шаралар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емес маңызда пайдаланылған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 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объектісінің жалпы мүлігіне жөндеу жургізу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