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5b64" w14:textId="6ca5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XXXXII сессиясы) 2011 жылғы 20 желтоқсандағы "2012 - 2014 жылдарға арналған Ақсу қаласының бюджеті туралы" N 365/42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07 желтоқсандағы N 76/10 шешімі. Павлодар облысының Әділет департаментінде 2012 жылғы 11 желтоқсанда N 3271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жылғы 30 қарашадағы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97/10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3268 тіркелген)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2011 жылғы 20 желтоқсандағы  "2012 - 2014 жылдарға арналған Ақсу қаласының бюджеті туралы" N 365/42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  тізілімінде N 12-2-189 тіркелген, 2011 жылғы 11 қаңтарда "Ақжол – Новый путь" газетінің N 3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"6923529" деген сандар "6978573"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"2737822" деген сандар "2792866"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"7071157" деген сандар "7126201"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 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 кезектен тыс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76/10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19"/>
        <w:gridCol w:w="538"/>
        <w:gridCol w:w="578"/>
        <w:gridCol w:w="7710"/>
        <w:gridCol w:w="23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6978573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4166771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1868696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1396978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537572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5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2792866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2792866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0"/>
        <w:gridCol w:w="599"/>
        <w:gridCol w:w="559"/>
        <w:gridCol w:w="7642"/>
        <w:gridCol w:w="23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7126201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305399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128852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 коммуналдық мүлікпен жекешелендіру, жекешелендіру қызмет орны және соған байланысты дауларды ретке келтіру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14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13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3162256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609154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569911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258020</w:t>
            </w:r>
          </w:p>
        </w:tc>
      </w:tr>
      <w:tr>
        <w:trPr>
          <w:trHeight w:val="25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 бастауыш, негізгі орта, жалпы орта білім: мектептер, мектеп-интернаттар: (жалпы түрдегі, арнайы (түзетілген), дарынды балалар үшін арнаулы; жетім балалар және ата-ананың қамқорлығынсыз қалған балалар үшін ұйымдар) ұйымдарының мұғалімдеріне біліктілік санаттары үшін үстемақы мөлшерін арттыру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2022458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2009124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1890018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79001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 "Назарбаев Интеллектуалы мектеп " АҚБ оқу бағдарламасы бойынша біліктілігін көтеруден өткен мұгалімдердің еңбек ақыларын көтеру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 балабақша, шағын-орталық, мектеп-интернат: жалпы түрдегі, арнайы (түзетілген), дарынды балалар үшін арнаулы; жетім-балалар және ата-ананың қамқорынсыз қалған балалар үшін білім беру ұйымдары, кәмелетке толмағандарды оңалту орталықтарының тәрбиешілеріне біліктілік санаттары үшін үстемақы мөлшерінмектеп мұғалімдеріне біліктілік санаттары үшін үстемақы мөлшерін арттыру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477404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251500</w:t>
            </w:r>
          </w:p>
        </w:tc>
      </w:tr>
      <w:tr>
        <w:trPr>
          <w:trHeight w:val="14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қамкорлығынсыз қалған баланы (балаларды) қамтамасыз етуге ай сайын ақшалай қаражат төлеу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 мекемелердің және ұйымдарын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339885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13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7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 мекемелердің және ұйымдарын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1919990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873044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 және аббаттандыру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795180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493690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жай салу және (немесе) сатып алу және инженерлік-коммуникациялық инфрақұрылымды дамыту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1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маңыздағы қаланың) тұрғын үй инспекциясы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саласындағы жергілікті деңгейде мемлекеттік саясаты іске асыру бойынша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778384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маңыздағы қаланың) коммуналдық меншігінде тұрған жылу желілерін пайдалануды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637204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637204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268562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248092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297280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157935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11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(облыстық маңыздағы қаланың құрама команда мүшелерін даярлау және қатыстыру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 арқылы мемлекеттік ақпараттық саясатты жүргізу бойынша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 мекемелердің және ұйымдарын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 мекемелердің және ұйымдарын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68557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маңыздағы қалалардың кентердің және өзге де ауылдық елді мекендердің аудандардың аумағында қала салулық дамыту сызбанұсқасын басты жоспарларын әзірлеу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71198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745232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733005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201612</w:t>
            </w:r>
          </w:p>
        </w:tc>
      </w:tr>
      <w:tr>
        <w:trPr>
          <w:trHeight w:val="13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қалаларды жайластыру мәселелерін шешу бойынша іс-шаралар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507485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емес маңызды пайдаланылған нысаналы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 жалпы мүлігіне жөндеу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 кезектен тыс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76/10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М. Омаров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0"/>
        <w:gridCol w:w="543"/>
        <w:gridCol w:w="543"/>
        <w:gridCol w:w="420"/>
        <w:gridCol w:w="98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Айнакөл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5"/>
        <w:gridCol w:w="543"/>
        <w:gridCol w:w="569"/>
        <w:gridCol w:w="420"/>
        <w:gridCol w:w="970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Жолқұдық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543"/>
        <w:gridCol w:w="543"/>
        <w:gridCol w:w="377"/>
        <w:gridCol w:w="979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Ақжол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62"/>
        <w:gridCol w:w="542"/>
        <w:gridCol w:w="548"/>
        <w:gridCol w:w="484"/>
        <w:gridCol w:w="9720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Пограничный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40"/>
        <w:gridCol w:w="542"/>
        <w:gridCol w:w="542"/>
        <w:gridCol w:w="547"/>
        <w:gridCol w:w="9645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Сарышығанақ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60"/>
        <w:gridCol w:w="540"/>
        <w:gridCol w:w="540"/>
        <w:gridCol w:w="545"/>
        <w:gridCol w:w="9652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Құркөл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2"/>
        <w:gridCol w:w="538"/>
        <w:gridCol w:w="538"/>
        <w:gridCol w:w="543"/>
        <w:gridCol w:w="9639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Қызылжар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3"/>
        <w:gridCol w:w="538"/>
        <w:gridCol w:w="538"/>
        <w:gridCol w:w="501"/>
        <w:gridCol w:w="9660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539"/>
        <w:gridCol w:w="539"/>
        <w:gridCol w:w="523"/>
        <w:gridCol w:w="9635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Евгеньевка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45"/>
        <w:gridCol w:w="540"/>
        <w:gridCol w:w="540"/>
        <w:gridCol w:w="481"/>
        <w:gridCol w:w="969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Алғабас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541"/>
        <w:gridCol w:w="541"/>
        <w:gridCol w:w="482"/>
        <w:gridCol w:w="970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Үштерек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49"/>
        <w:gridCol w:w="549"/>
        <w:gridCol w:w="543"/>
        <w:gridCol w:w="506"/>
        <w:gridCol w:w="969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Достық селолық округі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бағдарламалардың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5"/>
        <w:gridCol w:w="567"/>
        <w:gridCol w:w="541"/>
        <w:gridCol w:w="354"/>
        <w:gridCol w:w="9750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Қалқаман ауылы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4"/>
        <w:gridCol w:w="542"/>
        <w:gridCol w:w="542"/>
        <w:gridCol w:w="504"/>
        <w:gridCol w:w="962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мәдени-сауықтыру жұмыстарын қолдау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кенті бойынша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481"/>
        <w:gridCol w:w="540"/>
        <w:gridCol w:w="540"/>
        <w:gridCol w:w="375"/>
        <w:gridCol w:w="9739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өкілеттік,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