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b317" w14:textId="886b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жұмыспен қамту және әлеуметтік бағдарламалар бөлімі" мемлекеттік мекемесінің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21 қарашадағы N 727/7 қаулысы. Павлодар облысының Әділет департаментінде 2012 жылғы 13 желтоқсанда N 3287 тіркелді. Күші жойылды - Павлодар облысы Ақсу қалалық әкімдігінің 2013 жылғы 24 маусымдағы N 370/3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24.06.2013 N 370/3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мына:</w:t>
      </w:r>
      <w:r>
        <w:br/>
      </w:r>
      <w:r>
        <w:rPr>
          <w:rFonts w:ascii="Times New Roman"/>
          <w:b w:val="false"/>
          <w:i w:val="false"/>
          <w:color w:val="000000"/>
          <w:sz w:val="28"/>
        </w:rPr>
        <w:t>
</w:t>
      </w: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әкімінің</w:t>
      </w:r>
      <w:r>
        <w:br/>
      </w:r>
      <w:r>
        <w:rPr>
          <w:rFonts w:ascii="Times New Roman"/>
          <w:b w:val="false"/>
          <w:i w:val="false"/>
          <w:color w:val="000000"/>
          <w:sz w:val="28"/>
        </w:rPr>
        <w:t>
</w:t>
      </w:r>
      <w:r>
        <w:rPr>
          <w:rFonts w:ascii="Times New Roman"/>
          <w:b w:val="false"/>
          <w:i/>
          <w:color w:val="000000"/>
          <w:sz w:val="28"/>
        </w:rPr>
        <w:t>      міндетін атқарушы                          Б. Ыбыраев</w:t>
      </w:r>
    </w:p>
    <w:bookmarkStart w:name="z8" w:id="1"/>
    <w:p>
      <w:pPr>
        <w:spacing w:after="0"/>
        <w:ind w:left="0"/>
        <w:jc w:val="both"/>
      </w:pPr>
      <w:r>
        <w:rPr>
          <w:rFonts w:ascii="Times New Roman"/>
          <w:b w:val="false"/>
          <w:i w:val="false"/>
          <w:color w:val="000000"/>
          <w:sz w:val="28"/>
        </w:rPr>
        <w:t>
Ақсу қаласы әкімдігінің 2012 жылғы</w:t>
      </w:r>
      <w:r>
        <w:br/>
      </w:r>
      <w:r>
        <w:rPr>
          <w:rFonts w:ascii="Times New Roman"/>
          <w:b w:val="false"/>
          <w:i w:val="false"/>
          <w:color w:val="000000"/>
          <w:sz w:val="28"/>
        </w:rPr>
        <w:t xml:space="preserve">
21 қарашадағы N 727/7 қаулысымен </w:t>
      </w:r>
      <w:r>
        <w:br/>
      </w:r>
      <w:r>
        <w:rPr>
          <w:rFonts w:ascii="Times New Roman"/>
          <w:b w:val="false"/>
          <w:i w:val="false"/>
          <w:color w:val="000000"/>
          <w:sz w:val="28"/>
        </w:rPr>
        <w:t xml:space="preserve">
бекітілді           </w:t>
      </w:r>
    </w:p>
    <w:bookmarkEnd w:id="1"/>
    <w:bookmarkStart w:name="z9" w:id="2"/>
    <w:p>
      <w:pPr>
        <w:spacing w:after="0"/>
        <w:ind w:left="0"/>
        <w:jc w:val="left"/>
      </w:pPr>
      <w:r>
        <w:rPr>
          <w:rFonts w:ascii="Times New Roman"/>
          <w:b/>
          <w:i w:val="false"/>
          <w:color w:val="000000"/>
        </w:rPr>
        <w:t xml:space="preserve"> 
"Өтініш берушінің (отбасының) атаулы әлеуметтік көмек</w:t>
      </w:r>
      <w:r>
        <w:br/>
      </w:r>
      <w:r>
        <w:rPr>
          <w:rFonts w:ascii="Times New Roman"/>
          <w:b/>
          <w:i w:val="false"/>
          <w:color w:val="000000"/>
        </w:rPr>
        <w:t>
алушыларға тиесілігін растайтын анықтама беру"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Мемлекеттiк қызметтiң атауы: "Өтініш берушінің (отбасының) атаулы әлеуметтік көмек алушыларға тиесілігін растайтын анықтама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"Ақсу қаласының жұмыспен қамту және әлеуметтiк бағдарламалар бөлiмi" мемлекеттiк мекемесiне (бұдан әрi – бөлiм),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тұрғылықты жері бойынша селолық округ әкіміне өтiнген жағдайда көрсетіледі.</w:t>
      </w:r>
      <w:r>
        <w:br/>
      </w:r>
      <w:r>
        <w:rPr>
          <w:rFonts w:ascii="Times New Roman"/>
          <w:b w:val="false"/>
          <w:i w:val="false"/>
          <w:color w:val="000000"/>
          <w:sz w:val="28"/>
        </w:rPr>
        <w:t>
      Мемлекеттiк қызмет көрсету орны: Павлодар облысы, Ақсу қаласы, Советов көшесi 10, телефондар: 8 (718 37) 67517, факс 8 (718 37) 64791, жұмыс кестесі сағат 9.00-ден 18.30-ға дейiн, 13.00-ден 14.30-ға дейiн түскi үзiлiспен, демалыс - сенбi, жексенбi және мереке күндері; электрондық пошта мекенжайы: zanak@yandex. kz.</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ағымдағы тоқсанда мемлекеттік қызметті алушының (отбасының) атаулы әлеуметтік көмек алушыларға тиесілігін растайтын анықтама беру немесе қағаз тасымалдағышта мемлекеттік қызметті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 қажетті құжаттарды тапсырған сәттен бастап мемлекеттік қызмет көрсету мерзімі 15 минуттан аспайды.</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етілген ең көп уақыты, бір адамға қызмет көрсетуге 15 минуттан есептегенде адамдар санына байланысты.</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етілген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ақысыз көрсетіледі.</w:t>
      </w:r>
    </w:p>
    <w:bookmarkEnd w:id="4"/>
    <w:bookmarkStart w:name="z18" w:id="5"/>
    <w:p>
      <w:pPr>
        <w:spacing w:after="0"/>
        <w:ind w:left="0"/>
        <w:jc w:val="left"/>
      </w:pPr>
      <w:r>
        <w:rPr>
          <w:rFonts w:ascii="Times New Roman"/>
          <w:b/>
          <w:i w:val="false"/>
          <w:color w:val="000000"/>
        </w:rPr>
        <w:t xml:space="preserve"> 
2. Мемлекеттiк қызмет көрсетудің iс-әрекет тәртiбiн сипаттау</w:t>
      </w:r>
    </w:p>
    <w:bookmarkEnd w:id="5"/>
    <w:bookmarkStart w:name="z19" w:id="6"/>
    <w:p>
      <w:pPr>
        <w:spacing w:after="0"/>
        <w:ind w:left="0"/>
        <w:jc w:val="both"/>
      </w:pPr>
      <w:r>
        <w:rPr>
          <w:rFonts w:ascii="Times New Roman"/>
          <w:b w:val="false"/>
          <w:i w:val="false"/>
          <w:color w:val="000000"/>
          <w:sz w:val="28"/>
        </w:rPr>
        <w:t>
      8. Осы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 қажет.</w:t>
      </w:r>
      <w:r>
        <w:br/>
      </w:r>
      <w:r>
        <w:rPr>
          <w:rFonts w:ascii="Times New Roman"/>
          <w:b w:val="false"/>
          <w:i w:val="false"/>
          <w:color w:val="000000"/>
          <w:sz w:val="28"/>
        </w:rPr>
        <w:t>
      Мемлекеттiк қызметтi алу үшiн барлық құжаттарды тапсырған кезде тұтынушыға атаулы әлеуметтік көмек алушыларға мемлекеттік қызметті алушының (отбасының)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негіздерде мемлекеттік қызметті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10. Мемлекеттiк қызмет көрсету үдерiсiне қатысатын құрылымдық-функционалдық бiрлiктер:</w:t>
      </w:r>
      <w:r>
        <w:br/>
      </w:r>
      <w:r>
        <w:rPr>
          <w:rFonts w:ascii="Times New Roman"/>
          <w:b w:val="false"/>
          <w:i w:val="false"/>
          <w:color w:val="000000"/>
          <w:sz w:val="28"/>
        </w:rPr>
        <w:t>
      1) жұмыспен қамту және әлеуметтік бағдарламалар бөлімінің бас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3) тұрғылықты жері бойынша селолық округтің бас маманы;</w:t>
      </w:r>
      <w:r>
        <w:br/>
      </w:r>
      <w:r>
        <w:rPr>
          <w:rFonts w:ascii="Times New Roman"/>
          <w:b w:val="false"/>
          <w:i w:val="false"/>
          <w:color w:val="000000"/>
          <w:sz w:val="28"/>
        </w:rPr>
        <w:t>
      4) тұрғылықты жері бойынша селолық округтің әкімі.</w:t>
      </w:r>
      <w:r>
        <w:br/>
      </w:r>
      <w:r>
        <w:rPr>
          <w:rFonts w:ascii="Times New Roman"/>
          <w:b w:val="false"/>
          <w:i w:val="false"/>
          <w:color w:val="000000"/>
          <w:sz w:val="28"/>
        </w:rPr>
        <w:t>
</w:t>
      </w:r>
      <w:r>
        <w:rPr>
          <w:rFonts w:ascii="Times New Roman"/>
          <w:b w:val="false"/>
          <w:i w:val="false"/>
          <w:color w:val="000000"/>
          <w:sz w:val="28"/>
        </w:rPr>
        <w:t>
      11. Барлық іс-әрекеттің орындау мерзімін көрсете отырып, әр құрылымдық–функционалдық бірліктердің қарапайым іс-әрекеттері (рәсім, функция, операция) тізбектілігінің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12. Құрылымдық-функционалдық бiрлiктердің және іс-әрекеттің логикалық тізбектілігінің өзара байланысын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сипатталған.</w:t>
      </w:r>
    </w:p>
    <w:bookmarkEnd w:id="6"/>
    <w:bookmarkStart w:name="z24"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7"/>
    <w:bookmarkStart w:name="z25" w:id="8"/>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8"/>
    <w:bookmarkStart w:name="z26" w:id="9"/>
    <w:p>
      <w:pPr>
        <w:spacing w:after="0"/>
        <w:ind w:left="0"/>
        <w:jc w:val="both"/>
      </w:pPr>
      <w:r>
        <w:rPr>
          <w:rFonts w:ascii="Times New Roman"/>
          <w:b w:val="false"/>
          <w:i w:val="false"/>
          <w:color w:val="000000"/>
          <w:sz w:val="28"/>
        </w:rPr>
        <w:t xml:space="preserve">
"Өтініш берушінің (отбасының) атаулы </w:t>
      </w:r>
      <w:r>
        <w:br/>
      </w:r>
      <w:r>
        <w:rPr>
          <w:rFonts w:ascii="Times New Roman"/>
          <w:b w:val="false"/>
          <w:i w:val="false"/>
          <w:color w:val="000000"/>
          <w:sz w:val="28"/>
        </w:rPr>
        <w:t xml:space="preserve">
әлеуметтік көмек алушыларға     </w:t>
      </w:r>
      <w:r>
        <w:br/>
      </w:r>
      <w:r>
        <w:rPr>
          <w:rFonts w:ascii="Times New Roman"/>
          <w:b w:val="false"/>
          <w:i w:val="false"/>
          <w:color w:val="000000"/>
          <w:sz w:val="28"/>
        </w:rPr>
        <w:t xml:space="preserve">
тиесілігін растайтын анықтама беру"  </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xml:space="preserve">
1-қосымша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3228"/>
        <w:gridCol w:w="4499"/>
        <w:gridCol w:w="264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округтердің атауы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N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Шевченко көшесі, 39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8-718-37-3 02 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Қалқаман ауылы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Қалкаман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78 2 97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Алғабас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79 6 75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Үштерек ауылы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Үштерек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77 2 30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Айнакөл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70 2 44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Ақжол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78 3 82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Достық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41 5 49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Евгеньевка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Евгеньевка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74 4 10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Путь Ильича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73 6 01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Жолкұдық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Жолкұдық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79 5 16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Мәмәйіт Омаров  атындағы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Мәмәйіт Омаров атындағы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41 0 38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Құркөл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41 2 49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Қызылжар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70 7 00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Пограничный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Пограничный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41 7 41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селолық округі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Сарышығанақ ауылы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40 2 00</w:t>
            </w:r>
          </w:p>
        </w:tc>
      </w:tr>
    </w:tbl>
    <w:bookmarkStart w:name="z27" w:id="10"/>
    <w:p>
      <w:pPr>
        <w:spacing w:after="0"/>
        <w:ind w:left="0"/>
        <w:jc w:val="both"/>
      </w:pPr>
      <w:r>
        <w:rPr>
          <w:rFonts w:ascii="Times New Roman"/>
          <w:b w:val="false"/>
          <w:i w:val="false"/>
          <w:color w:val="000000"/>
          <w:sz w:val="28"/>
        </w:rPr>
        <w:t xml:space="preserve">
"Өтініш берушінің (отбасының) атаулы </w:t>
      </w:r>
      <w:r>
        <w:br/>
      </w:r>
      <w:r>
        <w:rPr>
          <w:rFonts w:ascii="Times New Roman"/>
          <w:b w:val="false"/>
          <w:i w:val="false"/>
          <w:color w:val="000000"/>
          <w:sz w:val="28"/>
        </w:rPr>
        <w:t xml:space="preserve">
әлеуметтік көмек алушыларға     </w:t>
      </w:r>
      <w:r>
        <w:br/>
      </w:r>
      <w:r>
        <w:rPr>
          <w:rFonts w:ascii="Times New Roman"/>
          <w:b w:val="false"/>
          <w:i w:val="false"/>
          <w:color w:val="000000"/>
          <w:sz w:val="28"/>
        </w:rPr>
        <w:t xml:space="preserve">
тиесілігін растайтын анықтама беру"  </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xml:space="preserve">
2-қосымша              </w:t>
      </w:r>
    </w:p>
    <w:bookmarkEnd w:id="10"/>
    <w:bookmarkStart w:name="z28" w:id="11"/>
    <w:p>
      <w:pPr>
        <w:spacing w:after="0"/>
        <w:ind w:left="0"/>
        <w:jc w:val="left"/>
      </w:pPr>
      <w:r>
        <w:rPr>
          <w:rFonts w:ascii="Times New Roman"/>
          <w:b/>
          <w:i w:val="false"/>
          <w:color w:val="000000"/>
        </w:rPr>
        <w:t xml:space="preserve"> 
1-кесте. Құрылымдық-функционалдық</w:t>
      </w:r>
      <w:r>
        <w:br/>
      </w:r>
      <w:r>
        <w:rPr>
          <w:rFonts w:ascii="Times New Roman"/>
          <w:b/>
          <w:i w:val="false"/>
          <w:color w:val="000000"/>
        </w:rPr>
        <w:t>
бiрлiктерi iс-әрекеттерiнiң сипаттамасы</w:t>
      </w:r>
    </w:p>
    <w:bookmarkEnd w:id="11"/>
    <w:p>
      <w:pPr>
        <w:spacing w:after="0"/>
        <w:ind w:left="0"/>
        <w:jc w:val="both"/>
      </w:pPr>
      <w:r>
        <w:rPr>
          <w:rFonts w:ascii="Times New Roman"/>
          <w:b/>
          <w:i w:val="false"/>
          <w:color w:val="000000"/>
          <w:sz w:val="28"/>
        </w:rPr>
        <w:t>      1) жұмыспен қамту және әлеуметтік бағдарламалар бөлiміне өтiнген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2537"/>
        <w:gridCol w:w="1932"/>
        <w:gridCol w:w="2416"/>
        <w:gridCol w:w="2174"/>
        <w:gridCol w:w="1933"/>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Iс-әрекеттердің (жұмыс барысының, ағынының) N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Iс-әрекеттердің (үдерiстiң, рәсімнің, операцияның) атауы және олардың сипаттамасы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құжаттардықабылдау және тiркеу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мемлекеттік қызметті көрсетуден бас тарту себептерi көрсетiлген жауапты дайындау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қарастыру немесе қызметті көрсетуден бас тарту себептерi көрсетiлген жауапты дайындау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ұйымдастырушылық-өкімдік шешiмдер)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немесе қызметті көрсетуден бас тарту туралы себептерi көрсетiлген жауап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көрсетуден бас тарту туралы себептерi көрсетiлген жауапқа қол қою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көрсетуден бас тарту себептерi көрсетiлген дәлелді жауапты беру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2"/>
    <w:p>
      <w:pPr>
        <w:spacing w:after="0"/>
        <w:ind w:left="0"/>
        <w:jc w:val="left"/>
      </w:pPr>
      <w:r>
        <w:rPr>
          <w:rFonts w:ascii="Times New Roman"/>
          <w:b/>
          <w:i w:val="false"/>
          <w:color w:val="000000"/>
        </w:rPr>
        <w:t xml:space="preserve"> 
2-кесте. Құрылымдық-функционалдық</w:t>
      </w:r>
      <w:r>
        <w:br/>
      </w:r>
      <w:r>
        <w:rPr>
          <w:rFonts w:ascii="Times New Roman"/>
          <w:b/>
          <w:i w:val="false"/>
          <w:color w:val="000000"/>
        </w:rPr>
        <w:t>
бiрлiктерi iс-әрекеттерiнiң сипаттамасы</w:t>
      </w:r>
    </w:p>
    <w:bookmarkEnd w:id="12"/>
    <w:p>
      <w:pPr>
        <w:spacing w:after="0"/>
        <w:ind w:left="0"/>
        <w:jc w:val="both"/>
      </w:pPr>
      <w:r>
        <w:rPr>
          <w:rFonts w:ascii="Times New Roman"/>
          <w:b/>
          <w:i w:val="false"/>
          <w:color w:val="000000"/>
          <w:sz w:val="28"/>
        </w:rPr>
        <w:t xml:space="preserve">      2) селолық округ әкiмiне өтiнген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1797"/>
        <w:gridCol w:w="1756"/>
        <w:gridCol w:w="1574"/>
        <w:gridCol w:w="1574"/>
        <w:gridCol w:w="1574"/>
        <w:gridCol w:w="1575"/>
        <w:gridCol w:w="1393"/>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Iс-әрекеттердің (жұмыс барысының, ағынының) N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функционалдық бірліктердің атауы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маманы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бас маманы</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Iс-әрекеттердің (үдерiстiң, рәсімнің, операцияның) атауы және олардың сипаттамасы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толықтығын тексеру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қызметті көрсетуден бас тарту туралы себептерi көрсетiлген жауаптың жобасын дайындау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қызметті көрсетуден бас тарту себептерi көрсетiлген жауапты қарастыру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w:t>
            </w:r>
          </w:p>
        </w:tc>
      </w:tr>
      <w:tr>
        <w:trPr>
          <w:trHeight w:val="18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ұйымдастырушылық-өкімдік шешiмдер)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бөлiмге тапсыру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қызметті көрсетуден бас тарту туралы себептерi көрсетiлген жауап</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көрсетуден бас тарту туралы  себептерi көрсетiлген жауабына қол қою</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көрсетуден бас тарту туралы себептерi көрсетiлген жауапты селолық округ әкiмi аппаратының бас маманына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көрсету-ден бас тарту туралы себептерi көрсетiлген жауапты беру</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3"/>
    <w:p>
      <w:pPr>
        <w:spacing w:after="0"/>
        <w:ind w:left="0"/>
        <w:jc w:val="both"/>
      </w:pPr>
      <w:r>
        <w:rPr>
          <w:rFonts w:ascii="Times New Roman"/>
          <w:b w:val="false"/>
          <w:i w:val="false"/>
          <w:color w:val="000000"/>
          <w:sz w:val="28"/>
        </w:rPr>
        <w:t xml:space="preserve">
"Өтініш берушінің (отбасының) атаулы </w:t>
      </w:r>
      <w:r>
        <w:br/>
      </w:r>
      <w:r>
        <w:rPr>
          <w:rFonts w:ascii="Times New Roman"/>
          <w:b w:val="false"/>
          <w:i w:val="false"/>
          <w:color w:val="000000"/>
          <w:sz w:val="28"/>
        </w:rPr>
        <w:t xml:space="preserve">
әлеуметтік көмек алушыларға     </w:t>
      </w:r>
      <w:r>
        <w:br/>
      </w:r>
      <w:r>
        <w:rPr>
          <w:rFonts w:ascii="Times New Roman"/>
          <w:b w:val="false"/>
          <w:i w:val="false"/>
          <w:color w:val="000000"/>
          <w:sz w:val="28"/>
        </w:rPr>
        <w:t xml:space="preserve">
тиесілігін растайтын анықтама беру"  </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xml:space="preserve">
3-қосымша              </w:t>
      </w:r>
    </w:p>
    <w:bookmarkEnd w:id="13"/>
    <w:bookmarkStart w:name="z31" w:id="14"/>
    <w:p>
      <w:pPr>
        <w:spacing w:after="0"/>
        <w:ind w:left="0"/>
        <w:jc w:val="both"/>
      </w:pPr>
      <w:r>
        <w:rPr>
          <w:rFonts w:ascii="Times New Roman"/>
          <w:b w:val="false"/>
          <w:i w:val="false"/>
          <w:color w:val="000000"/>
          <w:sz w:val="28"/>
        </w:rPr>
        <w:t>
</w:t>
      </w:r>
      <w:r>
        <w:rPr>
          <w:rFonts w:ascii="Times New Roman"/>
          <w:b/>
          <w:i w:val="false"/>
          <w:color w:val="000000"/>
          <w:sz w:val="28"/>
        </w:rPr>
        <w:t>      а) Жұмыспен қамту және әлеуметтiк бағдарламалар бөлiмiне өтiнген кезде мемлекеттiк қызметтi көрсету сызбасы</w:t>
      </w:r>
    </w:p>
    <w:bookmarkEnd w:id="14"/>
    <w:p>
      <w:pPr>
        <w:spacing w:after="0"/>
        <w:ind w:left="0"/>
        <w:jc w:val="both"/>
      </w:pPr>
      <w:r>
        <w:drawing>
          <wp:inline distT="0" distB="0" distL="0" distR="0">
            <wp:extent cx="82169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16900" cy="69596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w:t>
      </w:r>
      <w:r>
        <w:rPr>
          <w:rFonts w:ascii="Times New Roman"/>
          <w:b/>
          <w:i w:val="false"/>
          <w:color w:val="000000"/>
          <w:sz w:val="28"/>
        </w:rPr>
        <w:t>      б) Селолық округ әкiмiне өтiнген кезде мемлекеттiк қызметтi көрсету сызбасы</w:t>
      </w:r>
    </w:p>
    <w:bookmarkEnd w:id="15"/>
    <w:p>
      <w:pPr>
        <w:spacing w:after="0"/>
        <w:ind w:left="0"/>
        <w:jc w:val="both"/>
      </w:pPr>
      <w:r>
        <w:drawing>
          <wp:inline distT="0" distB="0" distL="0" distR="0">
            <wp:extent cx="58547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54700" cy="80137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Ақсу қаласы әкімдігінің 2012 жылғы</w:t>
      </w:r>
      <w:r>
        <w:br/>
      </w:r>
      <w:r>
        <w:rPr>
          <w:rFonts w:ascii="Times New Roman"/>
          <w:b w:val="false"/>
          <w:i w:val="false"/>
          <w:color w:val="000000"/>
          <w:sz w:val="28"/>
        </w:rPr>
        <w:t xml:space="preserve">
21 қарашадағы N 727/7 қаулысымен </w:t>
      </w:r>
      <w:r>
        <w:br/>
      </w:r>
      <w:r>
        <w:rPr>
          <w:rFonts w:ascii="Times New Roman"/>
          <w:b w:val="false"/>
          <w:i w:val="false"/>
          <w:color w:val="000000"/>
          <w:sz w:val="28"/>
        </w:rPr>
        <w:t xml:space="preserve">
бекітілді           </w:t>
      </w:r>
    </w:p>
    <w:bookmarkEnd w:id="16"/>
    <w:bookmarkStart w:name="z34" w:id="17"/>
    <w:p>
      <w:pPr>
        <w:spacing w:after="0"/>
        <w:ind w:left="0"/>
        <w:jc w:val="left"/>
      </w:pPr>
      <w:r>
        <w:rPr>
          <w:rFonts w:ascii="Times New Roman"/>
          <w:b/>
          <w:i w:val="false"/>
          <w:color w:val="000000"/>
        </w:rPr>
        <w:t xml:space="preserve"> 
"Ауылдық жерде тұратын әлеуметтік сала мамандарына</w:t>
      </w:r>
      <w:r>
        <w:br/>
      </w:r>
      <w:r>
        <w:rPr>
          <w:rFonts w:ascii="Times New Roman"/>
          <w:b/>
          <w:i w:val="false"/>
          <w:color w:val="000000"/>
        </w:rPr>
        <w:t>
отын сатып алу бойынша әлеуметтік көмек тағайындау"</w:t>
      </w:r>
      <w:r>
        <w:br/>
      </w:r>
      <w:r>
        <w:rPr>
          <w:rFonts w:ascii="Times New Roman"/>
          <w:b/>
          <w:i w:val="false"/>
          <w:color w:val="000000"/>
        </w:rPr>
        <w:t>
мемлекеттік қызмет регламенті</w:t>
      </w:r>
    </w:p>
    <w:bookmarkEnd w:id="17"/>
    <w:bookmarkStart w:name="z35" w:id="18"/>
    <w:p>
      <w:pPr>
        <w:spacing w:after="0"/>
        <w:ind w:left="0"/>
        <w:jc w:val="left"/>
      </w:pPr>
      <w:r>
        <w:rPr>
          <w:rFonts w:ascii="Times New Roman"/>
          <w:b/>
          <w:i w:val="false"/>
          <w:color w:val="000000"/>
        </w:rPr>
        <w:t xml:space="preserve"> 
1. Жалпы ережелер</w:t>
      </w:r>
    </w:p>
    <w:bookmarkEnd w:id="18"/>
    <w:bookmarkStart w:name="z36" w:id="19"/>
    <w:p>
      <w:pPr>
        <w:spacing w:after="0"/>
        <w:ind w:left="0"/>
        <w:jc w:val="both"/>
      </w:pPr>
      <w:r>
        <w:rPr>
          <w:rFonts w:ascii="Times New Roman"/>
          <w:b w:val="false"/>
          <w:i w:val="false"/>
          <w:color w:val="000000"/>
          <w:sz w:val="28"/>
        </w:rPr>
        <w:t>
      1. Мемлекеттiк қызметтiң атауы: "Ауылдық жерде тұратын әлеуметтік сала мамандарына отын сатып алу бойынша әлеуметтік көмек тағайындау"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"Ақсу қаласының жұмыспен қамту және әлеуметтiк бағдарламалар бөлiмi" мемлекеттiк мекемесiне (бұдан әрi – бөлiм),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тұрғылықты жері бойынша селолық округ әкіміне өтiнген жағдайда көрсетіледі.</w:t>
      </w:r>
      <w:r>
        <w:br/>
      </w:r>
      <w:r>
        <w:rPr>
          <w:rFonts w:ascii="Times New Roman"/>
          <w:b w:val="false"/>
          <w:i w:val="false"/>
          <w:color w:val="000000"/>
          <w:sz w:val="28"/>
        </w:rPr>
        <w:t>
      Мемлекеттiк қызмет көрсету орны: Павлодар облысы, Ақсу қаласы, Советов көшесi 10, телефон: 8 (718 37) 67571, жұмыс уақыты сағат 9.00-ден 18.30-ға дейiн, 13.00-ден 14.30-ға дейiн түскi үзiлiспен, демалыс (сенбi, жексенбi) және мереке күндері, электрондық пошта мекенжайы: zanak@yandex. kz.</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ауылдық жерде тұратын және жұмыс істейтін әлеуметтік сала мамандарына отын сатып алу бойынша әлеуметтік көмек тағайындау туралы хабарлама беру немесе мемлекеттік қызмет көрсетуден бас тарту туралы қағаз жеткізгіштегі дәлелдi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 қажетті құжаттарды тапсырған сәттен мемлекеттік қызмет көрсету мерзімі:</w:t>
      </w:r>
      <w:r>
        <w:br/>
      </w:r>
      <w:r>
        <w:rPr>
          <w:rFonts w:ascii="Times New Roman"/>
          <w:b w:val="false"/>
          <w:i w:val="false"/>
          <w:color w:val="000000"/>
          <w:sz w:val="28"/>
        </w:rPr>
        <w:t>
      1) бөлiмге өтiніш білдіргенде қажеттi құжаттарды көрсеткен сәттен бастап - он жұмыс күні ішінде;</w:t>
      </w:r>
      <w:r>
        <w:br/>
      </w:r>
      <w:r>
        <w:rPr>
          <w:rFonts w:ascii="Times New Roman"/>
          <w:b w:val="false"/>
          <w:i w:val="false"/>
          <w:color w:val="000000"/>
          <w:sz w:val="28"/>
        </w:rPr>
        <w:t>
      2) тұтынушының тұрғылықты жері бойынша селолық округ әкіміне өтініш білдіргенде - он бес жұмыс күні ішінде.</w:t>
      </w:r>
      <w:r>
        <w:br/>
      </w:r>
      <w:r>
        <w:rPr>
          <w:rFonts w:ascii="Times New Roman"/>
          <w:b w:val="false"/>
          <w:i w:val="false"/>
          <w:color w:val="000000"/>
          <w:sz w:val="28"/>
        </w:rPr>
        <w:t>
      Тұтынушы уәкілетті органда, селолық округтің әкімінде өтініш берген күні сол жерде көрсетілетін мемлекеттік қызметті алуға дейін күтудің шекті ең көп уақыты (талон алғанға дейін) – 30 минуттан аспайды.</w:t>
      </w:r>
      <w:r>
        <w:br/>
      </w:r>
      <w:r>
        <w:rPr>
          <w:rFonts w:ascii="Times New Roman"/>
          <w:b w:val="false"/>
          <w:i w:val="false"/>
          <w:color w:val="000000"/>
          <w:sz w:val="28"/>
        </w:rPr>
        <w:t>
      Тұтынушыға өтініш берген күні сол жерде көрсетілетін мемлекеттік қызметті тұтынушыға қызмет көрсетудің жол берілетін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ақысыз көрсетіледі.</w:t>
      </w:r>
    </w:p>
    <w:bookmarkEnd w:id="19"/>
    <w:bookmarkStart w:name="z43" w:id="20"/>
    <w:p>
      <w:pPr>
        <w:spacing w:after="0"/>
        <w:ind w:left="0"/>
        <w:jc w:val="left"/>
      </w:pPr>
      <w:r>
        <w:rPr>
          <w:rFonts w:ascii="Times New Roman"/>
          <w:b/>
          <w:i w:val="false"/>
          <w:color w:val="000000"/>
        </w:rPr>
        <w:t xml:space="preserve"> 
2. Мемлекеттiк қызмет көрсетудің iс-әрекет тәртiбiн сипаттау</w:t>
      </w:r>
    </w:p>
    <w:bookmarkEnd w:id="20"/>
    <w:bookmarkStart w:name="z44" w:id="21"/>
    <w:p>
      <w:pPr>
        <w:spacing w:after="0"/>
        <w:ind w:left="0"/>
        <w:jc w:val="both"/>
      </w:pPr>
      <w:r>
        <w:rPr>
          <w:rFonts w:ascii="Times New Roman"/>
          <w:b w:val="false"/>
          <w:i w:val="false"/>
          <w:color w:val="000000"/>
          <w:sz w:val="28"/>
        </w:rPr>
        <w:t>
      8.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 қажет.</w:t>
      </w:r>
      <w:r>
        <w:br/>
      </w:r>
      <w:r>
        <w:rPr>
          <w:rFonts w:ascii="Times New Roman"/>
          <w:b w:val="false"/>
          <w:i w:val="false"/>
          <w:color w:val="000000"/>
          <w:sz w:val="28"/>
        </w:rPr>
        <w:t>
      Мемлекеттiк қызметтi алу үшiн барлық құжаттарды тапсырған кезде тiркеу және тұтынушының мемлекеттiк қызметтi алу күнi және құжаттарды қабылдаған жауапты тұлғаның тегi, аты жөнi көрсетiлген талон беріледі.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негіздерде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10. Жұмыспен қамту және әлеуметтік бағдарламалар бөліміне өтініш білдірген кезде мемлекеттiк қызмет көрсету үдерiсiне қатысатын құрылымдық-функционалдық бiрлiктер:</w:t>
      </w:r>
      <w:r>
        <w:br/>
      </w:r>
      <w:r>
        <w:rPr>
          <w:rFonts w:ascii="Times New Roman"/>
          <w:b w:val="false"/>
          <w:i w:val="false"/>
          <w:color w:val="000000"/>
          <w:sz w:val="28"/>
        </w:rPr>
        <w:t>
      1) жұмыспен қамту және әлеуметтік бағдарламалар бөлімінің бас маманы;</w:t>
      </w:r>
      <w:r>
        <w:br/>
      </w:r>
      <w:r>
        <w:rPr>
          <w:rFonts w:ascii="Times New Roman"/>
          <w:b w:val="false"/>
          <w:i w:val="false"/>
          <w:color w:val="000000"/>
          <w:sz w:val="28"/>
        </w:rPr>
        <w:t>
      2) жұмыспен қамту және әлеуметтік бағдарламалар бөлімінің бастығы;</w:t>
      </w:r>
      <w:r>
        <w:br/>
      </w:r>
      <w:r>
        <w:rPr>
          <w:rFonts w:ascii="Times New Roman"/>
          <w:b w:val="false"/>
          <w:i w:val="false"/>
          <w:color w:val="000000"/>
          <w:sz w:val="28"/>
        </w:rPr>
        <w:t>
      3) селолық округ әкімі аппаратының бас маманы;</w:t>
      </w:r>
      <w:r>
        <w:br/>
      </w:r>
      <w:r>
        <w:rPr>
          <w:rFonts w:ascii="Times New Roman"/>
          <w:b w:val="false"/>
          <w:i w:val="false"/>
          <w:color w:val="000000"/>
          <w:sz w:val="28"/>
        </w:rPr>
        <w:t>
      4) селолық округтің әкімі.</w:t>
      </w:r>
      <w:r>
        <w:br/>
      </w:r>
      <w:r>
        <w:rPr>
          <w:rFonts w:ascii="Times New Roman"/>
          <w:b w:val="false"/>
          <w:i w:val="false"/>
          <w:color w:val="000000"/>
          <w:sz w:val="28"/>
        </w:rPr>
        <w:t>
</w:t>
      </w:r>
      <w:r>
        <w:rPr>
          <w:rFonts w:ascii="Times New Roman"/>
          <w:b w:val="false"/>
          <w:i w:val="false"/>
          <w:color w:val="000000"/>
          <w:sz w:val="28"/>
        </w:rPr>
        <w:t>
      11. Барлық іс-әрекеттің орындау мерзімін көрсете отырып, әр құрылымдық функционалдық бірліктерінің қарапайым іс-әрекеттер (рәсім, функция, операция) тізбектілігінің мәтіндік кестелік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12. Құрылымдық-функционалдық бiрлiктердің және іс-әрекеттердің логикалық тізбектілігінің өзара байланысын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1"/>
    <w:bookmarkStart w:name="z49" w:id="22"/>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22"/>
    <w:bookmarkStart w:name="z50" w:id="23"/>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23"/>
    <w:bookmarkStart w:name="z51" w:id="24"/>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xml:space="preserve">
1-қосымша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046"/>
        <w:gridCol w:w="4674"/>
        <w:gridCol w:w="254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округтердің атауы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N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Ақсу кенті, Шевченко көшесі, 39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8-718-37-3 02 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Қалқаман ауылы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Қалкаман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78 2 97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Алғабас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79 6 75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Үштерек ауылы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Үштерек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77 2 30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Айнакөл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70 2 44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Ақжол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78 3 82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Достық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41 5 49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Евгеньевка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Евгеньевка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Путь Ильича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73 6 01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Жолкұдық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Жолкұдық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79 5 16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Мәмәйіт Омаров атындағы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Мәмәйіт Омаров атындағы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41 0 38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Құркөл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41 2 49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Қызылжар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70 7 00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Пограничный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Пограничник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41 7 41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селолық округі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Сарышығанақ ауылы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40 2 00</w:t>
            </w:r>
          </w:p>
        </w:tc>
      </w:tr>
    </w:tbl>
    <w:bookmarkStart w:name="z52" w:id="25"/>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xml:space="preserve">
2-қосымша              </w:t>
      </w:r>
    </w:p>
    <w:bookmarkEnd w:id="25"/>
    <w:bookmarkStart w:name="z53" w:id="26"/>
    <w:p>
      <w:pPr>
        <w:spacing w:after="0"/>
        <w:ind w:left="0"/>
        <w:jc w:val="left"/>
      </w:pPr>
      <w:r>
        <w:rPr>
          <w:rFonts w:ascii="Times New Roman"/>
          <w:b/>
          <w:i w:val="false"/>
          <w:color w:val="000000"/>
        </w:rPr>
        <w:t xml:space="preserve"> 
1-кесте. Құрылымдық-функционалдық</w:t>
      </w:r>
      <w:r>
        <w:br/>
      </w:r>
      <w:r>
        <w:rPr>
          <w:rFonts w:ascii="Times New Roman"/>
          <w:b/>
          <w:i w:val="false"/>
          <w:color w:val="000000"/>
        </w:rPr>
        <w:t>
бiрлiктер iс-әрекеттерiнiң сипаттамасы</w:t>
      </w:r>
    </w:p>
    <w:bookmarkEnd w:id="26"/>
    <w:p>
      <w:pPr>
        <w:spacing w:after="0"/>
        <w:ind w:left="0"/>
        <w:jc w:val="both"/>
      </w:pPr>
      <w:r>
        <w:rPr>
          <w:rFonts w:ascii="Times New Roman"/>
          <w:b w:val="false"/>
          <w:i w:val="false"/>
          <w:color w:val="000000"/>
          <w:sz w:val="28"/>
        </w:rPr>
        <w:t>      </w:t>
      </w:r>
      <w:r>
        <w:rPr>
          <w:rFonts w:ascii="Times New Roman"/>
          <w:b/>
          <w:i w:val="false"/>
          <w:color w:val="000000"/>
          <w:sz w:val="28"/>
        </w:rPr>
        <w:t>1) жұмыспен қамту және әлеуметтік бағдарламалар бөлiміне өтiнген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088"/>
        <w:gridCol w:w="1978"/>
        <w:gridCol w:w="2087"/>
        <w:gridCol w:w="2197"/>
        <w:gridCol w:w="2087"/>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Iс-әрекеттердің (жұмыс барысының, ағынының) N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Iс-әрекеттердің (үдерiстiң, рәсімнің, операцияның) атауы және олардың сипаттамасы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мемлекеттік қызметті көрсетуден бас тарту себептерi көрсетiлген жауапты дайындау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қарастыру немесе қызметті көрсетуден бас тарту себептерi көрсетiлген жауапты дайындау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ұйымдастырушылық-өкімдік шешiмдер)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немесе қызметті көрсетуден бас тарту себептерi көрсетiлген жауап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көрсетуден бас тарту туралы себептерi көрсетiлген жауапқа қол қою</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көрсетуден бас тарту туралы себептерi көрсетiлген жауапты беру</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27"/>
    <w:p>
      <w:pPr>
        <w:spacing w:after="0"/>
        <w:ind w:left="0"/>
        <w:jc w:val="left"/>
      </w:pPr>
      <w:r>
        <w:rPr>
          <w:rFonts w:ascii="Times New Roman"/>
          <w:b/>
          <w:i w:val="false"/>
          <w:color w:val="000000"/>
        </w:rPr>
        <w:t xml:space="preserve"> 
2-кесте. Құрылымдық-функционалдық</w:t>
      </w:r>
      <w:r>
        <w:br/>
      </w:r>
      <w:r>
        <w:rPr>
          <w:rFonts w:ascii="Times New Roman"/>
          <w:b/>
          <w:i w:val="false"/>
          <w:color w:val="000000"/>
        </w:rPr>
        <w:t>
бiрлiктерi iс-әрекеттерiнiң сипаттамасы</w:t>
      </w:r>
    </w:p>
    <w:bookmarkEnd w:id="27"/>
    <w:p>
      <w:pPr>
        <w:spacing w:after="0"/>
        <w:ind w:left="0"/>
        <w:jc w:val="both"/>
      </w:pPr>
      <w:r>
        <w:rPr>
          <w:rFonts w:ascii="Times New Roman"/>
          <w:b/>
          <w:i w:val="false"/>
          <w:color w:val="000000"/>
          <w:sz w:val="28"/>
        </w:rPr>
        <w:t>      2) селолық округ әкiмiне өтiнген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773"/>
        <w:gridCol w:w="1773"/>
        <w:gridCol w:w="1713"/>
        <w:gridCol w:w="1893"/>
        <w:gridCol w:w="1833"/>
        <w:gridCol w:w="1833"/>
        <w:gridCol w:w="13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Iс-әрекеттердің (жұмыс барысының, ағынының) N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бас маманы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әлеуметтiк бағдарламалар бөлiмiнiң бастығы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әкiмi аппаратының бас маманы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Iс-әрекеттердің (үдерiстiң, рәсімнің, операцияның) атауы және олардың сипаттамасы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тiркеу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Тапсырылған құжаттардың толықтығын тексеру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қызметті көрсетуден бас тарту туралы себептерi көрсетiлген жауапты  дайындау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қызметті көрсетуден бас тарту туралы себептерi көрсетiлген жауапты қарастыру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w:t>
            </w:r>
          </w:p>
        </w:tc>
      </w:tr>
      <w:tr>
        <w:trPr>
          <w:trHeight w:val="18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ұйымдастырушылық-өкімдік шешiмдер)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бөлiмге тапсыру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қызметті көрсетуден бас тарту туралы себептерi көрсетiлген жауап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көрсетуден бас тарту туралы  себептерi көрсетiлген жауабына қол қою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көрсетуден бас тарту туралы себептерi көрсетiлген жауапты селолық округ әкiмi аппаратының бас маманына беру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көрсету-ден бас тарту туралы себептерi көрсетiлген жауапты беру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8"/>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xml:space="preserve">
3-қосымша              </w:t>
      </w:r>
    </w:p>
    <w:bookmarkEnd w:id="28"/>
    <w:bookmarkStart w:name="z56" w:id="29"/>
    <w:p>
      <w:pPr>
        <w:spacing w:after="0"/>
        <w:ind w:left="0"/>
        <w:jc w:val="both"/>
      </w:pPr>
      <w:r>
        <w:rPr>
          <w:rFonts w:ascii="Times New Roman"/>
          <w:b w:val="false"/>
          <w:i w:val="false"/>
          <w:color w:val="000000"/>
          <w:sz w:val="28"/>
        </w:rPr>
        <w:t>
</w:t>
      </w:r>
      <w:r>
        <w:rPr>
          <w:rFonts w:ascii="Times New Roman"/>
          <w:b/>
          <w:i w:val="false"/>
          <w:color w:val="000000"/>
          <w:sz w:val="28"/>
        </w:rPr>
        <w:t>      а) Жұмыспен қамту және әлеуметтiк бағдарламалар бөлiмiне өтiнген кезде мемлекеттiк қызметтi көрсету сызбасы</w:t>
      </w:r>
    </w:p>
    <w:bookmarkEnd w:id="29"/>
    <w:p>
      <w:pPr>
        <w:spacing w:after="0"/>
        <w:ind w:left="0"/>
        <w:jc w:val="both"/>
      </w:pPr>
      <w:r>
        <w:drawing>
          <wp:inline distT="0" distB="0" distL="0" distR="0">
            <wp:extent cx="67437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43700" cy="7835900"/>
                    </a:xfrm>
                    <a:prstGeom prst="rect">
                      <a:avLst/>
                    </a:prstGeom>
                  </pic:spPr>
                </pic:pic>
              </a:graphicData>
            </a:graphic>
          </wp:inline>
        </w:drawing>
      </w:r>
    </w:p>
    <w:bookmarkStart w:name="z57" w:id="30"/>
    <w:p>
      <w:pPr>
        <w:spacing w:after="0"/>
        <w:ind w:left="0"/>
        <w:jc w:val="both"/>
      </w:pPr>
      <w:r>
        <w:rPr>
          <w:rFonts w:ascii="Times New Roman"/>
          <w:b w:val="false"/>
          <w:i w:val="false"/>
          <w:color w:val="000000"/>
          <w:sz w:val="28"/>
        </w:rPr>
        <w:t>
</w:t>
      </w:r>
      <w:r>
        <w:rPr>
          <w:rFonts w:ascii="Times New Roman"/>
          <w:b/>
          <w:i w:val="false"/>
          <w:color w:val="000000"/>
          <w:sz w:val="28"/>
        </w:rPr>
        <w:t>      б) Селолық округ әкiмдігiне өтiнген кезде мемлекеттiк қызметтi көрсету сызбасы</w:t>
      </w:r>
    </w:p>
    <w:bookmarkEnd w:id="30"/>
    <w:p>
      <w:pPr>
        <w:spacing w:after="0"/>
        <w:ind w:left="0"/>
        <w:jc w:val="both"/>
      </w:pPr>
      <w:r>
        <w:drawing>
          <wp:inline distT="0" distB="0" distL="0" distR="0">
            <wp:extent cx="59309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30900" cy="8191500"/>
                    </a:xfrm>
                    <a:prstGeom prst="rect">
                      <a:avLst/>
                    </a:prstGeom>
                  </pic:spPr>
                </pic:pic>
              </a:graphicData>
            </a:graphic>
          </wp:inline>
        </w:drawing>
      </w:r>
    </w:p>
    <w:bookmarkStart w:name="z58" w:id="31"/>
    <w:p>
      <w:pPr>
        <w:spacing w:after="0"/>
        <w:ind w:left="0"/>
        <w:jc w:val="both"/>
      </w:pPr>
      <w:r>
        <w:rPr>
          <w:rFonts w:ascii="Times New Roman"/>
          <w:b w:val="false"/>
          <w:i w:val="false"/>
          <w:color w:val="000000"/>
          <w:sz w:val="28"/>
        </w:rPr>
        <w:t>
Ақсу қаласы әкімдігінің 2012 жылғы</w:t>
      </w:r>
      <w:r>
        <w:br/>
      </w:r>
      <w:r>
        <w:rPr>
          <w:rFonts w:ascii="Times New Roman"/>
          <w:b w:val="false"/>
          <w:i w:val="false"/>
          <w:color w:val="000000"/>
          <w:sz w:val="28"/>
        </w:rPr>
        <w:t xml:space="preserve">
21 қарашадағы N 727/7 қаулысымен </w:t>
      </w:r>
      <w:r>
        <w:br/>
      </w:r>
      <w:r>
        <w:rPr>
          <w:rFonts w:ascii="Times New Roman"/>
          <w:b w:val="false"/>
          <w:i w:val="false"/>
          <w:color w:val="000000"/>
          <w:sz w:val="28"/>
        </w:rPr>
        <w:t xml:space="preserve">
бекітілді           </w:t>
      </w:r>
    </w:p>
    <w:bookmarkEnd w:id="31"/>
    <w:bookmarkStart w:name="z59" w:id="32"/>
    <w:p>
      <w:pPr>
        <w:spacing w:after="0"/>
        <w:ind w:left="0"/>
        <w:jc w:val="left"/>
      </w:pPr>
      <w:r>
        <w:rPr>
          <w:rFonts w:ascii="Times New Roman"/>
          <w:b/>
          <w:i w:val="false"/>
          <w:color w:val="000000"/>
        </w:rPr>
        <w:t xml:space="preserve"> 
"Адамдарға жұмыспен қамтуға жәрдемдесудің</w:t>
      </w:r>
      <w:r>
        <w:br/>
      </w:r>
      <w:r>
        <w:rPr>
          <w:rFonts w:ascii="Times New Roman"/>
          <w:b/>
          <w:i w:val="false"/>
          <w:color w:val="000000"/>
        </w:rPr>
        <w:t>
белсенді нысандарына қатысуға жолдама беру"</w:t>
      </w:r>
      <w:r>
        <w:br/>
      </w:r>
      <w:r>
        <w:rPr>
          <w:rFonts w:ascii="Times New Roman"/>
          <w:b/>
          <w:i w:val="false"/>
          <w:color w:val="000000"/>
        </w:rPr>
        <w:t>
мемлекеттiк қызмет регламенті</w:t>
      </w:r>
    </w:p>
    <w:bookmarkEnd w:id="32"/>
    <w:bookmarkStart w:name="z60" w:id="33"/>
    <w:p>
      <w:pPr>
        <w:spacing w:after="0"/>
        <w:ind w:left="0"/>
        <w:jc w:val="left"/>
      </w:pPr>
      <w:r>
        <w:rPr>
          <w:rFonts w:ascii="Times New Roman"/>
          <w:b/>
          <w:i w:val="false"/>
          <w:color w:val="000000"/>
        </w:rPr>
        <w:t xml:space="preserve"> 
1. Жалпы ережелер</w:t>
      </w:r>
    </w:p>
    <w:bookmarkEnd w:id="33"/>
    <w:bookmarkStart w:name="z61" w:id="34"/>
    <w:p>
      <w:pPr>
        <w:spacing w:after="0"/>
        <w:ind w:left="0"/>
        <w:jc w:val="both"/>
      </w:pPr>
      <w:r>
        <w:rPr>
          <w:rFonts w:ascii="Times New Roman"/>
          <w:b w:val="false"/>
          <w:i w:val="false"/>
          <w:color w:val="000000"/>
          <w:sz w:val="28"/>
        </w:rPr>
        <w:t>
      1. Мемлекеттiк қызметтiң атауы: "Адамдарға жұмыспен қамтуға жәрдемдесудің белсенді нысандарына қатысуға жолдама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2011 жылғы 31 наурыздағы "Жұмыспен қамту 2020 бағдарламасын бекіту туралы"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2011 жылғы 18 шілдедегі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 бекіту туралы" N 815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негiзiнде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жұмыспен қамту және әлеуметтік бағдарламалар бөлімі" мемлекеттiк мекемесiне (бұдан әрi – бөлім) өтiнген жағдайда көрсетіледі.</w:t>
      </w:r>
      <w:r>
        <w:br/>
      </w:r>
      <w:r>
        <w:rPr>
          <w:rFonts w:ascii="Times New Roman"/>
          <w:b w:val="false"/>
          <w:i w:val="false"/>
          <w:color w:val="000000"/>
          <w:sz w:val="28"/>
        </w:rPr>
        <w:t>
      Мемлекеттiк қызмет көрсету орны: Павлодар облысы, Ақсу қаласы, Советов көшесi 10, телефондар: 8 (718 37) 62305, факс (718 37) 50244, жұмыс кестесі сағат 9.00-ден 18.30-ға дейiн, 13.00-ден 14.30-ға дейiн түскi үзiлiспен, демалыс – сенбi, жексенбi және мереке күндері; электрондық пошта мекенжайы: zanak@yandex.kz.</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мемлекеттік қызметті алушының жұмыспен қамтуға жәрдемдесудің белсенді нысандарына қатысуға жолдама беру немесе қағаз тасымалдағышта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мерзімі тұтынушы бөлiмге өтiніп қажетті құжаттарды көрсеткен сәттен бастап 30 минуттан аспайды.</w:t>
      </w:r>
      <w:r>
        <w:br/>
      </w:r>
      <w:r>
        <w:rPr>
          <w:rFonts w:ascii="Times New Roman"/>
          <w:b w:val="false"/>
          <w:i w:val="false"/>
          <w:color w:val="000000"/>
          <w:sz w:val="28"/>
        </w:rPr>
        <w:t>
      Мемлекеттік қызметті алуға дейін күтудің шекті ең көп уақыты – 30 минуттан аспайды.</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етілген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ақысыз көрсетіледі.</w:t>
      </w:r>
    </w:p>
    <w:bookmarkEnd w:id="34"/>
    <w:bookmarkStart w:name="z68" w:id="35"/>
    <w:p>
      <w:pPr>
        <w:spacing w:after="0"/>
        <w:ind w:left="0"/>
        <w:jc w:val="left"/>
      </w:pPr>
      <w:r>
        <w:rPr>
          <w:rFonts w:ascii="Times New Roman"/>
          <w:b/>
          <w:i w:val="false"/>
          <w:color w:val="000000"/>
        </w:rPr>
        <w:t xml:space="preserve"> 
2. Мемлекеттiк қызмет көрсетудің</w:t>
      </w:r>
      <w:r>
        <w:br/>
      </w:r>
      <w:r>
        <w:rPr>
          <w:rFonts w:ascii="Times New Roman"/>
          <w:b/>
          <w:i w:val="false"/>
          <w:color w:val="000000"/>
        </w:rPr>
        <w:t>
iс-әрекет тәртiбiн сипаттау</w:t>
      </w:r>
    </w:p>
    <w:bookmarkEnd w:id="35"/>
    <w:bookmarkStart w:name="z69" w:id="36"/>
    <w:p>
      <w:pPr>
        <w:spacing w:after="0"/>
        <w:ind w:left="0"/>
        <w:jc w:val="both"/>
      </w:pPr>
      <w:r>
        <w:rPr>
          <w:rFonts w:ascii="Times New Roman"/>
          <w:b w:val="false"/>
          <w:i w:val="false"/>
          <w:color w:val="000000"/>
          <w:sz w:val="28"/>
        </w:rPr>
        <w:t>
      8. Осы мемлекеттiк қызметтi алу үшiн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ұсыну қажет.</w:t>
      </w:r>
      <w:r>
        <w:br/>
      </w:r>
      <w:r>
        <w:rPr>
          <w:rFonts w:ascii="Times New Roman"/>
          <w:b w:val="false"/>
          <w:i w:val="false"/>
          <w:color w:val="000000"/>
          <w:sz w:val="28"/>
        </w:rPr>
        <w:t>
      Мемлекеттiк қызметтi алу үшiн барлық құжаттарды тапсырған кезде тұтынушыға жұмыспен қамтуға жәрдемдесудің белсенді нысандарына қатысуға жолдама беріледі.</w:t>
      </w:r>
      <w:r>
        <w:br/>
      </w:r>
      <w:r>
        <w:rPr>
          <w:rFonts w:ascii="Times New Roman"/>
          <w:b w:val="false"/>
          <w:i w:val="false"/>
          <w:color w:val="000000"/>
          <w:sz w:val="28"/>
        </w:rPr>
        <w:t>
</w:t>
      </w:r>
      <w:r>
        <w:rPr>
          <w:rFonts w:ascii="Times New Roman"/>
          <w:b w:val="false"/>
          <w:i w:val="false"/>
          <w:color w:val="000000"/>
          <w:sz w:val="28"/>
        </w:rPr>
        <w:t>
      9. Жұмыссыздарға жолдама беруден бас тарту тұтынушының уәкілетті органда жұмыссыз ретінде тіркелмеген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10. Бөлімге өтініш білдірген кезде мемлекеттiк қызмет көрсету үдрiсiне қатысатын құрылымдық-функционалдық бiрлiктер:</w:t>
      </w:r>
      <w:r>
        <w:br/>
      </w:r>
      <w:r>
        <w:rPr>
          <w:rFonts w:ascii="Times New Roman"/>
          <w:b w:val="false"/>
          <w:i w:val="false"/>
          <w:color w:val="000000"/>
          <w:sz w:val="28"/>
        </w:rPr>
        <w:t>
      1) жұмыссыз азаматтарды қабылдау және тіркеу бойынша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Барлық іс-әрекеттің орындау мерзімін көрсете отырып, әр құрылымдық функционалдық бірліктерінің қарапайым іс-әрекеттер тізбектілігінің мәтіндік кестелік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12. Құрылымдық-функционалдық бiрлiктердің және іс-әрекеттердің логикалық тізбектілігінің өзара байланысын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6"/>
    <w:bookmarkStart w:name="z74" w:id="3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 тұлғалардың жауапкершiлiгi</w:t>
      </w:r>
    </w:p>
    <w:bookmarkEnd w:id="37"/>
    <w:bookmarkStart w:name="z75" w:id="38"/>
    <w:p>
      <w:pPr>
        <w:spacing w:after="0"/>
        <w:ind w:left="0"/>
        <w:jc w:val="both"/>
      </w:pPr>
      <w:r>
        <w:rPr>
          <w:rFonts w:ascii="Times New Roman"/>
          <w:b w:val="false"/>
          <w:i w:val="false"/>
          <w:color w:val="000000"/>
          <w:sz w:val="28"/>
        </w:rPr>
        <w:t>
      13. Мемлекеттiк қызмет көрсетудiң тәртiбiн бұзғаны үшiн лауазымды тұлғаларға Қазақстан Республикасының заңдарымен белгiленген жауапкершiлiк жүктеледi.</w:t>
      </w:r>
    </w:p>
    <w:bookmarkEnd w:id="38"/>
    <w:bookmarkStart w:name="z76" w:id="39"/>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мемлекеттiк</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1-қосымша           </w:t>
      </w:r>
    </w:p>
    <w:bookmarkEnd w:id="39"/>
    <w:bookmarkStart w:name="z77" w:id="40"/>
    <w:p>
      <w:pPr>
        <w:spacing w:after="0"/>
        <w:ind w:left="0"/>
        <w:jc w:val="left"/>
      </w:pPr>
      <w:r>
        <w:rPr>
          <w:rFonts w:ascii="Times New Roman"/>
          <w:b/>
          <w:i w:val="false"/>
          <w:color w:val="000000"/>
        </w:rPr>
        <w:t xml:space="preserve"> 
кесте 1. Жұмыспен қамту және әлеуметтік бағдарламалар</w:t>
      </w:r>
      <w:r>
        <w:br/>
      </w:r>
      <w:r>
        <w:rPr>
          <w:rFonts w:ascii="Times New Roman"/>
          <w:b/>
          <w:i w:val="false"/>
          <w:color w:val="000000"/>
        </w:rPr>
        <w:t>
бөліміне өтініш білдірген кезде құрылымдық-функционалдық</w:t>
      </w:r>
      <w:r>
        <w:br/>
      </w:r>
      <w:r>
        <w:rPr>
          <w:rFonts w:ascii="Times New Roman"/>
          <w:b/>
          <w:i w:val="false"/>
          <w:color w:val="000000"/>
        </w:rPr>
        <w:t>
бiрлiктер іс–әрекеттерінің сипаты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771"/>
        <w:gridCol w:w="2172"/>
        <w:gridCol w:w="2258"/>
        <w:gridCol w:w="2794"/>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 әрекеті (жұмыстың барысы, ағыны)
</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N(жұмыстың барысы, ағыны)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Құрылым-функционалдық бiрлiктер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жөніндегі маман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қабылдау және тіркеу жөніндегі маман</w:t>
            </w:r>
          </w:p>
        </w:tc>
      </w:tr>
      <w:tr>
        <w:trPr>
          <w:trHeight w:val="22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 атауы және олардың сипаттамасы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немесе қызметті ұсынудан бас тарту туралы дәлелді жауаптың жобасын қарастыру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17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шешiм)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жобасын дайындау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немесе қызметті ұсынудан бас тарту туралы дәлелді жауапқа қол қою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жолдаманы немесе қызметті ұсынудан бас тарту туралы дәлелді жауапты беру</w:t>
            </w:r>
          </w:p>
        </w:tc>
      </w:tr>
      <w:tr>
        <w:trPr>
          <w:trHeight w:val="9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7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41"/>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мемлекеттiк</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2-қосымша           </w:t>
      </w:r>
    </w:p>
    <w:bookmarkEnd w:id="41"/>
    <w:bookmarkStart w:name="z79" w:id="42"/>
    <w:p>
      <w:pPr>
        <w:spacing w:after="0"/>
        <w:ind w:left="0"/>
        <w:jc w:val="left"/>
      </w:pPr>
      <w:r>
        <w:rPr>
          <w:rFonts w:ascii="Times New Roman"/>
          <w:b/>
          <w:i w:val="false"/>
          <w:color w:val="000000"/>
        </w:rPr>
        <w:t xml:space="preserve"> 
Жұмыспен қамту және әлеуметтік бағдарламалар бөліміне</w:t>
      </w:r>
      <w:r>
        <w:br/>
      </w:r>
      <w:r>
        <w:rPr>
          <w:rFonts w:ascii="Times New Roman"/>
          <w:b/>
          <w:i w:val="false"/>
          <w:color w:val="000000"/>
        </w:rPr>
        <w:t>
өтініш білдірген кезде мемлекеттік қызмет көрсету сызбасы</w:t>
      </w:r>
    </w:p>
    <w:bookmarkEnd w:id="42"/>
    <w:p>
      <w:pPr>
        <w:spacing w:after="0"/>
        <w:ind w:left="0"/>
        <w:jc w:val="both"/>
      </w:pPr>
      <w:r>
        <w:drawing>
          <wp:inline distT="0" distB="0" distL="0" distR="0">
            <wp:extent cx="85090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09000" cy="647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