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f831" w14:textId="fc8f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мүгедектері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06 қаңтардағы N 20/1 қаулысы. Павлодар облысының Әділет департаментінде 2012 жылғы 31 қаңтарда N 12-3-315 тіркелді. Күші жойылды - Павлодар облысы Екібастұз қалалық әкімдігінің 2016 жылғы 8 қаңтардағы № 14/1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әкімдігінің 08.01.2016 N 14/1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кодексі 18-бабының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Павлодар облысы Екібастұз қалалық әкімдігінің 17.01.2014 </w:t>
      </w:r>
      <w:r>
        <w:rPr>
          <w:rFonts w:ascii="Times New Roman"/>
          <w:b w:val="false"/>
          <w:i w:val="false"/>
          <w:color w:val="ff0000"/>
          <w:sz w:val="28"/>
        </w:rPr>
        <w:t>N 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нысанына қарамастан, Екібастұз қаласының кәсіпорындары мен ұйымдарында жұмыс орындарының жалпы санынан үш пайыз мөлшерінде мүгедектерді жұмысқа орналастыруға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"Екібастұз қаласы әкімдігінің халықты жұмыспен қамту және әлеуметтік мәселелер бөлімі" мемлекеттік мекемесі жұмыс берушілерге тиісті жолдамалар беру жолымен квоталық жұмыс орындарына мұқтаж мүгедектердің жұмысқа орналасуларына ықпал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Екібастұз қаласы әкімінің орынбасары А.Қ. Мардановаға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