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031b" w14:textId="1c00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халқының нысаналы тобындағы азаматтарды жұмыспен қамту саласында әлеуметтік қорғау бойынша 2012 жылға арналған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06 қаңтардағы N 21/1 қаулысы. Павлодар облысының Әділет департаментінде 2012 жылғы 31 қаңтарда N 12-3-316 тіркелді. Күші жойылды - қолдану мерзімінің өтуіне байланысты (Павлодар облысы Екібастұз қаласы әкімінің аппарат басшысы 2013 жылғы 29 қаңтардағы N 24/1-23/88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қаласы әкімінің аппарат басшысы 29.01.2013 N 24/1-23/88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-баптарына,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w:t>
      </w:r>
      <w:r>
        <w:rPr>
          <w:rFonts w:ascii="Times New Roman"/>
          <w:b w:val="false"/>
          <w:i w:val="false"/>
          <w:color w:val="000000"/>
          <w:sz w:val="28"/>
        </w:rPr>
        <w:t>, 2011 жылғы 18 шілдедегі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w:t>
      </w:r>
      <w:r>
        <w:rPr>
          <w:rFonts w:ascii="Times New Roman"/>
          <w:b w:val="false"/>
          <w:i w:val="false"/>
          <w:color w:val="000000"/>
          <w:sz w:val="28"/>
        </w:rPr>
        <w:t>N 815</w:t>
      </w:r>
      <w:r>
        <w:rPr>
          <w:rFonts w:ascii="Times New Roman"/>
          <w:b w:val="false"/>
          <w:i w:val="false"/>
          <w:color w:val="000000"/>
          <w:sz w:val="28"/>
        </w:rPr>
        <w:t xml:space="preserve"> қаулыларына сәйкес және халықтың нысаналы тобындағы жұмыссыздардың жұмыспен қамтылуын қамтамасыз ету мақсатында,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Еңбек нарығындағы жағдайға және қолдағы бюджеттік қаражаттарға сүйене отырып, нысаналы топтарға жататын тұлғалардың қосымша тізбесі белгіленсін:</w:t>
      </w:r>
      <w:r>
        <w:br/>
      </w:r>
      <w:r>
        <w:rPr>
          <w:rFonts w:ascii="Times New Roman"/>
          <w:b w:val="false"/>
          <w:i w:val="false"/>
          <w:color w:val="000000"/>
          <w:sz w:val="28"/>
        </w:rPr>
        <w:t>
      1) жиырма бір жастан жиырма тоғыз жасқа дейінгі жастар;</w:t>
      </w:r>
      <w:r>
        <w:br/>
      </w:r>
      <w:r>
        <w:rPr>
          <w:rFonts w:ascii="Times New Roman"/>
          <w:b w:val="false"/>
          <w:i w:val="false"/>
          <w:color w:val="000000"/>
          <w:sz w:val="28"/>
        </w:rPr>
        <w:t>
      2) әйелдер үшін елу жастан жоғары және ер адамдар үшін елу бес жастан жоғары тұлғалар;</w:t>
      </w:r>
      <w:r>
        <w:br/>
      </w:r>
      <w:r>
        <w:rPr>
          <w:rFonts w:ascii="Times New Roman"/>
          <w:b w:val="false"/>
          <w:i w:val="false"/>
          <w:color w:val="000000"/>
          <w:sz w:val="28"/>
        </w:rPr>
        <w:t>
      3) ұзақ уақыт (бір жылдан аса) жұмыс істемеген тұлғалар;</w:t>
      </w:r>
      <w:r>
        <w:br/>
      </w:r>
      <w:r>
        <w:rPr>
          <w:rFonts w:ascii="Times New Roman"/>
          <w:b w:val="false"/>
          <w:i w:val="false"/>
          <w:color w:val="000000"/>
          <w:sz w:val="28"/>
        </w:rPr>
        <w:t>
      4) отбасында бір де бір жұмыс істейтін адамы жоқ тұлғалар;</w:t>
      </w:r>
      <w:r>
        <w:br/>
      </w:r>
      <w:r>
        <w:rPr>
          <w:rFonts w:ascii="Times New Roman"/>
          <w:b w:val="false"/>
          <w:i w:val="false"/>
          <w:color w:val="000000"/>
          <w:sz w:val="28"/>
        </w:rPr>
        <w:t>
      5) "Екібастұз қаласы әкімдігінің халықты жұмыспен қамту және әлеуметтік мәселелер бөлімі" мемлекеттік мекемесінің жолдамасы бойынша кәсіби даярлау және қайта даярлау курстарынан өткен жұмыссыздар.</w:t>
      </w:r>
      <w:r>
        <w:br/>
      </w:r>
      <w:r>
        <w:rPr>
          <w:rFonts w:ascii="Times New Roman"/>
          <w:b w:val="false"/>
          <w:i w:val="false"/>
          <w:color w:val="000000"/>
          <w:sz w:val="28"/>
        </w:rPr>
        <w:t>
</w:t>
      </w:r>
      <w:r>
        <w:rPr>
          <w:rFonts w:ascii="Times New Roman"/>
          <w:b w:val="false"/>
          <w:i w:val="false"/>
          <w:color w:val="000000"/>
          <w:sz w:val="28"/>
        </w:rPr>
        <w:t>
      2. Жұмыссыздарды әлеуметтік қорғау бойынша келесідей қосымша шаралар белгіленсін:</w:t>
      </w:r>
      <w:r>
        <w:br/>
      </w:r>
      <w:r>
        <w:rPr>
          <w:rFonts w:ascii="Times New Roman"/>
          <w:b w:val="false"/>
          <w:i w:val="false"/>
          <w:color w:val="000000"/>
          <w:sz w:val="28"/>
        </w:rPr>
        <w:t>
      1) халықтың нысаналы тобындағы жұмыссыздар үшін әлеуметтік жұмыс орындарын ұйымдастырып, жұмыс берушінің шығынына ішінара өтемақы төлеу үшін қалалық және республикалық бюджеттерден субсидия беру түрінде қаржыландыруды қамтамасыз ету;</w:t>
      </w:r>
      <w:r>
        <w:br/>
      </w:r>
      <w:r>
        <w:rPr>
          <w:rFonts w:ascii="Times New Roman"/>
          <w:b w:val="false"/>
          <w:i w:val="false"/>
          <w:color w:val="000000"/>
          <w:sz w:val="28"/>
        </w:rPr>
        <w:t>
      2) орта және жоғары білім алғаннан кейін, техникалық және кәсіптік білім беретін ұйымдардың түлектерінен жұмыссыз азаматтарды жұмысқа орналастыру үшін "жастар тәжірибесін" ұйымдастырып, жергілікті бюджет қаражаты мен республикалық бюджеттен бөлінетін трансферттер есебінен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Екібастұз қаласы әкімінің орынбасары А.Қ. Мардановаға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