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59ff" w14:textId="09b5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(IV шақырылған кезекті XXXVIII сессия) 2011 жылғы 20 желтоқсандағы "2012 - 2014 жылдарға арналған Екібастұз қаласының бюджеті туралы" N 405/38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2012 жылғы 26 қаңтардағы N 8/2 шешімі. Павлодар облысының Әділет департаментінде 2012 жылғы 06 ақпанда N 12-3-317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XLІ (кезектен тыс) сессия) 2012 жылғы 14 қаңтардағы "Облыстық мәслихаттың (IV сайланған XL сессия)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3198 тіркелген) N 411/41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(IV шақырылған кезекті XXХVІII сессия) 2011 жылғы 20 желтоқсандағы "2012 - 2014 жылдарға арналған Екібастұз қаласының бюджеті туралы" (нормативтік құқықтық актілерді мемлекеттік тіркеу Тізілімінде N 12-3-311 болып тіркелген, 2012 жылғы 26 қаңтардағы N 4 "Отарқа" газетінде, 2012 жылғы 26 қаңтардағы N 4 "Голос Экибастуза" газетінде жарияланған) N 405/38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"6 629 397" деген сандар "8 624 674"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"108 872" деген сандар "2 104 149"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"6 580 060" деген сандар "8 711 598"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"-301" деген сандар "204 553"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санды "204 854"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 "49 337" деген сандар "53 937"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профициті" деген сөздер "бюджет тапшылығы"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"301" деген сандар "-345 414"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пайдалану" деген сөздер "бюджет тапшылығын қаржыландыру"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"-301" деген сандар "345 414"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"12 000" деген сандар "42 000"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"2012 жылға жоғары тұрған бюджеттерден бөлінген бюджеттік кредиттер" </w:t>
      </w:r>
      <w:r>
        <w:rPr>
          <w:rFonts w:ascii="Times New Roman"/>
          <w:b w:val="false"/>
          <w:i w:val="false"/>
          <w:color w:val="000000"/>
          <w:sz w:val="28"/>
        </w:rPr>
        <w:t>7-қосымшасымен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Құспеков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3"/>
        <w:gridCol w:w="593"/>
        <w:gridCol w:w="7765"/>
        <w:gridCol w:w="293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8624674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6458797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  бөлігінің түсімдері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  қатысу үлесіне кірістер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2104149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2104149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17"/>
        <w:gridCol w:w="597"/>
        <w:gridCol w:w="597"/>
        <w:gridCol w:w="7150"/>
        <w:gridCol w:w="29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8711598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ұйымдастыру және бiржолғы талондарды сатудан түскен сомаларды толық алынуын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4489128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1174572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1124063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1097418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3141623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3135436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2914031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  азаматтарға үйiнде әлеуметтiк көмек көрсету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1624844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1217151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1181753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513971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14"/>
        <w:gridCol w:w="594"/>
        <w:gridCol w:w="614"/>
        <w:gridCol w:w="7096"/>
        <w:gridCol w:w="3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5"/>
        <w:gridCol w:w="635"/>
        <w:gridCol w:w="7785"/>
        <w:gridCol w:w="30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17"/>
        <w:gridCol w:w="597"/>
        <w:gridCol w:w="557"/>
        <w:gridCol w:w="7170"/>
        <w:gridCol w:w="30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0"/>
        <w:gridCol w:w="608"/>
        <w:gridCol w:w="7654"/>
        <w:gridCol w:w="30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0"/>
        <w:gridCol w:w="2945"/>
      </w:tblGrid>
      <w:tr>
        <w:trPr>
          <w:trHeight w:val="690" w:hRule="atLeast"/>
        </w:trPr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-345414</w:t>
            </w:r>
          </w:p>
        </w:tc>
      </w:tr>
      <w:tr>
        <w:trPr>
          <w:trHeight w:val="285" w:hRule="atLeast"/>
        </w:trPr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688"/>
        <w:gridCol w:w="688"/>
        <w:gridCol w:w="106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6649"/>
        <w:gridCol w:w="1683"/>
        <w:gridCol w:w="1725"/>
        <w:gridCol w:w="2022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атауы/нысаналы трансферттердің қолдануы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  (мың теңге)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1815468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(қала көшелерін) автомобиль жолдарын күрделі және орташа жөндеуге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құрал-жабдықтарымен жарақтандыруға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 көрсету стандарттарын енгізуге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қаражаттандыруға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демеу-қаржы беру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9303"/>
        <w:gridCol w:w="256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қ/н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атауы/бюджеттік кредиттердің мақсаты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