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7a68" w14:textId="2e87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02 наурыздағы N 266/3 қаулысы. Павлодар облысының Әділет департаментінде 2012 жылғы 03 сәуірде N 12-3-323 тіркелді. Күші жойылды - қолдану мерзімінің өтуіне байланысты (Павлодар облысы Екібастұз қаласы әкімінің аппарат басшысы 2013 жылғы 29 қаңтардағы N 24/1-23/88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 29.01.2013 N 24/1-23/88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N 836 "Қазақстан Республикасының 2001 жылғы 23 қаңтардағы "Халықты жұмыспен қамту туралы" Заңын iске асыру жөнiндегi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жұмыспен қамтуға көмек көрсету мақсатында, Екібастұз қаласының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қатысатын ұйымдардың тiзбесi, қоғамдық жұмыстардың түрлерi, көлемi және жағдайлары, қатысушылардың еңбегiнiң төленетiн ақының мөлшерi және оларды қаржыландыру көздерi, қоғамдық жұмыстарға сұраныс пен ұсыныс айқындалсын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халықты жұмыспен қамту және әлеуметтiк бағдарламалар бөлiмi" мемлекеттiк мекемесi қаласының жұмыссыз азаматтары үшiн шартты негiзде ұйымдармен (келiсiм бойынша)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жұмыспен қамтылған жұмыссыздардың еңбекақысы Қазақстан Республикасының 2011 жылғы 24 қарашадағы "2012 - 2014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ең төмен еңбегiне төленетiн ақының мөлшерi төленсiн.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Екібастұз қаласы әкімінің орынбасары А. К. Мардановаға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266/3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Қаржыландыру көздерi, ұсыныстар және сұраныстар,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көлемi және түрлерi. Ұйымдардың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663"/>
        <w:gridCol w:w="3928"/>
        <w:gridCol w:w="1873"/>
        <w:gridCol w:w="1574"/>
        <w:gridCol w:w="1852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тiзбесi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түрлерi, көлемi және нақты жағдайлары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(тұтыну туралы өтiнiшi)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(бекiтiлдi, адам)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еңбегiнiң төленетiн ақының мөлшерi және оларды қаржыландыру көздерi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тұрғын үй-коммуналдық шаруашылығы, жолаушылар көлігі мен автомобиль жолдары бөлімінің "Екібастұзкоммунсервис" мемлекеттік коммуналдық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өңірдің елді мекендер аумағын абаттандыру – 18,45 гектар, жұмыс уақытының жалғасуы – бір аптада 40 сағаттан аспайды;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жолдарды жөндеуге қатысу – 36 км., инженерлік қатынастарды, су құбырларын жөндеуге қатысу – 1165,3 км., жұмыс уақытының жалғасуы – бір аптада 40 сағаттан аспайды;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қоғамдық жұмыстарға қатысушылардың құжаттамаларымен жұмыс жасау – 229 адам, жұмыс уақытының жалғасуы – бір аптада 40 сағаттан аспайды;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"Екібастұзлифт" жауапкершілігі шектеулі серіктестік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Лифтілермен жабдықталған үйлердің -235 кірешектерін тексеру, 235 лифтілерді жинау және лифтілерді қажетті санитарлық жағдайда ұстау,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 Павлодар облысы денсаулық сақтау басқармасының "Екібастұз наркологиялық диспансері"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мекемелерге, соның ішінде 165 есірткіге тәуелді азаматтармен және ЖҚТБ науқастарымен жұмыс жөніне көмек көрсету,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"Эльбрус" жауапкершілігі шектеулі серіктестік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 экологиялық сауықтыру (10 саябақты және көшебақтарды санитарлық жағдайда ұстау) – 48,06 гектаров,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"Қайнар" білім беру - бос уақыт кешені"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10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"Балдырған" N 2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"Ботақан" N 7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"Арай" N 12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"Радуга" N 9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"Золотая рыбка" N 6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"Гномик" N 18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"Ромашка" N 1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"Жұлдыз" N 5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"Малышок" N 14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аспайды;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білім бөлімінің "Гнездышко" N 3 бөбектер бақшасы" коммуналдық мемлекеттік қазыналық кәсіпорны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бар тұлғалар үшін қосалқы жұмыстар. Вахтада кезекшілік ету – 1 бала бақша. Жұмыс уақытының жалғасуы – бір аптада 40 сағаттан аспайды.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теңге, 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