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a098" w14:textId="392a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2011 жылғы 1 шілдедегі "Бас бостандығынан айыру орындарынан босатылған адамдар мен интернат ұйымдарының кәмелетке толмаған түлектері үшін жұмыс орындарының квотасын белгілеу туралы" N 526/6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2012 жылғы 29 маусымдағы N 774/7 қаулысы. Павлодар облысының Әділет департаментінде 2012 жылғы 20 шілдеде N 12-3-329 тіркелді. Күші жойылды - Павлодар облысы Екібастұз қалалық әкімдігінің 2013 жылғы 11 маусымдағы N 547/6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Екібастұз қалалық әкімдігінің 11.06.2013 </w:t>
      </w:r>
      <w:r>
        <w:rPr>
          <w:rFonts w:ascii="Times New Roman"/>
          <w:b w:val="false"/>
          <w:i w:val="false"/>
          <w:color w:val="ff0000"/>
          <w:sz w:val="28"/>
        </w:rPr>
        <w:t>N 547/6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 кодексі 18-бабының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 7-бабының 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әкімдігінің 2011 жылғы 1 шілдедегі "Бас бостандығынан айыру орындарынан босатылған адамдар мен интернат ұйымдарының кәмелетке толмаған түлектері үшін жұмыс орындарының квотасын белгілеу туралы" (Нормативтік құқықтық актілерді мемлекеттік тіркеу тізілімінде N 12-3-299 тіркелген, 2011 жылғы 28 шілдедегі N 30 (1072) "Отарқа" және N 30 (2884) "Голос Экибастуза" газеттерінде жарияланған) N 526/6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қаулы)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тақырыбында және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тармақтарында "бас бостандығынан" деген сөздерінің алдында "қылмыстық-атқару инспекциясы пробация қызметінің есебінде тұрған"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әкімінің орынбасары А.К. Мардановаға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А. Вербняк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