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ddc6" w14:textId="b18d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қызмет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2012 жылғы 27 тамыздағы N 969/8 қаулысы. Павлодар облысының Әділет департаментінде 2012 жылғы 28 қыркүйекте N 3229 тіркелді. Күші жойылды - Павлодар облысы Екібастұз қалалық әкімдігінің 2013 жылғы 19 маусымдағы N 555/6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Екібастұз қалалық әкімдігінің 19.06.2013 N 555/6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2000 жылғы 27 қарашадағы "Әкімшілік рәсімдер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жергiлiктi мемлекеттiк басқару және өзін-өзі басқару туралы" Заңы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2010 жылғы 20 шілдедегі "Жеке және заңды тұлғаларға көрсетілетін мемлекеттік қызметтердің тізілімін бекіту туралы" N 745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сапалы мемлекеттік қызмет көрсету мақсатында,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"Ветеринариялық анықтаманы беру"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"Жануарға ветеринариялық паспорт беру"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Екібастұз қаласы әкiмінiң орынбасары А.А. Курмановаға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Екiбастұз қаласының әкiмi                  А. Вербняк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Екібастұз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27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969/8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"Ветеринариялық анықтаманы беру"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регламенті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"Ветеринариялық анықтаманы беру" мемлекеттік қызметі осы регламенттің (бұдан әрі – регламент) 1-қосымшасында көрсетiлген мекенжайлар бойынша "Екібастұз қаласы әкімдігінің ветеринария бөлімі"  мемлекеттік мекемесінің, ауылдық округ, кент және ауыл әкімдері аппараттарының (бұдан әрі - ЖАО) ветеринариялық дәрiгерiмен (бұдан әрі – ветдәрігер)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Қазақстан Республикасы Үкiметiнiң 2011 жылғы 29 сәуiрдегi N 464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"Ветеринариялық анықтама беру"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негiзiнде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туралы ақпарат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мемлекеттік қызмет көрсету орындарындағы стендтерде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Көрсетiлетiн мемлекеттiк қызметтiң нәтижесi – ветеринариялық анықтаманы (қағаздағы тасымалдағышта) (бұдан әрі – анықтама) беру не жазбаша түрдегi мемлекеттiк қызмет көрсетуден бас тарту туралы дәлелдi жауап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Мемлекеттiк қызмет жеке және заңды тұлғаларға (бұдан әрi — тұтынушы)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Мемлекеттiк қызмет мынадай мерзiмдерде ұсынылады: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жүгінген күннің ішінде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қызметті алуға дейінгі ең жоғары рұқсат етілетін күту уақыты - 30 (отыз)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қызметті алушыға қызмет ұсынудың ең жоғары рұқсат етілетін уақыты - 30 (отыз)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Мемлекеттiк қызмет демалыс және мереке күндерiнен басқа, жұмыс күндерi, сағат 9.00-ден 18.30-ға дейiн, сағат 13.00-ден 14.30-ға дейiнгi түскi үзiлiспен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Қабылдау алдын ала жазылусыз және жедел қызмет көрсетусіз кезек ретімен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ұсыну үшін күтуге және қажетті құжаттарды дайындауға жағдай жасалады (күтуге арналған креслолар, құжаттарды толтыруға арналған орындар қажетті құжаттардың тізбесі және оларды толтыру үлгілері бар стендтермен жарақталады).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қызметті көрсетудің тәртібі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қызметті алуға қажетті құжаттар және оларға қойылатын талаптар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жануарға ветеринариялық паспорт;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тері-жүн шикізатына, жануардың жеке нөмірі көрсетілген жапсырма міндетті түрде қажет;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ветеринариялық анықтама бланкі құнын төлеуін растайтын құжат.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тұтынушы не оның өкілі тікелей жүгінген күні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қызметті көрсетуден бас тарту үшін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егер жануар, жануардан алынатын өнім және шикізат (бұдан әрі - объект) қолайсыз аймақтан тасымалданған жағдайда;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жұқпалы сипаттағы ауру анықталғанда;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жануардың жеке нөмірі болмағанда;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орны ауыстырылатын (тасымалданатын) объектінің, көлік құралының ветеринариялық-санитариялық талаптарға және қауіпсіздік талаптарына сәйкессіздігі негіз болып табылады.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үдерісіндегі</w:t>
      </w:r>
      <w:r>
        <w:br/>
      </w:r>
      <w:r>
        <w:rPr>
          <w:rFonts w:ascii="Times New Roman"/>
          <w:b/>
          <w:i w:val="false"/>
          <w:color w:val="000000"/>
        </w:rPr>
        <w:t>
әрекет (өзара әрекеттілік) тәртібі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Құжаттарды қабылдау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   көрсетілген ЖАО ветдәрігерлерімен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 тұтынушысының өтініші ветдәрігермен жеке және заңды тұлғалардың өтініштерін есепте алу журналында тіркеледі, онда мемлекеттік қызметті тұтынушымен алған мерзімі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қызметті көрсету үдерісіне мынадай құрылымдық-функционалдық бірліктер (бұдан әрі – ҚФБ)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ЖАО ветеринариялық дәрігерлері.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әрбір әкімшілік іс-әрекеттің (үдерістердің) орындалу мерзімін көрсете отырып, әрбір ҚФБ әкімшілік іс-әрекеттердің (үдерістердің) өзара әрекеттестігі мен реттілігінің мәтіндік кестелік сипаттамасы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ҚФБ мен мемлекеттік қызмет көрсету үдерісінде әкімшілік әрекеттердің логикалық реттілігінің арасындағы өзара байланысты бейнелейтін сызба келтірілген.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 көрсететін</w:t>
      </w:r>
      <w:r>
        <w:br/>
      </w:r>
      <w:r>
        <w:rPr>
          <w:rFonts w:ascii="Times New Roman"/>
          <w:b/>
          <w:i w:val="false"/>
          <w:color w:val="000000"/>
        </w:rPr>
        <w:t>
лауазымды тұлғалардың жауапкершілігі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Лауазымды адамдар мемлекеттік қызмет көрсету кезіндегі бұзушылықтары үшін Қазақстан Республикасының заңдарымен белгіленген тәртіпте жауапты.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"Ветеринариялық анықтаманы беру"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11"/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көрсету бойынша</w:t>
      </w:r>
      <w:r>
        <w:br/>
      </w:r>
      <w:r>
        <w:rPr>
          <w:rFonts w:ascii="Times New Roman"/>
          <w:b/>
          <w:i w:val="false"/>
          <w:color w:val="000000"/>
        </w:rPr>
        <w:t>
уәкілетті органдардың тізбесі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4391"/>
        <w:gridCol w:w="3570"/>
        <w:gridCol w:w="3150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р/қ N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ЖАО атауы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 мекенжайы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 деректері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әкімдігінің ветеринария бөлімі" мемлекеттік мекемесі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қаласы, Екібастұздың 50-жылдығы көшесі, 10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(87187)754238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Шідерті поселкесі әкімінің аппараты" мемлекеттік мекемесі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Шідерті поселкесі, Ленин көшесі, 20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(87187)398552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(87187)398298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Солнечный поселкесі әкімінің аппараты" мемлекеттік мекемесі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Солнечный поселкесі, Конституция даңғылы, 1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(87187)279447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Төрт-Құдық әкімінің аппараты" мемлекеттік мекемесі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Төрт-Құдық ауылы, Ленин көшесі, 10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(87184)391510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Әлкей Марғұлан атындағы село әкімінің аппараты" мемлекеттік мекемесі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Әлкей Марғұлан атындағы село, Ә. Марғұлан көшесі, 1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(87187)395373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Ақкөл ауылдық округі әкімінің аппараты" мемлекеттік мекемесі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ауылы, Строительная көшесі, 18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(87187)742083</w:t>
            </w:r>
          </w:p>
        </w:tc>
      </w:tr>
      <w:tr>
        <w:trPr>
          <w:trHeight w:val="57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Сарықамыс ауылдық округі әкімінің аппараты" мемлекеттік мекемесі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Сарықамыс ауылы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(87187)742769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Өлеңті ауылдық округі әкімінің аппараты" мемлекеттік мекемесі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 ауылы, Тәуелсіздік көшесі, 33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(87187)743306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Екібастұз ауылдық округі әкімінің аппараты" мемлекеттік мекемесі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Төртүй ауылы,  Школьная көшесі, 12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(87187)743306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Бәйет ауылдық округі әкімінің аппараты" мемлекеттік мекемесі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Бәйет ауылы, Ғ. Тоқтар көшесі, 1 а үй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(87187)743513, 743511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Комсомол ауылдық округі әкімінің аппараты" мемлекеттік мекемесі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Шиқылдақ ауылы, Школьная көшесі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(87187)745075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Қоянды ауылдық округі әкімінің аппараты" мемлекеттік мекемесі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ауылы, Ленин көшесі, 56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(87187)741237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Теміржол ауылдық округі әкімінің аппараты" мемлекеттік мекемесі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Құлакөл ауылы, Орталық көшесі, 116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(87187)744765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Қарасу ауылдық округі әкімінің аппараты" мемлекеттік мекемесі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ауылы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(871842)96735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Құдайкөл ауылдық округі әкімінің аппараты" мемлекеттік мекемесі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Құдайкөл ауылы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(87187)744350</w:t>
            </w:r>
          </w:p>
        </w:tc>
      </w:tr>
    </w:tbl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"Ветеринариялық анықтаманы беру"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 </w:t>
      </w:r>
    </w:p>
    <w:bookmarkEnd w:id="13"/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1-кесте. ҚФБ іс-әрекеттерінің сипаттамасы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3156"/>
        <w:gridCol w:w="2944"/>
        <w:gridCol w:w="2902"/>
        <w:gridCol w:w="2711"/>
      </w:tblGrid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әрекет N (жұмыстың барысы, ағыны)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ЖАО ветеринариялық дәрігері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ЖАО ветеринариялық дәрігері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ЖАО ветеринариялық дәрігері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атауы (үдерістің, процедураның, операцияның) және олардың сипаттамасы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регламенттің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көрсетілген тұтынушымен тапсырылған құжаттарды тексеру және қабылдау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 немесе мемлекеттік қызмет көрсетуден бас тарту  туралы  дәлелді жауапты толтыру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Анықтамаларды беру журналында тіркеу Дайын құжатты тапсыруға дайындау немесе мемлекеттік қызметті ұсынудан бас тарту туралы дәлелді жауап дайындайды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(мәліметтер, құжат, ұйымдастырушылық-өкімдік шешімі)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анықтамаға не мемлекеттік қызметті ұсынудан бас тарту туралы дәлелді жауапқа қол қою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Құжатты не мемлекеттік қызметті ұсынудан бас тарту туралы дәлелді жауапты тұтынушыға беру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аспайды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жүгінген күн ішінде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аспайды</w:t>
            </w:r>
          </w:p>
        </w:tc>
      </w:tr>
    </w:tbl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"Ветеринариялық анықтаманы беру"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 </w:t>
      </w:r>
    </w:p>
    <w:bookmarkEnd w:id="15"/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ЖАО жүгінген жағдайда мемлекеттік қызмет ұсыну сұлбасы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8204200" cy="782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04200" cy="78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Екібастұз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27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969/8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7"/>
    <w:bookmarkStart w:name="z3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"Жануарға ветеринариялық паспортты беру"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регламенті</w:t>
      </w:r>
    </w:p>
    <w:bookmarkEnd w:id="18"/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"Жануарға ветеринариялық паспортты беру" мемлекеттік қызметі (бұдан әрі – мемлекеттік қызмет) осы регламентке (бұдан әрі - регламент)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мекенжайлар бойынша "Екібастұз қаласы әкімдігінің ветеринария бөлімі" мемлекеттік мекемесінің, ауылдық округ, кент және ауыл әкімдері аппараттарының (бұдан әрі - ЖАО) ветеринариялық дәрiгерiмен (бұдан әрі – ветдәрігер)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Қазақстан Үкiметiнiң 2011 жылғы 29 сәуiрдегi N 464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"Жануарға ветеринариялық паспорт беру"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негiзiнде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туралы ақпарат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мемлекеттік қызмет көрсету орындарындағы стендтерде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Көрсетiлетiн мемлекеттiк қызметтiң нәтижесi – жануарға ветеринариялық паспорт (ветеринариялық паспорттың телнұсқасын, жануарға ветеринариялық паспорттың үзіндісін) (қағаздағы тасымалдағышта) беру не жазбаша түрдегi мемлекеттiк қызмет көрсетуден бас тарту туралы дәлелдi жауап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Мемлекеттiк қызмет жеке және заңды тұлғаларға (бұдан әрi - тұтынушы)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Мемлекеттiк қызмет мынадай мерзiмдерде ұсынылады: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жануарға ветеринариялық паспортын беру (жануарға ветеринариялық паспортынан үзiндi беру) мерзiмi жануарға жеке нөмiр берген сәттен бастап немесе оны беруден бас тартқанда - 3 (үш) жұмыс күн iшiнде;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жануарға ветеринариялық паспорттың телнүсқасын беру, жануар иесi жануарға ветеринариялық паспорттың жоғалғаны туралы өтiнiш берген күнiнен бастап - 10 (он) жұмыс күн iшiнде;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мемлекеттiк қызметтi алушыға қызмет ұсынудың ең жоғары рұқсат етiлетiн уақыты - 30 (отыз)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мемлекеттiк қызметтi алушыға ең жоғары рұқсат етiлетiн қызмет көрсету уақыты - 40 (қырық)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Мемлекеттiк қызмет демалыс және мереке күндерiнен басқа, жұмыс күндерi, сағат 9.00-ден 18.30-ға дейiн, сағат 13.00-ден 14.30-ға дейiнгi түскi үзiлiспен ұсынылады. Қабылдау алдын ала жазылусыз және жедел қызмет көрсетусіз кезек ретімен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ұсыну үшін күтуге және қажетті құжаттарды дайындауға жағдай жасалады (күтуге арналған креслолар, құжаттарды толтыруға арналған орындар қажетті құжаттардың тізбесі және оларды толтыру үлгілері бар стендтермен жарақталады).</w:t>
      </w:r>
    </w:p>
    <w:bookmarkEnd w:id="20"/>
    <w:bookmarkStart w:name="z4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қызметті көрсетудің тәртібі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қызметті алу үшін тұтынушы келесі құжаттарды: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Жануарға ветеринариялық паспортты алу үшін тұтынушы жануарға ветеринариялық паспорттың бланкісінің құнын төлегенін растайтын құжатты береді. Бұдан басқа, жануарда - жануарға берілген бірдейлендіру нөмірі болуы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Ветеринариялық паспорттың телнұсқасын (жануарға ветеринариялық паспорттан үзінді) алу үшін тұтынушы: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еркін нысандағы жазбаша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жануардың ветеринариялық паспортының жоғалған, бүлінген фактісін растайтын құжаттар (болған жағдайда) қоса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алу үшін тұтынушы жануарға ветеринариялық паспортты алу үшін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   көрсетілген мекенжайлар бойынша ЖАО-ның ветдәрігеріне жүгінеді.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Жануарға ветеринариялық паспорт (жануарға ветеринариялық паспорттан үзінді) алу үшін тұтынушы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   көрсетілген мекенжайлар бойынша ЖАО-ның ветдәрігеріне өтініш жасайды.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Жануарға ветеринариялық паспорттың телнұсқасын (жануарға ветеринариялық паспорттан үзінді) алу үшін жүгінген кезде, тұтынушының өтініші тіркеу журналына тіркеліп, мемлекеттік қызметті тұтынушыға күні мен уақыты, мерзімі және орны көрсетілген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Жануарға ветеринариялық паспорт (жануарға ветеринариялық паспорттың телнұсқасы және жануарға ветеринариялық паспорттан үзінді) жануар иесінің жеке өзі не оның өкілі келген кезде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қызметті көрсетуден бас тартуға, жануардың берілген бірдейлендіру нөмірі болмауы негіз болып табылады.</w:t>
      </w:r>
    </w:p>
    <w:bookmarkEnd w:id="22"/>
    <w:bookmarkStart w:name="z5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үдерісіндегі</w:t>
      </w:r>
      <w:r>
        <w:br/>
      </w:r>
      <w:r>
        <w:rPr>
          <w:rFonts w:ascii="Times New Roman"/>
          <w:b/>
          <w:i w:val="false"/>
          <w:color w:val="000000"/>
        </w:rPr>
        <w:t>
әрекет (өзара әрекеттілік) тәртібі</w:t>
      </w:r>
    </w:p>
    <w:bookmarkEnd w:id="23"/>
    <w:bookmarkStart w:name="z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Құжаттарды қабылдау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   көрсетілген ЖАО ветдәрігерлерімен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 тұтынушысының өтініші ветдәрігермен жеке және заңды тұлғалардың өтініштерін есепте алу журналында тіркеледі, онда мемлекеттік қызметті тұтынушымен алған мерзімі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қызметті көрсету үдерісіне мынадай құрылымдық-функционалдық бірліктер (бұдан әрі – ҚФБ)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ЖАО ветеринариялық дәрігерлері.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әрбір әкімшілік іс-әрекеттің (үдерістердің) орындалу мерзімін көрсете отырып, әрбір ҚФБ әкімшілік іс-әрекеттердің (үдерістердің) өзара әрекеттестігі мен реттілігінің мәтіндік кестелік сипаттамасы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ҚФБ мен мемлекеттік қызмет көрсету үдерісінде әкімшілік әрекеттердің логикалық реттілігінің арасындағы өзара байланысты бейнелейтін сызба келтірілген.</w:t>
      </w:r>
    </w:p>
    <w:bookmarkEnd w:id="24"/>
    <w:bookmarkStart w:name="z6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 көрсететін</w:t>
      </w:r>
      <w:r>
        <w:br/>
      </w:r>
      <w:r>
        <w:rPr>
          <w:rFonts w:ascii="Times New Roman"/>
          <w:b/>
          <w:i w:val="false"/>
          <w:color w:val="000000"/>
        </w:rPr>
        <w:t>
лауазымды тұлғалардың жауапкершілігі</w:t>
      </w:r>
    </w:p>
    <w:bookmarkEnd w:id="25"/>
    <w:bookmarkStart w:name="z6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Лауазымды адамдар мемлекеттік қызмет көрсету кезіндегі бұзушылықтары үшін Қазақстан Республикасының Заңдарымен белгіленген тәртіпте жауапты.</w:t>
      </w:r>
    </w:p>
    <w:bookmarkEnd w:id="26"/>
    <w:bookmarkStart w:name="z6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"Жануарға ветеринариялық паспортты беру"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регламентіне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 </w:t>
      </w:r>
    </w:p>
    <w:bookmarkEnd w:id="27"/>
    <w:bookmarkStart w:name="z6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көрсету бойынша</w:t>
      </w:r>
      <w:r>
        <w:br/>
      </w:r>
      <w:r>
        <w:rPr>
          <w:rFonts w:ascii="Times New Roman"/>
          <w:b/>
          <w:i w:val="false"/>
          <w:color w:val="000000"/>
        </w:rPr>
        <w:t>
уәкілетті органдардың тізбесі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4452"/>
        <w:gridCol w:w="3547"/>
        <w:gridCol w:w="3233"/>
      </w:tblGrid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р/қ N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ЖАО атауы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 мекенжайы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 деректері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әкімдігінің ветеринария бөлімі" мемлекеттік мекемесі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қаласы, Екібастұздың 50-жылдығы көшесі, 10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754238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Шідерті поселкесі әкімінің аппараты"  мемлекеттік мекемесі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Шідерті поселкесі, Ленин көшесі, 20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398552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398298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Солнечный поселкесі әкімінің аппараты"  мемлекеттік мекемесі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Солнечный поселкесі, Конституция даңғылы, 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279447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Төрт-Құдық әкімінің аппараты" мемлекеттік мекемесі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Төрт-Құдық ауылы, Ленин көшесі, 10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(87184) 391510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Әлкей Марғұлан атындағы село әкімінің аппараты"  мемлекеттік мекемесі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Әлкей Марғұлан атындағы село, Ә. Марғұлан көшесі, 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395373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Ақкөл ауылдық округі әкімінің аппараты" мемлекеттік мекемесі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ауылы, Строительная көшесі, 18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742083</w:t>
            </w:r>
          </w:p>
        </w:tc>
      </w:tr>
      <w:tr>
        <w:trPr>
          <w:trHeight w:val="5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Сарықамыс ауылдық округі әкімінің аппараты" мемлекеттік мекемесі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Сарықамыс ауылы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742769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Өлеңті ауылдық округі әкімінің аппараты" мемлекеттік мекемесі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 ауылы, Тәуелсіздік көшесі, 33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743306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Екібастұз ауылдық округі әкімінің аппараты" мемлекеттік мекемесі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Төртүй ауылы, Школьная көшесі, 12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743306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Бәйет ауылдық округі әкімінің аппараты" мемлекеттік мекемесі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Бәйет ауылы, Ғ. Тоқтар көшесі, 1 а үй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743513, 743511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Комсомол ауылдық округі әкімінің аппараты" мемлекеттік мекемесі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Шиқылдақ ауылы, Школьная көшесі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745075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Қоянды ауылдық округі әкімінің аппараты" мемлекеттік мекемесі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ауылы, Ленин көшесі, 56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741237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Теміржол ауылдық округі әкімінің аппараты" мемлекеттік мекемесі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Құлакөл ауылы, Орталық көшесі, 116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744765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Қарасу ауылдық округі әкімінің аппараты" мемлекеттік мекемесі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(871842) 96735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қаласы Құдайкөл ауылдық округі әкімінің аппараты" мемлекеттік мекемесі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Құдайкөл ауылы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744350</w:t>
            </w:r>
          </w:p>
        </w:tc>
      </w:tr>
    </w:tbl>
    <w:bookmarkStart w:name="z6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"Жануарға ветеринариялық паспортты беру"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регламентіне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 </w:t>
      </w:r>
    </w:p>
    <w:bookmarkEnd w:id="29"/>
    <w:bookmarkStart w:name="z6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1-кесте. ҚФБ іс-әрекеттерінің сипаттамасы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Тұтынушы жануарға ветеринариялық паспортты (ветеринариялық паспорттың үзіндісін) беру бойынша жүгінген жағдайда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2968"/>
        <w:gridCol w:w="3159"/>
        <w:gridCol w:w="2990"/>
        <w:gridCol w:w="2480"/>
      </w:tblGrid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әрекет N (жұмыстың барысы, ағыны)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ЖАО ветеринариялық дәрігері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ЖАО ветеринариялық дәрігері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ЖАО ветеринариялық дәрігері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 атауы (үдерістің, процедураның, операцияның) және олардың сипаттамасы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 тіркеу, осы регламенттің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көрсетілген тұтынушымен тапсырылған құжаттардың топтамасын тексеру және қабылдау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Жануарға ветеринариялық паспортты (ветеринариялық паспорттың үзіндісін) толтырады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паспортты (ветеринариялық паспорттың үзіндісін) беру журналында тіркеу. Дайын құжатты тұтынушыға беруге дайындау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(мәліметтер, құжат, ұйымдастырушылық-өкімдік шешім)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Жануарға ветеринариялық паспортқа (ветеринариялық паспорттың үзіндісіне) қол қою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 құжатты тұтынушыға беру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аспайды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жұмыс күн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минуттан аспайды</w:t>
            </w:r>
          </w:p>
        </w:tc>
      </w:tr>
    </w:tbl>
    <w:bookmarkStart w:name="z6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2-кесте. ҚФБ іс-әрекеттерінің сипаттамасы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Тұтынушы жануарға ветеринариялық паспорттың телнұсқасын беру бойынша жүгінген жағдайда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2854"/>
        <w:gridCol w:w="3279"/>
        <w:gridCol w:w="2515"/>
        <w:gridCol w:w="2877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әрекет N (жұмыстың барысы, ағыны)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ЖАО ветеринариялық дәрігері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ЖАО ветеринариялық дәрігері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ЖАО ветеринариялық дәрігері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 әрекет атауы (үдерістің, процедураның, операцияның) және олардың сипаттамасы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 тіркеу, осы регламенттің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көрсетілген тұтынушымен тапсырылған құжаттардың топтамасын тексеру және қабылдау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Тұтынушымен ұсынылған құжаттарды қарау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Паспорттарды (телнұсқаларды) беру журналында тіркеу. Дайын құжатты тұтынушыға беруге дайындау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(мәліметтер, құжат, ұйымдастырушылық-өкімдік шешім)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Жануарға берілетін ветеринариялық паспорттың телнұсқасына қол қою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 құжатты тұтынушыға беру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аспайды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жұмыс күн ішінде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минуттан аспайды</w:t>
            </w:r>
          </w:p>
        </w:tc>
      </w:tr>
    </w:tbl>
    <w:bookmarkStart w:name="z6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"Жануарға ветеринариялық паспортты беру"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регламентіне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    </w:t>
      </w:r>
    </w:p>
    <w:bookmarkEnd w:id="32"/>
    <w:bookmarkStart w:name="z6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ЖАО жүгінген жағдайда жануарға ветеринариялық</w:t>
      </w:r>
      <w:r>
        <w:br/>
      </w:r>
      <w:r>
        <w:rPr>
          <w:rFonts w:ascii="Times New Roman"/>
          <w:b/>
          <w:i w:val="false"/>
          <w:color w:val="000000"/>
        </w:rPr>
        <w:t>
паспортты (ветеринариялық паспорттың үзіндісін)</w:t>
      </w:r>
      <w:r>
        <w:br/>
      </w:r>
      <w:r>
        <w:rPr>
          <w:rFonts w:ascii="Times New Roman"/>
          <w:b/>
          <w:i w:val="false"/>
          <w:color w:val="000000"/>
        </w:rPr>
        <w:t>
беру үшін мемлекеттік қызмет көрсетудің 1-сұлбасы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467600" cy="805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805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ЖАО жүгінген жағдайда жануарға ветеринариялық</w:t>
      </w:r>
      <w:r>
        <w:br/>
      </w:r>
      <w:r>
        <w:rPr>
          <w:rFonts w:ascii="Times New Roman"/>
          <w:b/>
          <w:i w:val="false"/>
          <w:color w:val="000000"/>
        </w:rPr>
        <w:t>
паспорттың телнұсқасын беру үшін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көрсетудің 2-сұлбасы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5184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