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71e2" w14:textId="f5a7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Екібастұз қаласында балалардың тамақтануына шығындарды өтеу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2012 жылғы 07 қыркүйектегі N 993/9 қаулысы. Павлодар облысының Әділет департаментінде 2012 жылғы 02 қазанда N 3231 тіркелді. Күші жойылды - қолдану мерзімінің өтуіне байланысты (Павлодар облысы Екібастұз қаласы әкімінің аппарат басшысы 2013 жылғы 29 қаңтардағы N 24/1-23/88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Екібастұз қаласы әкімінің аппарат басшысы 29.01.2013 N 24/1-23/88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-баптарына, Қазақстан Республикасының 2007 жылғы 27 шілдедегі "Білім туралы" Заңы 8-бабының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   сәйкес, Қазақстан Республикасы Үкіметінің 2012 жылғы 12 наурыздағы "Әлеуметтік көмек көрсетілетін азаматтарға әлеуметтік көмектің мөлшерін, көздерін, түрлерін және оны беру қағидаларын бекіту туралы" N 320 қаулысының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Екібастұз қаласының 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Екібастұз қаласында ауыл мектептерінің жанындағы интернаттарды тұрып жатқан балалардың тамақтануына ата-аналардың шығындары толық көлемде өтелсін.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"Екібастұз қаласы әкімдігінің білім бөлімі" мемлекеттік мекемесі өтемақыны жергілікті бюджет қаражаты есебінен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Екібастұз қаласы әкімінің орынбасары А.К. Мардановаға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