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5b68" w14:textId="a5f5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халықты жұмыспен қамту және әлеуметтік мәселелер бөлімі" мемлекеттік мекемесімен көрсетілетін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2012 жылғы 05 желтоқсандағы N 1349/12 қаулысы. Павлодар облысының Әділет департаментінде 2013 жылғы 11 қаңтарда N 3331 тіркелді. Күші жойылды - Павлодар облысы Екібастұз қалалық әкімдігінің 2013 жылғы 19 маусымдағы N 555/6 қаулысымен</w:t>
      </w:r>
    </w:p>
    <w:p>
      <w:pPr>
        <w:spacing w:after="0"/>
        <w:ind w:left="0"/>
        <w:jc w:val="both"/>
      </w:pPr>
      <w:r>
        <w:rPr>
          <w:rFonts w:ascii="Times New Roman"/>
          <w:b w:val="false"/>
          <w:i w:val="false"/>
          <w:color w:val="ff0000"/>
          <w:sz w:val="28"/>
        </w:rPr>
        <w:t>      Ескерту. Күші жойылды - Павлодар облысы Екібастұз қалалық әкімдігінің 19.06.2013 N 555/6 қаулысымен.</w:t>
      </w:r>
    </w:p>
    <w:p>
      <w:pPr>
        <w:spacing w:after="0"/>
        <w:ind w:left="0"/>
        <w:jc w:val="both"/>
      </w:pPr>
      <w:r>
        <w:rPr>
          <w:rFonts w:ascii="Times New Roman"/>
          <w:b w:val="false"/>
          <w:i/>
          <w:color w:val="000000"/>
          <w:sz w:val="28"/>
        </w:rPr>
        <w:t>      РҚАО ескертпесі:</w:t>
      </w:r>
      <w:r>
        <w:br/>
      </w:r>
      <w:r>
        <w:rPr>
          <w:rFonts w:ascii="Times New Roman"/>
          <w:b w:val="false"/>
          <w:i w:val="false"/>
          <w:color w:val="000000"/>
          <w:sz w:val="28"/>
        </w:rPr>
        <w:t>
</w:t>
      </w:r>
      <w:r>
        <w:rPr>
          <w:rFonts w:ascii="Times New Roman"/>
          <w:b w:val="false"/>
          <w:i/>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2010 жылғы 20 шілдедегі "Жеке және заңды тұлғаларға көрсетілетін мемлекеттік қызметтердің тізілімін бекіту туралы" N 745 қаулысына сәйкес, Екібастұз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Өтініш берушінің</w:t>
      </w:r>
      <w:r>
        <w:rPr>
          <w:rFonts w:ascii="Times New Roman"/>
          <w:b w:val="false"/>
          <w:i w:val="false"/>
          <w:color w:val="000000"/>
          <w:sz w:val="28"/>
        </w:rPr>
        <w:t xml:space="preserve"> (отбасының) атаулы әлеуметтік көмек алушыларға тиесілігін растайтын анықтама беру";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Тұрғын үй</w:t>
      </w:r>
      <w:r>
        <w:rPr>
          <w:rFonts w:ascii="Times New Roman"/>
          <w:b w:val="false"/>
          <w:i w:val="false"/>
          <w:color w:val="000000"/>
          <w:sz w:val="28"/>
        </w:rPr>
        <w:t xml:space="preserve"> көмегін тағайындау";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18 жасқа</w:t>
      </w:r>
      <w:r>
        <w:rPr>
          <w:rFonts w:ascii="Times New Roman"/>
          <w:b w:val="false"/>
          <w:i w:val="false"/>
          <w:color w:val="000000"/>
          <w:sz w:val="28"/>
        </w:rPr>
        <w:t xml:space="preserve"> дейінгі балалары бар отбасыларға мемлекеттік жәрдемақылар тағайындау";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Адамдарға жұмыспен</w:t>
      </w:r>
      <w:r>
        <w:rPr>
          <w:rFonts w:ascii="Times New Roman"/>
          <w:b w:val="false"/>
          <w:i w:val="false"/>
          <w:color w:val="000000"/>
          <w:sz w:val="28"/>
        </w:rPr>
        <w:t xml:space="preserve"> қамтуға жәрдемдесудің белсенді нысандарына қатысуға жолдама беру";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Жұмыссыз азаматтарға</w:t>
      </w:r>
      <w:r>
        <w:rPr>
          <w:rFonts w:ascii="Times New Roman"/>
          <w:b w:val="false"/>
          <w:i w:val="false"/>
          <w:color w:val="000000"/>
          <w:sz w:val="28"/>
        </w:rPr>
        <w:t xml:space="preserve"> анықтама беру;</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Мемлекеттiк бюджет</w:t>
      </w:r>
      <w:r>
        <w:rPr>
          <w:rFonts w:ascii="Times New Roman"/>
          <w:b w:val="false"/>
          <w:i w:val="false"/>
          <w:color w:val="000000"/>
          <w:sz w:val="28"/>
        </w:rPr>
        <w:t xml:space="preserve">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Семей ядролық</w:t>
      </w:r>
      <w:r>
        <w:rPr>
          <w:rFonts w:ascii="Times New Roman"/>
          <w:b w:val="false"/>
          <w:i w:val="false"/>
          <w:color w:val="000000"/>
          <w:sz w:val="28"/>
        </w:rPr>
        <w:t xml:space="preserve">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Мүгедектерді</w:t>
      </w:r>
      <w:r>
        <w:rPr>
          <w:rFonts w:ascii="Times New Roman"/>
          <w:b w:val="false"/>
          <w:i w:val="false"/>
          <w:color w:val="000000"/>
          <w:sz w:val="28"/>
        </w:rPr>
        <w:t xml:space="preserve"> сурдо-тифлотехникалық құралдармен және міндетті гигиеналық құралдармен қамтамасыз ету үшін оларға құжаттарды ресімдеу";</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Мүгедектерге протездік-ортопедиялық</w:t>
      </w:r>
      <w:r>
        <w:rPr>
          <w:rFonts w:ascii="Times New Roman"/>
          <w:b w:val="false"/>
          <w:i w:val="false"/>
          <w:color w:val="000000"/>
          <w:sz w:val="28"/>
        </w:rPr>
        <w:t xml:space="preserve"> көмек ұсыну үшін оларға құжаттарды ресімдеу";</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Ауылдық жерде тұратын</w:t>
      </w:r>
      <w:r>
        <w:rPr>
          <w:rFonts w:ascii="Times New Roman"/>
          <w:b w:val="false"/>
          <w:i w:val="false"/>
          <w:color w:val="000000"/>
          <w:sz w:val="28"/>
        </w:rPr>
        <w:t xml:space="preserve"> әлеуметтік сала мамандарына отын сатып алу бойынша әлеуметтік көмек тағайындау";</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Жалғызiлiктi</w:t>
      </w:r>
      <w:r>
        <w:rPr>
          <w:rFonts w:ascii="Times New Roman"/>
          <w:b w:val="false"/>
          <w:i w:val="false"/>
          <w:color w:val="000000"/>
          <w:sz w:val="28"/>
        </w:rPr>
        <w:t>,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Екібастұз қаласы әкiмінiң жетекшілік ететін орынбасарына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Екiбастұз қаласының</w:t>
      </w:r>
      <w:r>
        <w:br/>
      </w:r>
      <w:r>
        <w:rPr>
          <w:rFonts w:ascii="Times New Roman"/>
          <w:b w:val="false"/>
          <w:i w:val="false"/>
          <w:color w:val="000000"/>
          <w:sz w:val="28"/>
        </w:rPr>
        <w:t>
</w:t>
      </w:r>
      <w:r>
        <w:rPr>
          <w:rFonts w:ascii="Times New Roman"/>
          <w:b w:val="false"/>
          <w:i/>
          <w:color w:val="000000"/>
          <w:sz w:val="28"/>
        </w:rPr>
        <w:t>      әкiмi                                      А. Вербняк</w:t>
      </w:r>
    </w:p>
    <w:bookmarkStart w:name="z16" w:id="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5 желтоқсандағы </w:t>
      </w:r>
      <w:r>
        <w:br/>
      </w:r>
      <w:r>
        <w:rPr>
          <w:rFonts w:ascii="Times New Roman"/>
          <w:b w:val="false"/>
          <w:i w:val="false"/>
          <w:color w:val="000000"/>
          <w:sz w:val="28"/>
        </w:rPr>
        <w:t xml:space="preserve">
N 1349/12 қаулысымен    </w:t>
      </w:r>
      <w:r>
        <w:br/>
      </w:r>
      <w:r>
        <w:rPr>
          <w:rFonts w:ascii="Times New Roman"/>
          <w:b w:val="false"/>
          <w:i w:val="false"/>
          <w:color w:val="000000"/>
          <w:sz w:val="28"/>
        </w:rPr>
        <w:t xml:space="preserve">
бекітілді         </w:t>
      </w:r>
    </w:p>
    <w:bookmarkEnd w:id="1"/>
    <w:bookmarkStart w:name="z17" w:id="2"/>
    <w:p>
      <w:pPr>
        <w:spacing w:after="0"/>
        <w:ind w:left="0"/>
        <w:jc w:val="left"/>
      </w:pPr>
      <w:r>
        <w:rPr>
          <w:rFonts w:ascii="Times New Roman"/>
          <w:b/>
          <w:i w:val="false"/>
          <w:color w:val="000000"/>
        </w:rPr>
        <w:t xml:space="preserve"> "
 Өтініш берушінің (отбасының) атаулы әлеуметтік</w:t>
      </w:r>
      <w:r>
        <w:br/>
      </w:r>
      <w:r>
        <w:rPr>
          <w:rFonts w:ascii="Times New Roman"/>
          <w:b/>
          <w:i w:val="false"/>
          <w:color w:val="000000"/>
        </w:rPr>
        <w:t>
көмек алушыларға тиесілігін растайтын анықтама беру"</w:t>
      </w:r>
      <w:r>
        <w:br/>
      </w:r>
      <w:r>
        <w:rPr>
          <w:rFonts w:ascii="Times New Roman"/>
          <w:b/>
          <w:i w:val="false"/>
          <w:color w:val="000000"/>
        </w:rPr>
        <w:t>
мемлекеттік қызмет регламенті</w:t>
      </w:r>
    </w:p>
    <w:bookmarkEnd w:id="2"/>
    <w:bookmarkStart w:name="z18" w:id="3"/>
    <w:p>
      <w:pPr>
        <w:spacing w:after="0"/>
        <w:ind w:left="0"/>
        <w:jc w:val="left"/>
      </w:pPr>
      <w:r>
        <w:rPr>
          <w:rFonts w:ascii="Times New Roman"/>
          <w:b/>
          <w:i w:val="false"/>
          <w:color w:val="000000"/>
        </w:rPr>
        <w:t xml:space="preserve"> 
1. Жалпы ережелер</w:t>
      </w:r>
    </w:p>
    <w:bookmarkEnd w:id="3"/>
    <w:bookmarkStart w:name="z19" w:id="4"/>
    <w:p>
      <w:pPr>
        <w:spacing w:after="0"/>
        <w:ind w:left="0"/>
        <w:jc w:val="both"/>
      </w:pPr>
      <w:r>
        <w:rPr>
          <w:rFonts w:ascii="Times New Roman"/>
          <w:b w:val="false"/>
          <w:i w:val="false"/>
          <w:color w:val="000000"/>
          <w:sz w:val="28"/>
        </w:rPr>
        <w:t>
      1. Осы "Өтініш берушінің (отбасының) атаулы әлеуметтік көмек алушыларға тиесілігін растайтын анықтама беру" мемлекеттік қызмет регламенті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N 394 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141200, Павлодар облысы, Екібастұз қаласы, Мәшһүр Жүсіп көшесі, 87 "а" мекенжайы бойынша орналасқан "Екібастұз қаласы әкімдігінің халықты жұмыспен қамту және әлеуметтік мәселелер бөлімі" мемлекеттік мекемесімен (бұдан әрі – уәкілетті орган) көрсетіледі, телефоны (8(7187)77-07-56), жұмыс кестесi: демалыс (сенбi, жексенбi) және мереке күндерiн қоспағанда, сағат 13.00-ден 14.30-ға дейiн түскi үзiлiспен күн сайын сағат 9.00-ден 18.30-ға дейiн, сайты: enbek-ekibastuz.skom.kz.</w:t>
      </w:r>
      <w:r>
        <w:br/>
      </w:r>
      <w:r>
        <w:rPr>
          <w:rFonts w:ascii="Times New Roman"/>
          <w:b w:val="false"/>
          <w:i w:val="false"/>
          <w:color w:val="000000"/>
          <w:sz w:val="28"/>
        </w:rPr>
        <w:t>
</w:t>
      </w:r>
      <w:r>
        <w:rPr>
          <w:rFonts w:ascii="Times New Roman"/>
          <w:b w:val="false"/>
          <w:i w:val="false"/>
          <w:color w:val="000000"/>
          <w:sz w:val="28"/>
        </w:rPr>
        <w:t>
      Тұрғылықты жері бойынша уәкілетті орган болмаған жағдайда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мемлекеттік қызмет алу үшін кенттің, ауылдың (селоның), ауылдық (селолық) округтің әкіміне (бұдан әрі – ауылдық округінің әкімі) жүгінеді. </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қызметтi көрсету нәтижесі атаулы әлеуметтік көмек өтініш берушінің (отбасының) атаулы әлеуметтік көмек алушыларға тиесілігін растайтын анықтама беру туралы хабарлама, не мемлекеттік қызметті көрсетуден бас тарту туралы қағаз тасымалдағыштан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 мемлекеттік атаулы әлеуметтік көмек алушыларға (бұдан әрі – тұтынушы) көрсетіледі.</w:t>
      </w:r>
    </w:p>
    <w:bookmarkEnd w:id="4"/>
    <w:bookmarkStart w:name="z25"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26" w:id="6"/>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Стандарттың </w:t>
      </w:r>
      <w:r>
        <w:rPr>
          <w:rFonts w:ascii="Times New Roman"/>
          <w:b w:val="false"/>
          <w:i w:val="false"/>
          <w:color w:val="000000"/>
          <w:sz w:val="28"/>
        </w:rPr>
        <w:t>11-тармақта</w:t>
      </w:r>
      <w:r>
        <w:rPr>
          <w:rFonts w:ascii="Times New Roman"/>
          <w:b w:val="false"/>
          <w:i w:val="false"/>
          <w:color w:val="000000"/>
          <w:sz w:val="28"/>
        </w:rPr>
        <w:t xml:space="preserve"> анықталған қажетті құжаттарды тапсырған сәттен бастап он бес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он бес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рұқсат берілген ең көп уақыты – он бес минуттан аспайды.</w:t>
      </w:r>
      <w:r>
        <w:br/>
      </w:r>
      <w:r>
        <w:rPr>
          <w:rFonts w:ascii="Times New Roman"/>
          <w:b w:val="false"/>
          <w:i w:val="false"/>
          <w:color w:val="000000"/>
          <w:sz w:val="28"/>
        </w:rPr>
        <w:t>
</w:t>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6"/>
    <w:bookmarkStart w:name="z33" w:id="7"/>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7"/>
    <w:bookmarkStart w:name="z34" w:id="8"/>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11.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8"/>
    <w:bookmarkStart w:name="z39" w:id="9"/>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адамдардың жауапкершілігі</w:t>
      </w:r>
    </w:p>
    <w:bookmarkEnd w:id="9"/>
    <w:bookmarkStart w:name="z40" w:id="10"/>
    <w:p>
      <w:pPr>
        <w:spacing w:after="0"/>
        <w:ind w:left="0"/>
        <w:jc w:val="both"/>
      </w:pPr>
      <w:r>
        <w:rPr>
          <w:rFonts w:ascii="Times New Roman"/>
          <w:b w:val="false"/>
          <w:i w:val="false"/>
          <w:color w:val="000000"/>
          <w:sz w:val="28"/>
        </w:rPr>
        <w:t>
      13.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0"/>
    <w:bookmarkStart w:name="z41" w:id="11"/>
    <w:p>
      <w:pPr>
        <w:spacing w:after="0"/>
        <w:ind w:left="0"/>
        <w:jc w:val="both"/>
      </w:pPr>
      <w:r>
        <w:rPr>
          <w:rFonts w:ascii="Times New Roman"/>
          <w:b w:val="false"/>
          <w:i w:val="false"/>
          <w:color w:val="000000"/>
          <w:sz w:val="28"/>
        </w:rPr>
        <w:t>
2012 жылғы 5 желтоқсандағы N 1349/12</w:t>
      </w:r>
      <w:r>
        <w:br/>
      </w:r>
      <w:r>
        <w:rPr>
          <w:rFonts w:ascii="Times New Roman"/>
          <w:b w:val="false"/>
          <w:i w:val="false"/>
          <w:color w:val="000000"/>
          <w:sz w:val="28"/>
        </w:rPr>
        <w:t xml:space="preserve">
"Өтініш берушінің (отбасының)    </w:t>
      </w:r>
      <w:r>
        <w:br/>
      </w:r>
      <w:r>
        <w:rPr>
          <w:rFonts w:ascii="Times New Roman"/>
          <w:b w:val="false"/>
          <w:i w:val="false"/>
          <w:color w:val="000000"/>
          <w:sz w:val="28"/>
        </w:rPr>
        <w:t xml:space="preserve">
атаулы әлеуметтік көмек       </w:t>
      </w:r>
      <w:r>
        <w:br/>
      </w:r>
      <w:r>
        <w:rPr>
          <w:rFonts w:ascii="Times New Roman"/>
          <w:b w:val="false"/>
          <w:i w:val="false"/>
          <w:color w:val="000000"/>
          <w:sz w:val="28"/>
        </w:rPr>
        <w:t xml:space="preserve">
алушыларға тиесілігін растайтын   </w:t>
      </w:r>
      <w:r>
        <w:br/>
      </w:r>
      <w:r>
        <w:rPr>
          <w:rFonts w:ascii="Times New Roman"/>
          <w:b w:val="false"/>
          <w:i w:val="false"/>
          <w:color w:val="000000"/>
          <w:sz w:val="28"/>
        </w:rPr>
        <w:t xml:space="preserve">
анықтама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833"/>
        <w:gridCol w:w="3533"/>
        <w:gridCol w:w="3681"/>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 xml:space="preserve">N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w:t>
            </w:r>
            <w:r>
              <w:rPr>
                <w:rFonts w:ascii="Times New Roman"/>
                <w:b w:val="false"/>
                <w:i w:val="false"/>
                <w:color w:val="000000"/>
                <w:sz w:val="20"/>
              </w:rPr>
              <w:t>телефоны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Шідерті кенті әкімінің аппараты" мемлекеттік мекеме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кенті,</w:t>
            </w:r>
            <w:r>
              <w:br/>
            </w:r>
            <w:r>
              <w:rPr>
                <w:rFonts w:ascii="Times New Roman"/>
                <w:b w:val="false"/>
                <w:i w:val="false"/>
                <w:color w:val="000000"/>
                <w:sz w:val="20"/>
              </w:rPr>
              <w:t>
</w:t>
            </w:r>
            <w:r>
              <w:rPr>
                <w:rFonts w:ascii="Times New Roman"/>
                <w:b w:val="false"/>
                <w:i w:val="false"/>
                <w:color w:val="000000"/>
                <w:sz w:val="20"/>
              </w:rPr>
              <w:t xml:space="preserve">Ленин көшесі 20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398552</w:t>
            </w:r>
            <w:r>
              <w:br/>
            </w:r>
            <w:r>
              <w:rPr>
                <w:rFonts w:ascii="Times New Roman"/>
                <w:b w:val="false"/>
                <w:i w:val="false"/>
                <w:color w:val="000000"/>
                <w:sz w:val="20"/>
              </w:rPr>
              <w:t>
</w:t>
            </w:r>
            <w:r>
              <w:rPr>
                <w:rFonts w:ascii="Times New Roman"/>
                <w:b w:val="false"/>
                <w:i w:val="false"/>
                <w:color w:val="000000"/>
                <w:sz w:val="20"/>
              </w:rPr>
              <w:t>(87187) 398298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Солнечный кенті әкімінің аппараты" мемлекеттік мекеме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 Конституция даңғылы 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(87187)279447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Төрт-Құдық ауылы әкімінің аппараты" мемлекеттік мекеме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w:t>
            </w:r>
            <w:r>
              <w:br/>
            </w:r>
            <w:r>
              <w:rPr>
                <w:rFonts w:ascii="Times New Roman"/>
                <w:b w:val="false"/>
                <w:i w:val="false"/>
                <w:color w:val="000000"/>
                <w:sz w:val="20"/>
              </w:rPr>
              <w:t>
</w:t>
            </w:r>
            <w:r>
              <w:rPr>
                <w:rFonts w:ascii="Times New Roman"/>
                <w:b w:val="false"/>
                <w:i w:val="false"/>
                <w:color w:val="000000"/>
                <w:sz w:val="20"/>
              </w:rPr>
              <w:t>Ленин көшесі 10</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291510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Әлкей Марғұлан атындағы ауылы әкімінің аппараты" мемлекеттік мекеме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Әлкей Марғұлан атындағы ауыл Ә. Марғұлан көшесі 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(87187)395373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Ақкөл ауылдық округі әкімінің аппараты" мемлекеттік мекеме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ауылы, </w:t>
            </w:r>
            <w:r>
              <w:br/>
            </w:r>
            <w:r>
              <w:rPr>
                <w:rFonts w:ascii="Times New Roman"/>
                <w:b w:val="false"/>
                <w:i w:val="false"/>
                <w:color w:val="000000"/>
                <w:sz w:val="20"/>
              </w:rPr>
              <w:t>
</w:t>
            </w:r>
            <w:r>
              <w:rPr>
                <w:rFonts w:ascii="Times New Roman"/>
                <w:b w:val="false"/>
                <w:i w:val="false"/>
                <w:color w:val="000000"/>
                <w:sz w:val="20"/>
              </w:rPr>
              <w:t>Строительная көшесі 18</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742083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Сарықамыс ауылдық округі әкімінің аппараты" мемлекеттік мекеме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742769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Өлеңті ауылдық округі әкімінің аппараты" мемлекеттік мекеме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 ауылы,</w:t>
            </w:r>
            <w:r>
              <w:br/>
            </w:r>
            <w:r>
              <w:rPr>
                <w:rFonts w:ascii="Times New Roman"/>
                <w:b w:val="false"/>
                <w:i w:val="false"/>
                <w:color w:val="000000"/>
                <w:sz w:val="20"/>
              </w:rPr>
              <w:t>
</w:t>
            </w:r>
            <w:r>
              <w:rPr>
                <w:rFonts w:ascii="Times New Roman"/>
                <w:b w:val="false"/>
                <w:i w:val="false"/>
                <w:color w:val="000000"/>
                <w:sz w:val="20"/>
              </w:rPr>
              <w:t>Тәуелсіздік көшесі 33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743306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ауылдық округі әкімінің аппараты" мемлекеттік мекеме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Төртүй ауылы,</w:t>
            </w:r>
            <w:r>
              <w:br/>
            </w:r>
            <w:r>
              <w:rPr>
                <w:rFonts w:ascii="Times New Roman"/>
                <w:b w:val="false"/>
                <w:i w:val="false"/>
                <w:color w:val="000000"/>
                <w:sz w:val="20"/>
              </w:rPr>
              <w:t>
</w:t>
            </w:r>
            <w:r>
              <w:rPr>
                <w:rFonts w:ascii="Times New Roman"/>
                <w:b w:val="false"/>
                <w:i w:val="false"/>
                <w:color w:val="000000"/>
                <w:sz w:val="20"/>
              </w:rPr>
              <w:t>Школьная көшесі 12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743513, 743511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Бәйет ауылдық округі әкімінің аппараты" мемлекеттік мекеме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ауылы Ғ. Тоқтар көшесі 1а</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(87187)397118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Комсомол ауылдық округі әкімінің аппараты" мемлекеттік мекеме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Шиқылдақ ауылы Школьная көшесі</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(87187)745075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Қоянды ауылдық округі әкімінің аппараты" мемлекеттік мекеме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ауылы Ленин көшесі 56</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(87187)741237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Теміржол ауылдық округі әкімінің аппараты" мемлекеттік мекеме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Құлакөл ауылы Орталық көшесі 116</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(87187)744765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Қарасу ауылдық округі әкімінің аппараты" мемлекеттік мекеме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(871842)96735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Құдайкөл ауылдық округі әкімінің аппараты" мемлекеттік мекеме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(87187)744350</w:t>
            </w:r>
          </w:p>
        </w:tc>
      </w:tr>
    </w:tbl>
    <w:bookmarkStart w:name="z42" w:id="12"/>
    <w:p>
      <w:pPr>
        <w:spacing w:after="0"/>
        <w:ind w:left="0"/>
        <w:jc w:val="both"/>
      </w:pPr>
      <w:r>
        <w:rPr>
          <w:rFonts w:ascii="Times New Roman"/>
          <w:b w:val="false"/>
          <w:i w:val="false"/>
          <w:color w:val="000000"/>
          <w:sz w:val="28"/>
        </w:rPr>
        <w:t>
2012 жылғы 5 желтоқсандағы N 1349/12</w:t>
      </w:r>
      <w:r>
        <w:br/>
      </w:r>
      <w:r>
        <w:rPr>
          <w:rFonts w:ascii="Times New Roman"/>
          <w:b w:val="false"/>
          <w:i w:val="false"/>
          <w:color w:val="000000"/>
          <w:sz w:val="28"/>
        </w:rPr>
        <w:t xml:space="preserve">
"Өтініш берушінің (отбасының)    </w:t>
      </w:r>
      <w:r>
        <w:br/>
      </w:r>
      <w:r>
        <w:rPr>
          <w:rFonts w:ascii="Times New Roman"/>
          <w:b w:val="false"/>
          <w:i w:val="false"/>
          <w:color w:val="000000"/>
          <w:sz w:val="28"/>
        </w:rPr>
        <w:t xml:space="preserve">
атаулы әлеуметтік көмек       </w:t>
      </w:r>
      <w:r>
        <w:br/>
      </w:r>
      <w:r>
        <w:rPr>
          <w:rFonts w:ascii="Times New Roman"/>
          <w:b w:val="false"/>
          <w:i w:val="false"/>
          <w:color w:val="000000"/>
          <w:sz w:val="28"/>
        </w:rPr>
        <w:t xml:space="preserve">
алушыларға тиесілігін растайтын   </w:t>
      </w:r>
      <w:r>
        <w:br/>
      </w:r>
      <w:r>
        <w:rPr>
          <w:rFonts w:ascii="Times New Roman"/>
          <w:b w:val="false"/>
          <w:i w:val="false"/>
          <w:color w:val="000000"/>
          <w:sz w:val="28"/>
        </w:rPr>
        <w:t xml:space="preserve">
анықтама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2"/>
    <w:bookmarkStart w:name="z43" w:id="13"/>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6621"/>
        <w:gridCol w:w="6069"/>
      </w:tblGrid>
      <w:tr>
        <w:trPr>
          <w:trHeight w:val="2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r>
              <w:br/>
            </w:r>
            <w:r>
              <w:rPr>
                <w:rFonts w:ascii="Times New Roman"/>
                <w:b w:val="false"/>
                <w:i w:val="false"/>
                <w:color w:val="000000"/>
                <w:sz w:val="20"/>
              </w:rPr>
              <w:t>
</w:t>
            </w:r>
            <w:r>
              <w:rPr>
                <w:rFonts w:ascii="Times New Roman"/>
                <w:b w:val="false"/>
                <w:i w:val="false"/>
                <w:color w:val="000000"/>
                <w:sz w:val="20"/>
              </w:rPr>
              <w:t>(ауылдық округтің әкімі)</w:t>
            </w:r>
          </w:p>
        </w:tc>
      </w:tr>
      <w:tr>
        <w:trPr>
          <w:trHeight w:val="7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(үдерістің,рәсімнің, операцияның) атауы және оның сипаттамасы</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құжаттарды қабылдау және тіркеу, анықтама беру немесе тұтынушыға дәлелденген бас тартуды беру </w:t>
            </w:r>
          </w:p>
        </w:tc>
      </w:tr>
      <w:tr>
        <w:trPr>
          <w:trHeight w:val="7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тоқсанда атаулы әлеуметтік көмек алушыларға өтініш берушінің (отбасының) тиесілігін растайтын анықтама беру немесе не мемлекеттік қызметті көрсетуден бас тарту туралы қағаз тасымалдағыштан жауап</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22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4"/>
    <w:p>
      <w:pPr>
        <w:spacing w:after="0"/>
        <w:ind w:left="0"/>
        <w:jc w:val="both"/>
      </w:pPr>
      <w:r>
        <w:rPr>
          <w:rFonts w:ascii="Times New Roman"/>
          <w:b w:val="false"/>
          <w:i w:val="false"/>
          <w:color w:val="000000"/>
          <w:sz w:val="28"/>
        </w:rPr>
        <w:t>
2012 жылғы 5 желтоқсандағы N 1349/12</w:t>
      </w:r>
      <w:r>
        <w:br/>
      </w:r>
      <w:r>
        <w:rPr>
          <w:rFonts w:ascii="Times New Roman"/>
          <w:b w:val="false"/>
          <w:i w:val="false"/>
          <w:color w:val="000000"/>
          <w:sz w:val="28"/>
        </w:rPr>
        <w:t xml:space="preserve">
"Өтініш берушінің (отбасының)    </w:t>
      </w:r>
      <w:r>
        <w:br/>
      </w:r>
      <w:r>
        <w:rPr>
          <w:rFonts w:ascii="Times New Roman"/>
          <w:b w:val="false"/>
          <w:i w:val="false"/>
          <w:color w:val="000000"/>
          <w:sz w:val="28"/>
        </w:rPr>
        <w:t xml:space="preserve">
атаулы әлеуметтік көмек       </w:t>
      </w:r>
      <w:r>
        <w:br/>
      </w:r>
      <w:r>
        <w:rPr>
          <w:rFonts w:ascii="Times New Roman"/>
          <w:b w:val="false"/>
          <w:i w:val="false"/>
          <w:color w:val="000000"/>
          <w:sz w:val="28"/>
        </w:rPr>
        <w:t xml:space="preserve">
алушыларға тиесілігін растайтын   </w:t>
      </w:r>
      <w:r>
        <w:br/>
      </w:r>
      <w:r>
        <w:rPr>
          <w:rFonts w:ascii="Times New Roman"/>
          <w:b w:val="false"/>
          <w:i w:val="false"/>
          <w:color w:val="000000"/>
          <w:sz w:val="28"/>
        </w:rPr>
        <w:t xml:space="preserve">
анықтама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14"/>
    <w:bookmarkStart w:name="z45" w:id="15"/>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15"/>
    <w:p>
      <w:pPr>
        <w:spacing w:after="0"/>
        <w:ind w:left="0"/>
        <w:jc w:val="both"/>
      </w:pPr>
      <w:r>
        <w:drawing>
          <wp:inline distT="0" distB="0" distL="0" distR="0">
            <wp:extent cx="85344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534400" cy="3505200"/>
                    </a:xfrm>
                    <a:prstGeom prst="rect">
                      <a:avLst/>
                    </a:prstGeom>
                  </pic:spPr>
                </pic:pic>
              </a:graphicData>
            </a:graphic>
          </wp:inline>
        </w:drawing>
      </w:r>
    </w:p>
    <w:bookmarkStart w:name="z46" w:id="16"/>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5 желтоқсандағы </w:t>
      </w:r>
      <w:r>
        <w:br/>
      </w:r>
      <w:r>
        <w:rPr>
          <w:rFonts w:ascii="Times New Roman"/>
          <w:b w:val="false"/>
          <w:i w:val="false"/>
          <w:color w:val="000000"/>
          <w:sz w:val="28"/>
        </w:rPr>
        <w:t xml:space="preserve">
N 1349/12 қаулысымен    </w:t>
      </w:r>
      <w:r>
        <w:br/>
      </w:r>
      <w:r>
        <w:rPr>
          <w:rFonts w:ascii="Times New Roman"/>
          <w:b w:val="false"/>
          <w:i w:val="false"/>
          <w:color w:val="000000"/>
          <w:sz w:val="28"/>
        </w:rPr>
        <w:t xml:space="preserve">
бекітілді         </w:t>
      </w:r>
    </w:p>
    <w:bookmarkEnd w:id="16"/>
    <w:bookmarkStart w:name="z47" w:id="17"/>
    <w:p>
      <w:pPr>
        <w:spacing w:after="0"/>
        <w:ind w:left="0"/>
        <w:jc w:val="left"/>
      </w:pPr>
      <w:r>
        <w:rPr>
          <w:rFonts w:ascii="Times New Roman"/>
          <w:b/>
          <w:i w:val="false"/>
          <w:color w:val="000000"/>
        </w:rPr>
        <w:t xml:space="preserve"> "
 Тұрғын үй көмегін тағайындау"</w:t>
      </w:r>
      <w:r>
        <w:br/>
      </w:r>
      <w:r>
        <w:rPr>
          <w:rFonts w:ascii="Times New Roman"/>
          <w:b/>
          <w:i w:val="false"/>
          <w:color w:val="000000"/>
        </w:rPr>
        <w:t>
мемлекеттік қызмет регламенті</w:t>
      </w:r>
    </w:p>
    <w:bookmarkEnd w:id="17"/>
    <w:bookmarkStart w:name="z48" w:id="18"/>
    <w:p>
      <w:pPr>
        <w:spacing w:after="0"/>
        <w:ind w:left="0"/>
        <w:jc w:val="left"/>
      </w:pPr>
      <w:r>
        <w:rPr>
          <w:rFonts w:ascii="Times New Roman"/>
          <w:b/>
          <w:i w:val="false"/>
          <w:color w:val="000000"/>
        </w:rPr>
        <w:t xml:space="preserve"> 
1. Жалпы ережелер</w:t>
      </w:r>
    </w:p>
    <w:bookmarkEnd w:id="18"/>
    <w:bookmarkStart w:name="z49" w:id="19"/>
    <w:p>
      <w:pPr>
        <w:spacing w:after="0"/>
        <w:ind w:left="0"/>
        <w:jc w:val="both"/>
      </w:pPr>
      <w:r>
        <w:rPr>
          <w:rFonts w:ascii="Times New Roman"/>
          <w:b w:val="false"/>
          <w:i w:val="false"/>
          <w:color w:val="000000"/>
          <w:sz w:val="28"/>
        </w:rPr>
        <w:t>
      1. Осы "Тұрғын үй көмегін тағайындау" мемлекеттік қызмет регламенті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N 394 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141200, Павлодар облысы, Екібастұз қаласы, Мәшһүр Жүсіп көшесі, 87 "а" мекенжайы бойынша орналасқан "Екібастұз қаласы әкімдігінің халықты жұмыспен қамту және әлеуметтік мәселелер бөлімі" мемлекеттік мекемесімен (бұдан әрі – уәкілетті орган) көрсетіледі, телефоны (8(7187)77-07-56), жұмыс кестесi: демалыс (сенбi, жексенбi) және мереке күндерiн қоспағанда, сағат 13.00-ден 14.30-ға дейiн түскi үзiлiспен күн сайын сағат 9.00-ден 18.30-ға дейiн, сайты: enbek-ekibastuz.skom.kz.</w:t>
      </w:r>
      <w:r>
        <w:br/>
      </w:r>
      <w:r>
        <w:rPr>
          <w:rFonts w:ascii="Times New Roman"/>
          <w:b w:val="false"/>
          <w:i w:val="false"/>
          <w:color w:val="000000"/>
          <w:sz w:val="28"/>
        </w:rPr>
        <w:t>
</w:t>
      </w:r>
      <w:r>
        <w:rPr>
          <w:rFonts w:ascii="Times New Roman"/>
          <w:b w:val="false"/>
          <w:i w:val="false"/>
          <w:color w:val="000000"/>
          <w:sz w:val="28"/>
        </w:rPr>
        <w:t>
      Сондай-ақ мемлекеттік қызмет баламалы негізде "Павлодар облысының халыққа қызмет көрсету орталығы" республикалық мемлекеттік кәсіпорынның Екібастұз филиалы (бұдан әрі – орталық) арқылы көрсетіледі, мекенжайы: 141200, Павлодар облысы, Екібастұз қаласы, Мәшһүр Жүсіп көшесі 92/2, телефоны (8(7187)77-66-93), орталықтың жұмыс кестесі: үзіліссіз 9.00-ден бастап 20.00-ге дейін күн сайын, демалыс және мереке күндерін қоспағанда, сайты: ekb_сon@mail.ru.</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 тұрғын үй көмегін көрсету немесе қызмет көрсетуден бас тарту туралы негізделген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тұтынушы) көрсетіледі.</w:t>
      </w:r>
    </w:p>
    <w:bookmarkEnd w:id="19"/>
    <w:bookmarkStart w:name="z55" w:id="20"/>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20"/>
    <w:bookmarkStart w:name="z56" w:id="21"/>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 қажетті құжаттарды тапсырған сәттен бастап:</w:t>
      </w:r>
      <w:r>
        <w:br/>
      </w:r>
      <w:r>
        <w:rPr>
          <w:rFonts w:ascii="Times New Roman"/>
          <w:b w:val="false"/>
          <w:i w:val="false"/>
          <w:color w:val="000000"/>
          <w:sz w:val="28"/>
        </w:rPr>
        <w:t>
</w:t>
      </w:r>
      <w:r>
        <w:rPr>
          <w:rFonts w:ascii="Times New Roman"/>
          <w:b w:val="false"/>
          <w:i w:val="false"/>
          <w:color w:val="000000"/>
          <w:sz w:val="28"/>
        </w:rPr>
        <w:t>
      уәкілетті органға – күнтізбелік он күн ішінде;</w:t>
      </w:r>
      <w:r>
        <w:br/>
      </w:r>
      <w:r>
        <w:rPr>
          <w:rFonts w:ascii="Times New Roman"/>
          <w:b w:val="false"/>
          <w:i w:val="false"/>
          <w:color w:val="000000"/>
          <w:sz w:val="28"/>
        </w:rPr>
        <w:t>
</w:t>
      </w:r>
      <w:r>
        <w:rPr>
          <w:rFonts w:ascii="Times New Roman"/>
          <w:b w:val="false"/>
          <w:i w:val="false"/>
          <w:color w:val="000000"/>
          <w:sz w:val="28"/>
        </w:rPr>
        <w:t>
      орталыққа – күнтізбелік он күн ішінде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қажетті құжаттарды тапсыру кезінде кезек күтудің рұқсат берілетін ең көп уақыты – жиырма минуттан аспайды;</w:t>
      </w:r>
      <w:r>
        <w:br/>
      </w:r>
      <w:r>
        <w:rPr>
          <w:rFonts w:ascii="Times New Roman"/>
          <w:b w:val="false"/>
          <w:i w:val="false"/>
          <w:color w:val="000000"/>
          <w:sz w:val="28"/>
        </w:rPr>
        <w:t>
</w:t>
      </w:r>
      <w:r>
        <w:rPr>
          <w:rFonts w:ascii="Times New Roman"/>
          <w:b w:val="false"/>
          <w:i w:val="false"/>
          <w:color w:val="000000"/>
          <w:sz w:val="28"/>
        </w:rPr>
        <w:t>
      тұтынушы өтініш берген күні сол жерде көрсетілетін мемлекеттік қызметті алуға дейін күтудің жол берілетін ең көп уақыты жиырма минуттан аспайды;</w:t>
      </w:r>
      <w:r>
        <w:br/>
      </w:r>
      <w:r>
        <w:rPr>
          <w:rFonts w:ascii="Times New Roman"/>
          <w:b w:val="false"/>
          <w:i w:val="false"/>
          <w:color w:val="000000"/>
          <w:sz w:val="28"/>
        </w:rPr>
        <w:t>
</w:t>
      </w:r>
      <w:r>
        <w:rPr>
          <w:rFonts w:ascii="Times New Roman"/>
          <w:b w:val="false"/>
          <w:i w:val="false"/>
          <w:color w:val="000000"/>
          <w:sz w:val="28"/>
        </w:rPr>
        <w:t>
      қажетті құжаттарды алған кезінде кезек күтудің рұқсат берілетін ең көп уақыты – жиырма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21"/>
    <w:bookmarkStart w:name="z65" w:id="22"/>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22"/>
    <w:bookmarkStart w:name="z66" w:id="23"/>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уәкілетті органда мемлекеттік қызметті алушыны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орталықта – тиісті құжаттарды қабылдау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11.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3"/>
    <w:bookmarkStart w:name="z75" w:id="24"/>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24"/>
    <w:bookmarkStart w:name="z76" w:id="25"/>
    <w:p>
      <w:pPr>
        <w:spacing w:after="0"/>
        <w:ind w:left="0"/>
        <w:jc w:val="both"/>
      </w:pPr>
      <w:r>
        <w:rPr>
          <w:rFonts w:ascii="Times New Roman"/>
          <w:b w:val="false"/>
          <w:i w:val="false"/>
          <w:color w:val="000000"/>
          <w:sz w:val="28"/>
        </w:rPr>
        <w:t>
      13.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25"/>
    <w:bookmarkStart w:name="z77" w:id="26"/>
    <w:p>
      <w:pPr>
        <w:spacing w:after="0"/>
        <w:ind w:left="0"/>
        <w:jc w:val="both"/>
      </w:pPr>
      <w:r>
        <w:rPr>
          <w:rFonts w:ascii="Times New Roman"/>
          <w:b w:val="false"/>
          <w:i w:val="false"/>
          <w:color w:val="000000"/>
          <w:sz w:val="28"/>
        </w:rPr>
        <w:t>
2012 жылғы 5 желтоқсандағы N 1349/12</w:t>
      </w:r>
      <w:r>
        <w:br/>
      </w:r>
      <w:r>
        <w:rPr>
          <w:rFonts w:ascii="Times New Roman"/>
          <w:b w:val="false"/>
          <w:i w:val="false"/>
          <w:color w:val="000000"/>
          <w:sz w:val="28"/>
        </w:rPr>
        <w:t xml:space="preserve">
"Тұрғын үй көмегін тағайындау"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6"/>
    <w:bookmarkStart w:name="z78" w:id="27"/>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2418"/>
        <w:gridCol w:w="2439"/>
        <w:gridCol w:w="1937"/>
        <w:gridCol w:w="1833"/>
        <w:gridCol w:w="2000"/>
        <w:gridCol w:w="2566"/>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ағымының) N</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жауаптыдайындау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жауапты қарастыру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 құжат, ұйымдастыру-басқарушы шешім)</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мемлекеттік қызмет көрсетуден бас тарту туралы дәлелді жауап</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жобасы не қызметтен бас тарту туралы дәлелді жауапқа қол қою</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 ішінде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 ішінде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 ішінде</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bl>
    <w:bookmarkStart w:name="z79" w:id="28"/>
    <w:p>
      <w:pPr>
        <w:spacing w:after="0"/>
        <w:ind w:left="0"/>
        <w:jc w:val="both"/>
      </w:pPr>
      <w:r>
        <w:rPr>
          <w:rFonts w:ascii="Times New Roman"/>
          <w:b w:val="false"/>
          <w:i w:val="false"/>
          <w:color w:val="000000"/>
          <w:sz w:val="28"/>
        </w:rPr>
        <w:t>
2012 жылғы 5 желтоқсандағы N 1349/12</w:t>
      </w:r>
      <w:r>
        <w:br/>
      </w:r>
      <w:r>
        <w:rPr>
          <w:rFonts w:ascii="Times New Roman"/>
          <w:b w:val="false"/>
          <w:i w:val="false"/>
          <w:color w:val="000000"/>
          <w:sz w:val="28"/>
        </w:rPr>
        <w:t xml:space="preserve">
"Тұрғын үй көмегін тағайындау"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8"/>
    <w:bookmarkStart w:name="z80" w:id="29"/>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29"/>
    <w:p>
      <w:pPr>
        <w:spacing w:after="0"/>
        <w:ind w:left="0"/>
        <w:jc w:val="both"/>
      </w:pPr>
      <w:r>
        <w:drawing>
          <wp:inline distT="0" distB="0" distL="0" distR="0">
            <wp:extent cx="80899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89900" cy="6731000"/>
                    </a:xfrm>
                    <a:prstGeom prst="rect">
                      <a:avLst/>
                    </a:prstGeom>
                  </pic:spPr>
                </pic:pic>
              </a:graphicData>
            </a:graphic>
          </wp:inline>
        </w:drawing>
      </w:r>
    </w:p>
    <w:bookmarkStart w:name="z81" w:id="30"/>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5 желтоқсандағы </w:t>
      </w:r>
      <w:r>
        <w:br/>
      </w:r>
      <w:r>
        <w:rPr>
          <w:rFonts w:ascii="Times New Roman"/>
          <w:b w:val="false"/>
          <w:i w:val="false"/>
          <w:color w:val="000000"/>
          <w:sz w:val="28"/>
        </w:rPr>
        <w:t xml:space="preserve">
N 1349/12 қаулысымен    </w:t>
      </w:r>
      <w:r>
        <w:br/>
      </w:r>
      <w:r>
        <w:rPr>
          <w:rFonts w:ascii="Times New Roman"/>
          <w:b w:val="false"/>
          <w:i w:val="false"/>
          <w:color w:val="000000"/>
          <w:sz w:val="28"/>
        </w:rPr>
        <w:t xml:space="preserve">
бекітілді         </w:t>
      </w:r>
    </w:p>
    <w:bookmarkEnd w:id="30"/>
    <w:bookmarkStart w:name="z82" w:id="31"/>
    <w:p>
      <w:pPr>
        <w:spacing w:after="0"/>
        <w:ind w:left="0"/>
        <w:jc w:val="left"/>
      </w:pPr>
      <w:r>
        <w:rPr>
          <w:rFonts w:ascii="Times New Roman"/>
          <w:b/>
          <w:i w:val="false"/>
          <w:color w:val="000000"/>
        </w:rPr>
        <w:t xml:space="preserve"> "
 18 жасқа дейінгі балалары бар отбасыларға</w:t>
      </w:r>
      <w:r>
        <w:br/>
      </w:r>
      <w:r>
        <w:rPr>
          <w:rFonts w:ascii="Times New Roman"/>
          <w:b/>
          <w:i w:val="false"/>
          <w:color w:val="000000"/>
        </w:rPr>
        <w:t>
мемлекеттік жәрдемақылар тағайындау"</w:t>
      </w:r>
      <w:r>
        <w:br/>
      </w:r>
      <w:r>
        <w:rPr>
          <w:rFonts w:ascii="Times New Roman"/>
          <w:b/>
          <w:i w:val="false"/>
          <w:color w:val="000000"/>
        </w:rPr>
        <w:t>
мемлекеттік қызмет регламенті</w:t>
      </w:r>
    </w:p>
    <w:bookmarkEnd w:id="31"/>
    <w:bookmarkStart w:name="z83" w:id="32"/>
    <w:p>
      <w:pPr>
        <w:spacing w:after="0"/>
        <w:ind w:left="0"/>
        <w:jc w:val="left"/>
      </w:pPr>
      <w:r>
        <w:rPr>
          <w:rFonts w:ascii="Times New Roman"/>
          <w:b/>
          <w:i w:val="false"/>
          <w:color w:val="000000"/>
        </w:rPr>
        <w:t xml:space="preserve"> 
1. Жалпы ережелер</w:t>
      </w:r>
    </w:p>
    <w:bookmarkEnd w:id="32"/>
    <w:bookmarkStart w:name="z84" w:id="33"/>
    <w:p>
      <w:pPr>
        <w:spacing w:after="0"/>
        <w:ind w:left="0"/>
        <w:jc w:val="both"/>
      </w:pPr>
      <w:r>
        <w:rPr>
          <w:rFonts w:ascii="Times New Roman"/>
          <w:b w:val="false"/>
          <w:i w:val="false"/>
          <w:color w:val="000000"/>
          <w:sz w:val="28"/>
        </w:rPr>
        <w:t>
      1. Осы "18 жасқа дейінгі балалары бар отбасыларға мемлекеттік жәрдемақылар тағайындау" мемлекеттік қызмет регламенті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N 394 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141200, Павлодар облысы, Екібастұз қаласы, Мәшһүр Жүсіп көшесі, 87 "а" мекенжайы бойынша орналасқан "Екібастұз қаласы әкімдігінің халықты жұмыспен қамту және әлеуметтік мәселелер бөлімі" мемлекеттік мекемесімен (бұдан әрі – уәкілетті орган) көрсетіледі, телефоны (8(7187)77-07-56), жұмыс кестесi: демалыс (сенбi, жексенбi) және мереке күндерiн қоспағанда, сағат 13.00-ден 14.30-ға дейiн түскi үзiлiспен күн сайын сағат 9.00-ден 18.30-ға дейiн, сайты: enbek-ekibastuz.skom.kz.</w:t>
      </w:r>
      <w:r>
        <w:br/>
      </w:r>
      <w:r>
        <w:rPr>
          <w:rFonts w:ascii="Times New Roman"/>
          <w:b w:val="false"/>
          <w:i w:val="false"/>
          <w:color w:val="000000"/>
          <w:sz w:val="28"/>
        </w:rPr>
        <w:t>
</w:t>
      </w:r>
      <w:r>
        <w:rPr>
          <w:rFonts w:ascii="Times New Roman"/>
          <w:b w:val="false"/>
          <w:i w:val="false"/>
          <w:color w:val="000000"/>
          <w:sz w:val="28"/>
        </w:rPr>
        <w:t>
      3. Тұрғылықты жері бойынша уәкілетті орган болмаған жағдайда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мемлекеттік қызмет алу үшін кенттің, ауылдың (селоның), ауылдық (селолық) округтің әкіміне (бұдан әрі – ауылдық округтің әкімі) жүгінеді.</w:t>
      </w:r>
      <w:r>
        <w:br/>
      </w:r>
      <w:r>
        <w:rPr>
          <w:rFonts w:ascii="Times New Roman"/>
          <w:b w:val="false"/>
          <w:i w:val="false"/>
          <w:color w:val="000000"/>
          <w:sz w:val="28"/>
        </w:rPr>
        <w:t>
</w:t>
      </w:r>
      <w:r>
        <w:rPr>
          <w:rFonts w:ascii="Times New Roman"/>
          <w:b w:val="false"/>
          <w:i w:val="false"/>
          <w:color w:val="000000"/>
          <w:sz w:val="28"/>
        </w:rPr>
        <w:t>
      Сондай-ақ мемлекеттік қызмет баламалы негізде "Павлодар облысының халыққа қызмет көрсету орталығы" республикалық мемлекеттік кәсіпорынның Екібастұз филиалы (бұдан әрі – орталық) арқылы көрсетіледі, мекенжайы: 141200, Павлодар облысы, Екібастұз қаласы, Мәшһүр Жүсіп көшесі 92/2, телефоны (8(7187)77-66-93), орталықтың жұмыс кестесі: үзіліссіз 9.00-ден бастап 20.00-ге дейін күн сайын, демалыс және мереке күндерін қоспағанда, сайты: ekb_сon@mail.ru.</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өтініш берушіге 18 жасқа дейінгі балаларға жәрдемақы тағайындау туралы қағаз жеткізгіштегі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18 жасқа дейінгі балалары бар, отбасының жан басына шаққандағы табысы азық-түлік себеті құнынан төмен Қазақстан Республикасында тұрақты тұратын Қазақстан Республикасының азаматтарына және оралмандарға (бұдан әрі – тұтынушы) көрсетіледі.</w:t>
      </w:r>
    </w:p>
    <w:bookmarkEnd w:id="33"/>
    <w:bookmarkStart w:name="z91" w:id="34"/>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4"/>
    <w:bookmarkStart w:name="z92" w:id="35"/>
    <w:p>
      <w:pPr>
        <w:spacing w:after="0"/>
        <w:ind w:left="0"/>
        <w:jc w:val="both"/>
      </w:pP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 қажетті құжаттарды тапсырған сәттен бастап:</w:t>
      </w:r>
      <w:r>
        <w:br/>
      </w:r>
      <w:r>
        <w:rPr>
          <w:rFonts w:ascii="Times New Roman"/>
          <w:b w:val="false"/>
          <w:i w:val="false"/>
          <w:color w:val="000000"/>
          <w:sz w:val="28"/>
        </w:rPr>
        <w:t>
</w:t>
      </w:r>
      <w:r>
        <w:rPr>
          <w:rFonts w:ascii="Times New Roman"/>
          <w:b w:val="false"/>
          <w:i w:val="false"/>
          <w:color w:val="000000"/>
          <w:sz w:val="28"/>
        </w:rPr>
        <w:t>
      уәкілетті органға – он жұмыс күні ішінде;</w:t>
      </w:r>
      <w:r>
        <w:br/>
      </w:r>
      <w:r>
        <w:rPr>
          <w:rFonts w:ascii="Times New Roman"/>
          <w:b w:val="false"/>
          <w:i w:val="false"/>
          <w:color w:val="000000"/>
          <w:sz w:val="28"/>
        </w:rPr>
        <w:t>
</w:t>
      </w:r>
      <w:r>
        <w:rPr>
          <w:rFonts w:ascii="Times New Roman"/>
          <w:b w:val="false"/>
          <w:i w:val="false"/>
          <w:color w:val="000000"/>
          <w:sz w:val="28"/>
        </w:rPr>
        <w:t>
      тұрғылықты жері бойынша ауылдық округ әкіміне – күнтізбелік отыз күннен аспайды;</w:t>
      </w:r>
      <w:r>
        <w:br/>
      </w:r>
      <w:r>
        <w:rPr>
          <w:rFonts w:ascii="Times New Roman"/>
          <w:b w:val="false"/>
          <w:i w:val="false"/>
          <w:color w:val="000000"/>
          <w:sz w:val="28"/>
        </w:rPr>
        <w:t>
</w:t>
      </w:r>
      <w:r>
        <w:rPr>
          <w:rFonts w:ascii="Times New Roman"/>
          <w:b w:val="false"/>
          <w:i w:val="false"/>
          <w:color w:val="000000"/>
          <w:sz w:val="28"/>
        </w:rPr>
        <w:t>
      орталыққа – күнтізбелік он күн ішінде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ауылдық округтің әкімі он бес минуттан, орталықта отыз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жол берілетін ең көп уақыты уәкілетті органда, ауылдық округтің әкімі он бес минуттан аспайды, орталықта – отыз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35"/>
    <w:bookmarkStart w:name="z101" w:id="36"/>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36"/>
    <w:bookmarkStart w:name="z102" w:id="37"/>
    <w:p>
      <w:pPr>
        <w:spacing w:after="0"/>
        <w:ind w:left="0"/>
        <w:jc w:val="both"/>
      </w:pPr>
      <w:r>
        <w:rPr>
          <w:rFonts w:ascii="Times New Roman"/>
          <w:b w:val="false"/>
          <w:i w:val="false"/>
          <w:color w:val="000000"/>
          <w:sz w:val="28"/>
        </w:rPr>
        <w:t>
      10.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11.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немесе ауылдық округтің әкімінде – мемлекеттік қызметті тіркеу және алу күні, құжаттарды қабылдаған адамның тегі мен аты-жөні көрсетілген, құжаттардың тапсырылғанын растайтын талон беріледі;</w:t>
      </w:r>
      <w:r>
        <w:br/>
      </w:r>
      <w:r>
        <w:rPr>
          <w:rFonts w:ascii="Times New Roman"/>
          <w:b w:val="false"/>
          <w:i w:val="false"/>
          <w:color w:val="000000"/>
          <w:sz w:val="28"/>
        </w:rPr>
        <w:t>
</w:t>
      </w:r>
      <w:r>
        <w:rPr>
          <w:rFonts w:ascii="Times New Roman"/>
          <w:b w:val="false"/>
          <w:i w:val="false"/>
          <w:color w:val="000000"/>
          <w:sz w:val="28"/>
        </w:rPr>
        <w:t>
      2) орталықта –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деректемелерді көрсете отырып өтінішті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 ауылдық округі әкімі аппаратының маманы;</w:t>
      </w:r>
      <w:r>
        <w:br/>
      </w:r>
      <w:r>
        <w:rPr>
          <w:rFonts w:ascii="Times New Roman"/>
          <w:b w:val="false"/>
          <w:i w:val="false"/>
          <w:color w:val="000000"/>
          <w:sz w:val="28"/>
        </w:rPr>
        <w:t>
</w:t>
      </w:r>
      <w:r>
        <w:rPr>
          <w:rFonts w:ascii="Times New Roman"/>
          <w:b w:val="false"/>
          <w:i w:val="false"/>
          <w:color w:val="000000"/>
          <w:sz w:val="28"/>
        </w:rPr>
        <w:t>
      3)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37"/>
    <w:bookmarkStart w:name="z112" w:id="38"/>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38"/>
    <w:bookmarkStart w:name="z113" w:id="39"/>
    <w:p>
      <w:pPr>
        <w:spacing w:after="0"/>
        <w:ind w:left="0"/>
        <w:jc w:val="both"/>
      </w:pPr>
      <w:r>
        <w:rPr>
          <w:rFonts w:ascii="Times New Roman"/>
          <w:b w:val="false"/>
          <w:i w:val="false"/>
          <w:color w:val="000000"/>
          <w:sz w:val="28"/>
        </w:rPr>
        <w:t>
      15.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39"/>
    <w:bookmarkStart w:name="z114" w:id="40"/>
    <w:p>
      <w:pPr>
        <w:spacing w:after="0"/>
        <w:ind w:left="0"/>
        <w:jc w:val="both"/>
      </w:pPr>
      <w:r>
        <w:rPr>
          <w:rFonts w:ascii="Times New Roman"/>
          <w:b w:val="false"/>
          <w:i w:val="false"/>
          <w:color w:val="000000"/>
          <w:sz w:val="28"/>
        </w:rPr>
        <w:t>
2012 жылғы 5 желтоқсандағы N 1349/12</w:t>
      </w:r>
      <w:r>
        <w:br/>
      </w: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xml:space="preserve">
отбасыларға мемлекеттік      </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5776"/>
        <w:gridCol w:w="3524"/>
        <w:gridCol w:w="3548"/>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 xml:space="preserve">N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Шідерті кенті әкімінің аппараты" мемлекеттік мекеме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кенті,</w:t>
            </w:r>
            <w:r>
              <w:br/>
            </w:r>
            <w:r>
              <w:rPr>
                <w:rFonts w:ascii="Times New Roman"/>
                <w:b w:val="false"/>
                <w:i w:val="false"/>
                <w:color w:val="000000"/>
                <w:sz w:val="20"/>
              </w:rPr>
              <w:t>
</w:t>
            </w:r>
            <w:r>
              <w:rPr>
                <w:rFonts w:ascii="Times New Roman"/>
                <w:b w:val="false"/>
                <w:i w:val="false"/>
                <w:color w:val="000000"/>
                <w:sz w:val="20"/>
              </w:rPr>
              <w:t xml:space="preserve">Ленин көшесі 20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398552</w:t>
            </w:r>
          </w:p>
          <w:p>
            <w:pPr>
              <w:spacing w:after="20"/>
              <w:ind w:left="20"/>
              <w:jc w:val="both"/>
            </w:pPr>
            <w:r>
              <w:rPr>
                <w:rFonts w:ascii="Times New Roman"/>
                <w:b w:val="false"/>
                <w:i w:val="false"/>
                <w:color w:val="000000"/>
                <w:sz w:val="20"/>
              </w:rPr>
              <w:t>(87187) 398298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Солнечный кенті әкімінің аппараты" мемлекеттік мекеме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 Конституция даңғылы 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(87187)279447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Төрт-Құдық ауылы әкімінің аппараты" мемлекеттік мекеме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w:t>
            </w:r>
            <w:r>
              <w:br/>
            </w:r>
            <w:r>
              <w:rPr>
                <w:rFonts w:ascii="Times New Roman"/>
                <w:b w:val="false"/>
                <w:i w:val="false"/>
                <w:color w:val="000000"/>
                <w:sz w:val="20"/>
              </w:rPr>
              <w:t>
</w:t>
            </w:r>
            <w:r>
              <w:rPr>
                <w:rFonts w:ascii="Times New Roman"/>
                <w:b w:val="false"/>
                <w:i w:val="false"/>
                <w:color w:val="000000"/>
                <w:sz w:val="20"/>
              </w:rPr>
              <w:t>Ленин көшесі 10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291510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Әлкей Марғұлан атындағы ауылы әкімінің аппараты" мемлекеттік мекеме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Әлкей Марғұлан атындағы ауыл Ә. Марғұлан көшесі 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(87187)395373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Ақкөл ауылдық округі әкімінің аппараты" мемлекеттік мекеме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ауылы, </w:t>
            </w:r>
            <w:r>
              <w:br/>
            </w:r>
            <w:r>
              <w:rPr>
                <w:rFonts w:ascii="Times New Roman"/>
                <w:b w:val="false"/>
                <w:i w:val="false"/>
                <w:color w:val="000000"/>
                <w:sz w:val="20"/>
              </w:rPr>
              <w:t>
</w:t>
            </w:r>
            <w:r>
              <w:rPr>
                <w:rFonts w:ascii="Times New Roman"/>
                <w:b w:val="false"/>
                <w:i w:val="false"/>
                <w:color w:val="000000"/>
                <w:sz w:val="20"/>
              </w:rPr>
              <w:t>Строительная көшесі 18</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742083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Сарықамыс ауылдық округі әкімінің аппараты" мемлекеттік мекеме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742769</w:t>
            </w:r>
          </w:p>
        </w:tc>
      </w:tr>
      <w:tr>
        <w:trPr>
          <w:trHeight w:val="6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Өлеңті ауылдық округі әкімінің аппараты" мемлекеттік мекеме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 ауылы,</w:t>
            </w:r>
            <w:r>
              <w:br/>
            </w:r>
            <w:r>
              <w:rPr>
                <w:rFonts w:ascii="Times New Roman"/>
                <w:b w:val="false"/>
                <w:i w:val="false"/>
                <w:color w:val="000000"/>
                <w:sz w:val="20"/>
              </w:rPr>
              <w:t>
</w:t>
            </w:r>
            <w:r>
              <w:rPr>
                <w:rFonts w:ascii="Times New Roman"/>
                <w:b w:val="false"/>
                <w:i w:val="false"/>
                <w:color w:val="000000"/>
                <w:sz w:val="20"/>
              </w:rPr>
              <w:t>Тәуелсіздік көшесі 33</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743306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ауылдық округі әкімінің аппараты" мемлекеттік мекеме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Төртүй ауылы,</w:t>
            </w:r>
            <w:r>
              <w:br/>
            </w:r>
            <w:r>
              <w:rPr>
                <w:rFonts w:ascii="Times New Roman"/>
                <w:b w:val="false"/>
                <w:i w:val="false"/>
                <w:color w:val="000000"/>
                <w:sz w:val="20"/>
              </w:rPr>
              <w:t>
</w:t>
            </w:r>
            <w:r>
              <w:rPr>
                <w:rFonts w:ascii="Times New Roman"/>
                <w:b w:val="false"/>
                <w:i w:val="false"/>
                <w:color w:val="000000"/>
                <w:sz w:val="20"/>
              </w:rPr>
              <w:t>Школьная көшесі 12</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743513, 743511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Бәйет ауылдық округі әкімінің аппараты" мемлекеттік мекеме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ауылы Ғ. Тоқтар көшесі 1а</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(87187)397118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Комсомол ауылдық округі әкімінің аппараты" мемлекеттік мекеме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Шиқылдақ ауылы Школьная көшесі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(87187)745075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Қоянды ауылдық округі әкімінің аппараты" мемлекеттік мекеме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ауылы Ленин көшесі 56</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(87187)741237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Теміржол ауылдық округі әкімінің аппараты" мемлекеттік мекеме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Құлакөл ауылы Орталық көшесі 116</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(87187)744765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Қарасу ауылдық округі әкімінің аппараты" мемлекеттік мекеме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(871842)96735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Құдайкөл ауылдық округі әкімінің аппараты" мемлекеттік мекеме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(87187)744350</w:t>
            </w:r>
          </w:p>
        </w:tc>
      </w:tr>
    </w:tbl>
    <w:bookmarkStart w:name="z115" w:id="41"/>
    <w:p>
      <w:pPr>
        <w:spacing w:after="0"/>
        <w:ind w:left="0"/>
        <w:jc w:val="both"/>
      </w:pPr>
      <w:r>
        <w:rPr>
          <w:rFonts w:ascii="Times New Roman"/>
          <w:b w:val="false"/>
          <w:i w:val="false"/>
          <w:color w:val="000000"/>
          <w:sz w:val="28"/>
        </w:rPr>
        <w:t>
2012 жылғы 5 желтоқсандағы N 1349/12</w:t>
      </w:r>
      <w:r>
        <w:br/>
      </w: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xml:space="preserve">
отбасыларға мемлекеттік      </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41"/>
    <w:bookmarkStart w:name="z116" w:id="42"/>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42"/>
    <w:bookmarkStart w:name="z117" w:id="43"/>
    <w:p>
      <w:pPr>
        <w:spacing w:after="0"/>
        <w:ind w:left="0"/>
        <w:jc w:val="both"/>
      </w:pPr>
      <w:r>
        <w:rPr>
          <w:rFonts w:ascii="Times New Roman"/>
          <w:b w:val="false"/>
          <w:i w:val="false"/>
          <w:color w:val="000000"/>
          <w:sz w:val="28"/>
        </w:rPr>
        <w:t>
      1) уәкілетті органға өтінген кезде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2407"/>
        <w:gridCol w:w="2428"/>
        <w:gridCol w:w="1928"/>
        <w:gridCol w:w="1825"/>
        <w:gridCol w:w="1991"/>
        <w:gridCol w:w="2596"/>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N</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жауапты дайындау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жауапты қарастыру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мемлекеттік қызмет көрсетуден бас тарту туралы дәлелді жауап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жобасы не қызметтен бас тарту туралы дәлелді жауапқа қол қою</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118" w:id="44"/>
    <w:p>
      <w:pPr>
        <w:spacing w:after="0"/>
        <w:ind w:left="0"/>
        <w:jc w:val="both"/>
      </w:pPr>
      <w:r>
        <w:rPr>
          <w:rFonts w:ascii="Times New Roman"/>
          <w:b w:val="false"/>
          <w:i w:val="false"/>
          <w:color w:val="000000"/>
          <w:sz w:val="28"/>
        </w:rPr>
        <w:t>
      2) ауылдық округ әкіміне өтінген кезде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1777"/>
        <w:gridCol w:w="1734"/>
        <w:gridCol w:w="1756"/>
        <w:gridCol w:w="2057"/>
        <w:gridCol w:w="2057"/>
        <w:gridCol w:w="1756"/>
        <w:gridCol w:w="2144"/>
      </w:tblGrid>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N</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48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әкімі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Тұтынушымен ұсынылған құжаттарды қабылдау және тіркеу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 дайындау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қарастыру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28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тапсыру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жауапқа қол қою</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маманына хабарламаны не мемлекеттік қызмет көрсетуден бас тарту туралы дәлелді жауапты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 ішінде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 ішінде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119" w:id="45"/>
    <w:p>
      <w:pPr>
        <w:spacing w:after="0"/>
        <w:ind w:left="0"/>
        <w:jc w:val="both"/>
      </w:pPr>
      <w:r>
        <w:rPr>
          <w:rFonts w:ascii="Times New Roman"/>
          <w:b w:val="false"/>
          <w:i w:val="false"/>
          <w:color w:val="000000"/>
          <w:sz w:val="28"/>
        </w:rPr>
        <w:t>
2012 жылғы 5 желтоқсандағы N 1349/12</w:t>
      </w:r>
      <w:r>
        <w:br/>
      </w: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xml:space="preserve">
отбасыларға мемлекеттік      </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3-қосымша            </w:t>
      </w:r>
    </w:p>
    <w:bookmarkEnd w:id="45"/>
    <w:bookmarkStart w:name="z120" w:id="46"/>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46"/>
    <w:bookmarkStart w:name="z121" w:id="47"/>
    <w:p>
      <w:pPr>
        <w:spacing w:after="0"/>
        <w:ind w:left="0"/>
        <w:jc w:val="both"/>
      </w:pPr>
      <w:r>
        <w:rPr>
          <w:rFonts w:ascii="Times New Roman"/>
          <w:b w:val="false"/>
          <w:i w:val="false"/>
          <w:color w:val="000000"/>
          <w:sz w:val="28"/>
        </w:rPr>
        <w:t>
      1) уәкілетті органға өтінген кезде</w:t>
      </w:r>
    </w:p>
    <w:bookmarkEnd w:id="47"/>
    <w:p>
      <w:pPr>
        <w:spacing w:after="0"/>
        <w:ind w:left="0"/>
        <w:jc w:val="both"/>
      </w:pPr>
      <w:r>
        <w:drawing>
          <wp:inline distT="0" distB="0" distL="0" distR="0">
            <wp:extent cx="80518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51800" cy="6705600"/>
                    </a:xfrm>
                    <a:prstGeom prst="rect">
                      <a:avLst/>
                    </a:prstGeom>
                  </pic:spPr>
                </pic:pic>
              </a:graphicData>
            </a:graphic>
          </wp:inline>
        </w:drawing>
      </w:r>
    </w:p>
    <w:bookmarkStart w:name="z122" w:id="48"/>
    <w:p>
      <w:pPr>
        <w:spacing w:after="0"/>
        <w:ind w:left="0"/>
        <w:jc w:val="both"/>
      </w:pPr>
      <w:r>
        <w:rPr>
          <w:rFonts w:ascii="Times New Roman"/>
          <w:b w:val="false"/>
          <w:i w:val="false"/>
          <w:color w:val="000000"/>
          <w:sz w:val="28"/>
        </w:rPr>
        <w:t>
      2) ауылдық округ әкіміне өтінген кезде</w:t>
      </w:r>
    </w:p>
    <w:bookmarkEnd w:id="48"/>
    <w:p>
      <w:pPr>
        <w:spacing w:after="0"/>
        <w:ind w:left="0"/>
        <w:jc w:val="both"/>
      </w:pPr>
      <w:r>
        <w:drawing>
          <wp:inline distT="0" distB="0" distL="0" distR="0">
            <wp:extent cx="79756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975600" cy="8216900"/>
                    </a:xfrm>
                    <a:prstGeom prst="rect">
                      <a:avLst/>
                    </a:prstGeom>
                  </pic:spPr>
                </pic:pic>
              </a:graphicData>
            </a:graphic>
          </wp:inline>
        </w:drawing>
      </w:r>
    </w:p>
    <w:bookmarkStart w:name="z123" w:id="49"/>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5 желтоқсандағы </w:t>
      </w:r>
      <w:r>
        <w:br/>
      </w:r>
      <w:r>
        <w:rPr>
          <w:rFonts w:ascii="Times New Roman"/>
          <w:b w:val="false"/>
          <w:i w:val="false"/>
          <w:color w:val="000000"/>
          <w:sz w:val="28"/>
        </w:rPr>
        <w:t xml:space="preserve">
N 1349/12 қаулысымен    </w:t>
      </w:r>
      <w:r>
        <w:br/>
      </w:r>
      <w:r>
        <w:rPr>
          <w:rFonts w:ascii="Times New Roman"/>
          <w:b w:val="false"/>
          <w:i w:val="false"/>
          <w:color w:val="000000"/>
          <w:sz w:val="28"/>
        </w:rPr>
        <w:t xml:space="preserve">
бекітілді         </w:t>
      </w:r>
    </w:p>
    <w:bookmarkEnd w:id="49"/>
    <w:bookmarkStart w:name="z124" w:id="50"/>
    <w:p>
      <w:pPr>
        <w:spacing w:after="0"/>
        <w:ind w:left="0"/>
        <w:jc w:val="left"/>
      </w:pPr>
      <w:r>
        <w:rPr>
          <w:rFonts w:ascii="Times New Roman"/>
          <w:b/>
          <w:i w:val="false"/>
          <w:color w:val="000000"/>
        </w:rPr>
        <w:t xml:space="preserve"> "
 Адамдарға жұмыспен қамтуға жәрдемдесудің белсенді нысандарына</w:t>
      </w:r>
      <w:r>
        <w:br/>
      </w:r>
      <w:r>
        <w:rPr>
          <w:rFonts w:ascii="Times New Roman"/>
          <w:b/>
          <w:i w:val="false"/>
          <w:color w:val="000000"/>
        </w:rPr>
        <w:t>
қатысуға жолдама беру" мемлекеттік қызмет регламенті</w:t>
      </w:r>
    </w:p>
    <w:bookmarkEnd w:id="50"/>
    <w:bookmarkStart w:name="z125" w:id="51"/>
    <w:p>
      <w:pPr>
        <w:spacing w:after="0"/>
        <w:ind w:left="0"/>
        <w:jc w:val="left"/>
      </w:pPr>
      <w:r>
        <w:rPr>
          <w:rFonts w:ascii="Times New Roman"/>
          <w:b/>
          <w:i w:val="false"/>
          <w:color w:val="000000"/>
        </w:rPr>
        <w:t xml:space="preserve"> 
1. Жалпы ережелер</w:t>
      </w:r>
    </w:p>
    <w:bookmarkEnd w:id="51"/>
    <w:bookmarkStart w:name="z126" w:id="52"/>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мемлекеттік қызмет регламенті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N 394 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141200, Павлодар облысы, Екібастұз қаласы, Мәшһүр Жүсіп көшесі, 87 "а" мекенжайы бойынша орналасқан "Екібастұз қаласы әкімдігінің халықты жұмыспен қамту және әлеуметтік мәселелер бөлімі" мемлекеттік мекемесімен (бұдан әрі – уәкілетті орган) көрсетіледі, телефоны (8(7187)77-07-56), жұмыс кестесi: демалыс (сенбi, жексенбi) және мереке күндерiн қоспағанда, сағат 13.00-ден 14.30-ға дейiн түскi үзiлiспен күн сайын сағат 9.00-ден 18.30-ға дейiн, сайты: enbek-ekibastuz.skom.kz.</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мемлекеттік қызмет алушы жұмыспен қамтуға жәрдемдесудің белсенді нысандарына қатысуға қағаз жеткізгіште жолдама беру не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Қазақстан Республикасының азаматтарына, оралмандарға, Қазақстан Республикасында тұрақты тұратын шетелдіктерге, азаматтығы жоқ адамдарға (бұдан әрі – тұтынушы) көрсетіледі.</w:t>
      </w:r>
    </w:p>
    <w:bookmarkEnd w:id="52"/>
    <w:bookmarkStart w:name="z131" w:id="53"/>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3"/>
    <w:bookmarkStart w:name="z132" w:id="54"/>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қажетті құжаттарды тапсырған сәттен бастап отыз минуттан аспайды;</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шекті ең көп уақыты - отыз минуттан аспайды.</w:t>
      </w:r>
      <w:r>
        <w:br/>
      </w:r>
      <w:r>
        <w:rPr>
          <w:rFonts w:ascii="Times New Roman"/>
          <w:b w:val="false"/>
          <w:i w:val="false"/>
          <w:color w:val="000000"/>
          <w:sz w:val="28"/>
        </w:rPr>
        <w:t>
</w:t>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54"/>
    <w:bookmarkStart w:name="z139" w:id="55"/>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55"/>
    <w:bookmarkStart w:name="z140" w:id="56"/>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Уәкілетті органға өтініш берген кезде барлық қажетті құжаттардың тіркеуді жүргізетін уәкілетті органның қызметкеріне, тұтынушыға жұмыспен қамтуға жәрдемдесудің белсенді нысандарына қатысуға жолдама.</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12.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56"/>
    <w:bookmarkStart w:name="z146" w:id="57"/>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адамдардың жауапкершілігі</w:t>
      </w:r>
    </w:p>
    <w:bookmarkEnd w:id="57"/>
    <w:bookmarkStart w:name="z147" w:id="58"/>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58"/>
    <w:bookmarkStart w:name="z148" w:id="59"/>
    <w:p>
      <w:pPr>
        <w:spacing w:after="0"/>
        <w:ind w:left="0"/>
        <w:jc w:val="both"/>
      </w:pPr>
      <w:r>
        <w:rPr>
          <w:rFonts w:ascii="Times New Roman"/>
          <w:b w:val="false"/>
          <w:i w:val="false"/>
          <w:color w:val="000000"/>
          <w:sz w:val="28"/>
        </w:rPr>
        <w:t xml:space="preserve">
2012 жылғы 5 желтоқсандағы N 1349/12   </w:t>
      </w:r>
      <w:r>
        <w:br/>
      </w:r>
      <w:r>
        <w:rPr>
          <w:rFonts w:ascii="Times New Roman"/>
          <w:b w:val="false"/>
          <w:i w:val="false"/>
          <w:color w:val="000000"/>
          <w:sz w:val="28"/>
        </w:rPr>
        <w:t xml:space="preserve">
"Адамдарға жұмыспен қамтуға жәрдемдесудің </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59"/>
    <w:bookmarkStart w:name="z149" w:id="60"/>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6570"/>
        <w:gridCol w:w="6121"/>
      </w:tblGrid>
      <w:tr>
        <w:trPr>
          <w:trHeight w:val="2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w:t>
            </w:r>
            <w:r>
              <w:rPr>
                <w:rFonts w:ascii="Times New Roman"/>
                <w:b w:val="false"/>
                <w:i w:val="false"/>
                <w:color w:val="000000"/>
                <w:sz w:val="20"/>
              </w:rPr>
              <w:t>(барысының, жұмыс ағынының) N</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72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(үдерістің,рәсімнің,</w:t>
            </w:r>
            <w:r>
              <w:br/>
            </w:r>
            <w:r>
              <w:rPr>
                <w:rFonts w:ascii="Times New Roman"/>
                <w:b w:val="false"/>
                <w:i w:val="false"/>
                <w:color w:val="000000"/>
                <w:sz w:val="20"/>
              </w:rPr>
              <w:t>
</w:t>
            </w:r>
            <w:r>
              <w:rPr>
                <w:rFonts w:ascii="Times New Roman"/>
                <w:b w:val="false"/>
                <w:i w:val="false"/>
                <w:color w:val="000000"/>
                <w:sz w:val="20"/>
              </w:rPr>
              <w:t xml:space="preserve">операцияның) </w:t>
            </w:r>
            <w:r>
              <w:rPr>
                <w:rFonts w:ascii="Times New Roman"/>
                <w:b w:val="false"/>
                <w:i w:val="false"/>
                <w:color w:val="000000"/>
                <w:sz w:val="20"/>
              </w:rPr>
              <w:t>атауы және оның сипаттамасы</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және тіркеу, жолдама бланкін беру немесе тұтынушыға дәлелденген бас тартуды беру</w:t>
            </w:r>
          </w:p>
        </w:tc>
      </w:tr>
      <w:tr>
        <w:trPr>
          <w:trHeight w:val="7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бланкі немесе дәлелденген бас тарту</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22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61"/>
    <w:p>
      <w:pPr>
        <w:spacing w:after="0"/>
        <w:ind w:left="0"/>
        <w:jc w:val="both"/>
      </w:pPr>
      <w:r>
        <w:rPr>
          <w:rFonts w:ascii="Times New Roman"/>
          <w:b w:val="false"/>
          <w:i w:val="false"/>
          <w:color w:val="000000"/>
          <w:sz w:val="28"/>
        </w:rPr>
        <w:t xml:space="preserve">
2012 жылғы 5 желтоқсандағы N 1349/12   </w:t>
      </w:r>
      <w:r>
        <w:br/>
      </w:r>
      <w:r>
        <w:rPr>
          <w:rFonts w:ascii="Times New Roman"/>
          <w:b w:val="false"/>
          <w:i w:val="false"/>
          <w:color w:val="000000"/>
          <w:sz w:val="28"/>
        </w:rPr>
        <w:t xml:space="preserve">
"Адамдарға жұмыспен қамтуға жәрдемдесудің </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61"/>
    <w:bookmarkStart w:name="z151" w:id="62"/>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62"/>
    <w:p>
      <w:pPr>
        <w:spacing w:after="0"/>
        <w:ind w:left="0"/>
        <w:jc w:val="both"/>
      </w:pPr>
      <w:r>
        <w:drawing>
          <wp:inline distT="0" distB="0" distL="0" distR="0">
            <wp:extent cx="85344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534400" cy="3517900"/>
                    </a:xfrm>
                    <a:prstGeom prst="rect">
                      <a:avLst/>
                    </a:prstGeom>
                  </pic:spPr>
                </pic:pic>
              </a:graphicData>
            </a:graphic>
          </wp:inline>
        </w:drawing>
      </w:r>
    </w:p>
    <w:bookmarkStart w:name="z152" w:id="63"/>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5 желтоқсандағы </w:t>
      </w:r>
      <w:r>
        <w:br/>
      </w:r>
      <w:r>
        <w:rPr>
          <w:rFonts w:ascii="Times New Roman"/>
          <w:b w:val="false"/>
          <w:i w:val="false"/>
          <w:color w:val="000000"/>
          <w:sz w:val="28"/>
        </w:rPr>
        <w:t xml:space="preserve">
N 1349/12 қаулысымен    </w:t>
      </w:r>
      <w:r>
        <w:br/>
      </w:r>
      <w:r>
        <w:rPr>
          <w:rFonts w:ascii="Times New Roman"/>
          <w:b w:val="false"/>
          <w:i w:val="false"/>
          <w:color w:val="000000"/>
          <w:sz w:val="28"/>
        </w:rPr>
        <w:t xml:space="preserve">
бекітілді         </w:t>
      </w:r>
    </w:p>
    <w:bookmarkEnd w:id="63"/>
    <w:bookmarkStart w:name="z153" w:id="64"/>
    <w:p>
      <w:pPr>
        <w:spacing w:after="0"/>
        <w:ind w:left="0"/>
        <w:jc w:val="left"/>
      </w:pPr>
      <w:r>
        <w:rPr>
          <w:rFonts w:ascii="Times New Roman"/>
          <w:b/>
          <w:i w:val="false"/>
          <w:color w:val="000000"/>
        </w:rPr>
        <w:t xml:space="preserve"> "
 Жұмыссыз азаматтарға анықтама беру"</w:t>
      </w:r>
      <w:r>
        <w:br/>
      </w:r>
      <w:r>
        <w:rPr>
          <w:rFonts w:ascii="Times New Roman"/>
          <w:b/>
          <w:i w:val="false"/>
          <w:color w:val="000000"/>
        </w:rPr>
        <w:t>
мемлекеттік қызмет регламенті</w:t>
      </w:r>
    </w:p>
    <w:bookmarkEnd w:id="64"/>
    <w:bookmarkStart w:name="z154" w:id="65"/>
    <w:p>
      <w:pPr>
        <w:spacing w:after="0"/>
        <w:ind w:left="0"/>
        <w:jc w:val="left"/>
      </w:pPr>
      <w:r>
        <w:rPr>
          <w:rFonts w:ascii="Times New Roman"/>
          <w:b/>
          <w:i w:val="false"/>
          <w:color w:val="000000"/>
        </w:rPr>
        <w:t xml:space="preserve"> 
1. Жалпы ережелер</w:t>
      </w:r>
    </w:p>
    <w:bookmarkEnd w:id="65"/>
    <w:bookmarkStart w:name="z155" w:id="66"/>
    <w:p>
      <w:pPr>
        <w:spacing w:after="0"/>
        <w:ind w:left="0"/>
        <w:jc w:val="both"/>
      </w:pPr>
      <w:r>
        <w:rPr>
          <w:rFonts w:ascii="Times New Roman"/>
          <w:b w:val="false"/>
          <w:i w:val="false"/>
          <w:color w:val="000000"/>
          <w:sz w:val="28"/>
        </w:rPr>
        <w:t>
      1. Осы "Жұмыссыз азаматтарға анықтама беру" мемлекеттік қызмет регламенті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N 394 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141200, Павлодар облысы, Екібастұз қаласы, Мәшһүр Жүсіп көшесі, 87 "а" мекенжайы бойынша орналасқан "Екібастұз қаласы әкімдігінің халықты жұмыспен қамту және әлеуметтік мәселелер бөлімі" мемлекеттік мекемесімен (бұдан әрі – уәкілетті орган) көрсетіледі, телефоны (8(7187)77-07-56), жұмыс кестесi: демалыс (сенбi, жексенбi) және мереке күндерiн қоспағанда, сағат 13.00-ден 14.30-ға дейiн түскi үзiлiспен күн сайын сағат 9.00-ден 18.30-ға дейiн, сайты: enbek-ekibastuz.skom.kz.</w:t>
      </w:r>
      <w:r>
        <w:br/>
      </w:r>
      <w:r>
        <w:rPr>
          <w:rFonts w:ascii="Times New Roman"/>
          <w:b w:val="false"/>
          <w:i w:val="false"/>
          <w:color w:val="000000"/>
          <w:sz w:val="28"/>
        </w:rPr>
        <w:t>
</w:t>
      </w:r>
      <w:r>
        <w:rPr>
          <w:rFonts w:ascii="Times New Roman"/>
          <w:b w:val="false"/>
          <w:i w:val="false"/>
          <w:color w:val="000000"/>
          <w:sz w:val="28"/>
        </w:rPr>
        <w:t>
      Сондай-ақ мемлекеттік қызмет баламалы негізде "Павлодар облысының халыққа қызмет көрсету орталығы" республикалық мемлекеттік кәсіпорынның Екібастұз филиалы (бұдан әрі – орталық) арқылы көрсетіледі, мекенжайы: 141200, Павлодар облысы, Екібастұз қаласы, Мәшһүр Жүсіп көшесі 92/2, телефоны (8(7187)77-66-93), орталықтың жұмыс кестесі: үзіліссіз 9.00-ден бастап 20.00-ге дейін күн сайын, демалыс және мереке күндерін қоспағанда, сайты: ekb_сon@mail.ru.</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тұтынушыға жұмыссыз ретінде тіркеу туралы анықтама беру,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азаматтарына, оралмандарға, Қазақстан Республикасында тұрақты тұратын шетелдіктерге, азаматтығы жоқ адамдарға (бұдан әрі – тұтынушы) көрсетіледі.</w:t>
      </w:r>
    </w:p>
    <w:bookmarkEnd w:id="66"/>
    <w:bookmarkStart w:name="z161" w:id="67"/>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67"/>
    <w:bookmarkStart w:name="z162" w:id="68"/>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өтініш білдірген жағдайда:</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қажетті құжаттарды тапсырған сәттен бастап - он минуттан аспайды;</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берілетін ең көп уақыты (тіркеу, талон алу кезінде, өтініш жасаған және электрондық сұрау берген сәттен бастап) - он минут;</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берілген ең көп уақыты - он минут.</w:t>
      </w:r>
      <w:r>
        <w:br/>
      </w:r>
      <w:r>
        <w:rPr>
          <w:rFonts w:ascii="Times New Roman"/>
          <w:b w:val="false"/>
          <w:i w:val="false"/>
          <w:color w:val="000000"/>
          <w:sz w:val="28"/>
        </w:rPr>
        <w:t>
</w:t>
      </w:r>
      <w:r>
        <w:rPr>
          <w:rFonts w:ascii="Times New Roman"/>
          <w:b w:val="false"/>
          <w:i w:val="false"/>
          <w:color w:val="000000"/>
          <w:sz w:val="28"/>
        </w:rPr>
        <w:t>
      Орталыққа барған кезде тұтынушы қажетті құжаттарды тапсырған сәттен бастап: үш жұмыс күні (құжаттарды қабылдау күні мен беру күні мемлекеттік қызметті көрсету мерзіміне кірмейді);</w:t>
      </w:r>
      <w:r>
        <w:br/>
      </w:r>
      <w:r>
        <w:rPr>
          <w:rFonts w:ascii="Times New Roman"/>
          <w:b w:val="false"/>
          <w:i w:val="false"/>
          <w:color w:val="000000"/>
          <w:sz w:val="28"/>
        </w:rPr>
        <w:t>
</w:t>
      </w:r>
      <w:r>
        <w:rPr>
          <w:rFonts w:ascii="Times New Roman"/>
          <w:b w:val="false"/>
          <w:i w:val="false"/>
          <w:color w:val="000000"/>
          <w:sz w:val="28"/>
        </w:rPr>
        <w:t>
      1) қажетті құжаттарды тапсыру кезінде кезек күтудің рұқсат берілетін ең көп уақыты – отыз минут;</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 отыз минут;</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берілген ең көп уақыты - отыз минут.</w:t>
      </w:r>
      <w:r>
        <w:br/>
      </w:r>
      <w:r>
        <w:rPr>
          <w:rFonts w:ascii="Times New Roman"/>
          <w:b w:val="false"/>
          <w:i w:val="false"/>
          <w:color w:val="000000"/>
          <w:sz w:val="28"/>
        </w:rPr>
        <w:t>
</w:t>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Жұмыссыздарға анықтама беруден бас тарту тұтынушы уәкілетті органда жұмыссыз ретінде тіркелмеген жағдайда жүргізіледі.</w:t>
      </w:r>
    </w:p>
    <w:bookmarkEnd w:id="68"/>
    <w:bookmarkStart w:name="z174" w:id="69"/>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69"/>
    <w:bookmarkStart w:name="z175" w:id="70"/>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 жұмыссыз ретінде тіркелгені туралы анықтама;</w:t>
      </w:r>
      <w:r>
        <w:br/>
      </w:r>
      <w:r>
        <w:rPr>
          <w:rFonts w:ascii="Times New Roman"/>
          <w:b w:val="false"/>
          <w:i w:val="false"/>
          <w:color w:val="000000"/>
          <w:sz w:val="28"/>
        </w:rPr>
        <w:t>
</w:t>
      </w:r>
      <w:r>
        <w:rPr>
          <w:rFonts w:ascii="Times New Roman"/>
          <w:b w:val="false"/>
          <w:i w:val="false"/>
          <w:color w:val="000000"/>
          <w:sz w:val="28"/>
        </w:rPr>
        <w:t>
      2) орталықта –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деректемелерді көрсете отырып өтінішті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11. Анықтама беру тұтынушының жергілікті жеріндегі уәкілетті органға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70"/>
    <w:bookmarkStart w:name="z185" w:id="7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71"/>
    <w:bookmarkStart w:name="z186" w:id="72"/>
    <w:p>
      <w:pPr>
        <w:spacing w:after="0"/>
        <w:ind w:left="0"/>
        <w:jc w:val="both"/>
      </w:pPr>
      <w:r>
        <w:rPr>
          <w:rFonts w:ascii="Times New Roman"/>
          <w:b w:val="false"/>
          <w:i w:val="false"/>
          <w:color w:val="000000"/>
          <w:sz w:val="28"/>
        </w:rPr>
        <w:t>
      15.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72"/>
    <w:bookmarkStart w:name="z187" w:id="73"/>
    <w:p>
      <w:pPr>
        <w:spacing w:after="0"/>
        <w:ind w:left="0"/>
        <w:jc w:val="both"/>
      </w:pPr>
      <w:r>
        <w:rPr>
          <w:rFonts w:ascii="Times New Roman"/>
          <w:b w:val="false"/>
          <w:i w:val="false"/>
          <w:color w:val="000000"/>
          <w:sz w:val="28"/>
        </w:rPr>
        <w:t>
2012 жылғы 5 желтоқсандағы N 1349/12</w:t>
      </w:r>
      <w:r>
        <w:br/>
      </w: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73"/>
    <w:bookmarkStart w:name="z188" w:id="74"/>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2515"/>
        <w:gridCol w:w="2189"/>
        <w:gridCol w:w="1993"/>
        <w:gridCol w:w="2168"/>
        <w:gridCol w:w="1928"/>
        <w:gridCol w:w="2452"/>
      </w:tblGrid>
      <w:tr>
        <w:trPr>
          <w:trHeight w:val="84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әрекеттер (жұмыстың барысы, ағыны) N</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Кiрiсхат-хабар журналына тiркеу</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беру</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r>
    </w:tbl>
    <w:bookmarkStart w:name="z189" w:id="75"/>
    <w:p>
      <w:pPr>
        <w:spacing w:after="0"/>
        <w:ind w:left="0"/>
        <w:jc w:val="both"/>
      </w:pPr>
      <w:r>
        <w:rPr>
          <w:rFonts w:ascii="Times New Roman"/>
          <w:b w:val="false"/>
          <w:i w:val="false"/>
          <w:color w:val="000000"/>
          <w:sz w:val="28"/>
        </w:rPr>
        <w:t>
2012 жылғы 5 желтоқсандағы N 1349/12</w:t>
      </w:r>
      <w:r>
        <w:br/>
      </w: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75"/>
    <w:bookmarkStart w:name="z190" w:id="76"/>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76"/>
    <w:p>
      <w:pPr>
        <w:spacing w:after="0"/>
        <w:ind w:left="0"/>
        <w:jc w:val="both"/>
      </w:pPr>
      <w:r>
        <w:drawing>
          <wp:inline distT="0" distB="0" distL="0" distR="0">
            <wp:extent cx="87249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724900" cy="7937500"/>
                    </a:xfrm>
                    <a:prstGeom prst="rect">
                      <a:avLst/>
                    </a:prstGeom>
                  </pic:spPr>
                </pic:pic>
              </a:graphicData>
            </a:graphic>
          </wp:inline>
        </w:drawing>
      </w:r>
    </w:p>
    <w:bookmarkStart w:name="z191" w:id="77"/>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5 желтоқсандағы </w:t>
      </w:r>
      <w:r>
        <w:br/>
      </w:r>
      <w:r>
        <w:rPr>
          <w:rFonts w:ascii="Times New Roman"/>
          <w:b w:val="false"/>
          <w:i w:val="false"/>
          <w:color w:val="000000"/>
          <w:sz w:val="28"/>
        </w:rPr>
        <w:t xml:space="preserve">
N 1349/12 қаулысымен    </w:t>
      </w:r>
      <w:r>
        <w:br/>
      </w:r>
      <w:r>
        <w:rPr>
          <w:rFonts w:ascii="Times New Roman"/>
          <w:b w:val="false"/>
          <w:i w:val="false"/>
          <w:color w:val="000000"/>
          <w:sz w:val="28"/>
        </w:rPr>
        <w:t xml:space="preserve">
бекітілді         </w:t>
      </w:r>
    </w:p>
    <w:bookmarkEnd w:id="77"/>
    <w:bookmarkStart w:name="z192" w:id="78"/>
    <w:p>
      <w:pPr>
        <w:spacing w:after="0"/>
        <w:ind w:left="0"/>
        <w:jc w:val="left"/>
      </w:pPr>
      <w:r>
        <w:rPr>
          <w:rFonts w:ascii="Times New Roman"/>
          <w:b/>
          <w:i w:val="false"/>
          <w:color w:val="000000"/>
        </w:rPr>
        <w:t xml:space="preserve"> "
 Мемлекеттік бюджет қаражаты есебінен қызмет көрсететін</w:t>
      </w:r>
      <w:r>
        <w:br/>
      </w:r>
      <w:r>
        <w:rPr>
          <w:rFonts w:ascii="Times New Roman"/>
          <w:b/>
          <w:i w:val="false"/>
          <w:color w:val="000000"/>
        </w:rPr>
        <w:t>
мемлекеттік және мемлекеттік емес медициналық-әлеуметтік</w:t>
      </w:r>
      <w:r>
        <w:br/>
      </w:r>
      <w:r>
        <w:rPr>
          <w:rFonts w:ascii="Times New Roman"/>
          <w:b/>
          <w:i w:val="false"/>
          <w:color w:val="000000"/>
        </w:rPr>
        <w:t>
мекемелерде (ұйымдарда) әлеуметтік қызмет көрсетуге арналған</w:t>
      </w:r>
      <w:r>
        <w:br/>
      </w:r>
      <w:r>
        <w:rPr>
          <w:rFonts w:ascii="Times New Roman"/>
          <w:b/>
          <w:i w:val="false"/>
          <w:color w:val="000000"/>
        </w:rPr>
        <w:t>
құжаттарды ресімдеу" мемлекеттік қызмет регламенті</w:t>
      </w:r>
    </w:p>
    <w:bookmarkEnd w:id="78"/>
    <w:bookmarkStart w:name="z193" w:id="79"/>
    <w:p>
      <w:pPr>
        <w:spacing w:after="0"/>
        <w:ind w:left="0"/>
        <w:jc w:val="left"/>
      </w:pPr>
      <w:r>
        <w:rPr>
          <w:rFonts w:ascii="Times New Roman"/>
          <w:b/>
          <w:i w:val="false"/>
          <w:color w:val="000000"/>
        </w:rPr>
        <w:t xml:space="preserve"> 
1. Жалпы ережелер</w:t>
      </w:r>
    </w:p>
    <w:bookmarkEnd w:id="79"/>
    <w:bookmarkStart w:name="z194" w:id="80"/>
    <w:p>
      <w:pPr>
        <w:spacing w:after="0"/>
        <w:ind w:left="0"/>
        <w:jc w:val="both"/>
      </w:pPr>
      <w:r>
        <w:rPr>
          <w:rFonts w:ascii="Times New Roman"/>
          <w:b w:val="false"/>
          <w:i w:val="false"/>
          <w:color w:val="000000"/>
          <w:sz w:val="28"/>
        </w:rPr>
        <w:t>
      1. Осы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мемлекеттік қызмет регламенті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N 394 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141200, Павлодар облысы, Екібастұз қаласы, Мәшһүр Жүсіп көшесі, 87 "а" мекенжайы бойынша орналасқан "Екібастұз қаласы әкімдігінің халықты жұмыспен қамту және әлеуметтік мәселелер бөлімі" мемлекеттік мекемесімен (бұдан әрі – уәкілетті орган) көрсетіледі, телефоны (8(7187)77-07-56), жұмыс кестесi: демалыс (сенбi, жексенбi) және мереке күндерiн қоспағанда, сағат 13.00-ден 14.30-ға дейiн түскi үзiлiспен күн сайын сағат 9.00-ден 18.30-ға дейiн, сайты: enbek-ekibastuz.skom.kz.</w:t>
      </w:r>
      <w:r>
        <w:br/>
      </w:r>
      <w:r>
        <w:rPr>
          <w:rFonts w:ascii="Times New Roman"/>
          <w:b w:val="false"/>
          <w:i w:val="false"/>
          <w:color w:val="000000"/>
          <w:sz w:val="28"/>
        </w:rPr>
        <w:t>
</w:t>
      </w:r>
      <w:r>
        <w:rPr>
          <w:rFonts w:ascii="Times New Roman"/>
          <w:b w:val="false"/>
          <w:i w:val="false"/>
          <w:color w:val="000000"/>
          <w:sz w:val="28"/>
        </w:rPr>
        <w:t>
      Сондай-ақ мемлекеттік қызмет "Павлодар облысының халыққа қызмет көрсету орталығы" республикалық мемлекеттік кәсіпорынның Екібастұз филиалы (бұдан әрі – орталық) арқылы көрсетіледі, орталық келесi мекенжайда орналасқан: Павлодар облысы, Екібастұз қаласы, Мәшһүр Жүсіп көшесі 92/2. телефоны (8(7187)77-66-93), орталықтың жұмыс кестесі: үзіліссіз 9.00-ден бастап 20.00-ге дейін күн сайын, демалыс және мереке күндерін қоспағанда, сайты: ekb_сon@mail.ru.</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Тұтынушы алатын көрсетілетін мемлекеттік қызметтің нәтижесі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оңалтудың жеке бағдарламасына немесе медициналық ұйымның қорытындысына сәйкес бөгде адамның күтіміне және әлеуметтік қызмет көрсетуге мұқтаж Қазақстан Республикасының азаматтарына, оралмандарға, Қазақстан Республикасының аумағында тұрақты тұратын шетелдіктер мен азаматтығы жоқ адамдарға (бұдан әрі – тұтынушы):</w:t>
      </w:r>
      <w:r>
        <w:br/>
      </w:r>
      <w:r>
        <w:rPr>
          <w:rFonts w:ascii="Times New Roman"/>
          <w:b w:val="false"/>
          <w:i w:val="false"/>
          <w:color w:val="000000"/>
          <w:sz w:val="28"/>
        </w:rPr>
        <w:t>
</w:t>
      </w:r>
      <w:r>
        <w:rPr>
          <w:rFonts w:ascii="Times New Roman"/>
          <w:b w:val="false"/>
          <w:i w:val="false"/>
          <w:color w:val="000000"/>
          <w:sz w:val="28"/>
        </w:rPr>
        <w:t>
      1) жасы он сегізден асқан психоневрологиялық ауруы бар мүгедектерге;</w:t>
      </w:r>
      <w:r>
        <w:br/>
      </w:r>
      <w:r>
        <w:rPr>
          <w:rFonts w:ascii="Times New Roman"/>
          <w:b w:val="false"/>
          <w:i w:val="false"/>
          <w:color w:val="000000"/>
          <w:sz w:val="28"/>
        </w:rPr>
        <w:t>
</w:t>
      </w:r>
      <w:r>
        <w:rPr>
          <w:rFonts w:ascii="Times New Roman"/>
          <w:b w:val="false"/>
          <w:i w:val="false"/>
          <w:color w:val="000000"/>
          <w:sz w:val="28"/>
        </w:rPr>
        <w:t>
      2) психоневрологиялық патологиясы бар немесе тірек-қимыл аппаратының функциясы бұзылған мүгедек балаларға;</w:t>
      </w:r>
      <w:r>
        <w:br/>
      </w:r>
      <w:r>
        <w:rPr>
          <w:rFonts w:ascii="Times New Roman"/>
          <w:b w:val="false"/>
          <w:i w:val="false"/>
          <w:color w:val="000000"/>
          <w:sz w:val="28"/>
        </w:rPr>
        <w:t>
</w:t>
      </w:r>
      <w:r>
        <w:rPr>
          <w:rFonts w:ascii="Times New Roman"/>
          <w:b w:val="false"/>
          <w:i w:val="false"/>
          <w:color w:val="000000"/>
          <w:sz w:val="28"/>
        </w:rPr>
        <w:t>
      3) жалғыз тұратын бірінші, екінші топтағы мүгедектер мен қарттарға көрсетіледі.</w:t>
      </w:r>
    </w:p>
    <w:bookmarkEnd w:id="80"/>
    <w:bookmarkStart w:name="z203" w:id="81"/>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81"/>
    <w:bookmarkStart w:name="z204" w:id="82"/>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тапсырған сәттен бастап бөлімге өтінген кезде: он жеті жұмыс күні ішінде;</w:t>
      </w:r>
      <w:r>
        <w:br/>
      </w:r>
      <w:r>
        <w:rPr>
          <w:rFonts w:ascii="Times New Roman"/>
          <w:b w:val="false"/>
          <w:i w:val="false"/>
          <w:color w:val="000000"/>
          <w:sz w:val="28"/>
        </w:rPr>
        <w:t>
</w:t>
      </w:r>
      <w:r>
        <w:rPr>
          <w:rFonts w:ascii="Times New Roman"/>
          <w:b w:val="false"/>
          <w:i w:val="false"/>
          <w:color w:val="000000"/>
          <w:sz w:val="28"/>
        </w:rPr>
        <w:t>
      2) тұтынушы қажетті құжаттарды тапсырған сәттен бастап орталық арқылы өтінген кезде: он жеті жұмыс күні ішінде (мемлекеттік қызмет құжатын (нәтиже)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3) тұтынушы жүгінген күні сол жерде көрсетілетін мемлекеттік қызметті алуға дейін күтудің ең көп рұқсат етілген уақыты (талон алғанға дейін) отыз минуттан аспайды;</w:t>
      </w:r>
      <w:r>
        <w:br/>
      </w:r>
      <w:r>
        <w:rPr>
          <w:rFonts w:ascii="Times New Roman"/>
          <w:b w:val="false"/>
          <w:i w:val="false"/>
          <w:color w:val="000000"/>
          <w:sz w:val="28"/>
        </w:rPr>
        <w:t>
</w:t>
      </w:r>
      <w:r>
        <w:rPr>
          <w:rFonts w:ascii="Times New Roman"/>
          <w:b w:val="false"/>
          <w:i w:val="false"/>
          <w:color w:val="000000"/>
          <w:sz w:val="28"/>
        </w:rPr>
        <w:t>
      тұтынушы жүгінген күні сол жерде көрсетілетін мемлекеттік қызметті алушыға қызмет көрсетудің ең көп рұқсат етілген уақыты уәкілетті органда он бес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82"/>
    <w:bookmarkStart w:name="z211" w:id="83"/>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83"/>
    <w:bookmarkStart w:name="z212" w:id="84"/>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 өтініш берушінің тіркелген және мемлекеттік қызметті алу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2) орталықта –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деректемелерді көрсете отырып өтінішті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12.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4"/>
    <w:bookmarkStart w:name="z221" w:id="8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85"/>
    <w:bookmarkStart w:name="z222" w:id="86"/>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86"/>
    <w:bookmarkStart w:name="z223" w:id="87"/>
    <w:p>
      <w:pPr>
        <w:spacing w:after="0"/>
        <w:ind w:left="0"/>
        <w:jc w:val="both"/>
      </w:pPr>
      <w:r>
        <w:rPr>
          <w:rFonts w:ascii="Times New Roman"/>
          <w:b w:val="false"/>
          <w:i w:val="false"/>
          <w:color w:val="000000"/>
          <w:sz w:val="28"/>
        </w:rPr>
        <w:t xml:space="preserve">
2012 жылғы 5 желтоқсандағы N 1349/12  </w:t>
      </w:r>
      <w:r>
        <w:br/>
      </w:r>
      <w:r>
        <w:rPr>
          <w:rFonts w:ascii="Times New Roman"/>
          <w:b w:val="false"/>
          <w:i w:val="false"/>
          <w:color w:val="000000"/>
          <w:sz w:val="28"/>
        </w:rPr>
        <w:t xml:space="preserve">
"Мемлекеттік бюджет қаражаты есебінен  </w:t>
      </w:r>
      <w:r>
        <w:br/>
      </w:r>
      <w:r>
        <w:rPr>
          <w:rFonts w:ascii="Times New Roman"/>
          <w:b w:val="false"/>
          <w:i w:val="false"/>
          <w:color w:val="000000"/>
          <w:sz w:val="28"/>
        </w:rPr>
        <w:t xml:space="preserve">
қызмет көрсететін мемлекеттік және   </w:t>
      </w:r>
      <w:r>
        <w:br/>
      </w:r>
      <w:r>
        <w:rPr>
          <w:rFonts w:ascii="Times New Roman"/>
          <w:b w:val="false"/>
          <w:i w:val="false"/>
          <w:color w:val="000000"/>
          <w:sz w:val="28"/>
        </w:rPr>
        <w:t xml:space="preserve">
мемлекеттік емес медициналық-әлеуметтік </w:t>
      </w:r>
      <w:r>
        <w:br/>
      </w:r>
      <w:r>
        <w:rPr>
          <w:rFonts w:ascii="Times New Roman"/>
          <w:b w:val="false"/>
          <w:i w:val="false"/>
          <w:color w:val="000000"/>
          <w:sz w:val="28"/>
        </w:rPr>
        <w:t xml:space="preserve">
мекемелерде (ұйымдарда) әлеуметтік  </w:t>
      </w:r>
      <w:r>
        <w:br/>
      </w:r>
      <w:r>
        <w:rPr>
          <w:rFonts w:ascii="Times New Roman"/>
          <w:b w:val="false"/>
          <w:i w:val="false"/>
          <w:color w:val="000000"/>
          <w:sz w:val="28"/>
        </w:rPr>
        <w:t xml:space="preserve">
қызмет көрсетуге арналған құжаттарды  </w:t>
      </w:r>
      <w:r>
        <w:br/>
      </w:r>
      <w:r>
        <w:rPr>
          <w:rFonts w:ascii="Times New Roman"/>
          <w:b w:val="false"/>
          <w:i w:val="false"/>
          <w:color w:val="000000"/>
          <w:sz w:val="28"/>
        </w:rPr>
        <w:t>
ресімдеу" мемлекеттік қызмет регламентіне</w:t>
      </w:r>
      <w:r>
        <w:br/>
      </w:r>
      <w:r>
        <w:rPr>
          <w:rFonts w:ascii="Times New Roman"/>
          <w:b w:val="false"/>
          <w:i w:val="false"/>
          <w:color w:val="000000"/>
          <w:sz w:val="28"/>
        </w:rPr>
        <w:t xml:space="preserve">
1-қосымша                 </w:t>
      </w:r>
    </w:p>
    <w:bookmarkEnd w:id="87"/>
    <w:bookmarkStart w:name="z224" w:id="88"/>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380"/>
        <w:gridCol w:w="2090"/>
        <w:gridCol w:w="2277"/>
        <w:gridCol w:w="2090"/>
        <w:gridCol w:w="2236"/>
        <w:gridCol w:w="2257"/>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N</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беру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 ішінде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225" w:id="89"/>
    <w:p>
      <w:pPr>
        <w:spacing w:after="0"/>
        <w:ind w:left="0"/>
        <w:jc w:val="both"/>
      </w:pPr>
      <w:r>
        <w:rPr>
          <w:rFonts w:ascii="Times New Roman"/>
          <w:b w:val="false"/>
          <w:i w:val="false"/>
          <w:color w:val="000000"/>
          <w:sz w:val="28"/>
        </w:rPr>
        <w:t xml:space="preserve">
2012 жылғы 5 желтоқсандағы N 1349/12  </w:t>
      </w:r>
      <w:r>
        <w:br/>
      </w:r>
      <w:r>
        <w:rPr>
          <w:rFonts w:ascii="Times New Roman"/>
          <w:b w:val="false"/>
          <w:i w:val="false"/>
          <w:color w:val="000000"/>
          <w:sz w:val="28"/>
        </w:rPr>
        <w:t xml:space="preserve">
"Мемлекеттік бюджет қаражаты есебінен  </w:t>
      </w:r>
      <w:r>
        <w:br/>
      </w:r>
      <w:r>
        <w:rPr>
          <w:rFonts w:ascii="Times New Roman"/>
          <w:b w:val="false"/>
          <w:i w:val="false"/>
          <w:color w:val="000000"/>
          <w:sz w:val="28"/>
        </w:rPr>
        <w:t xml:space="preserve">
қызмет көрсететін мемлекеттік және   </w:t>
      </w:r>
      <w:r>
        <w:br/>
      </w:r>
      <w:r>
        <w:rPr>
          <w:rFonts w:ascii="Times New Roman"/>
          <w:b w:val="false"/>
          <w:i w:val="false"/>
          <w:color w:val="000000"/>
          <w:sz w:val="28"/>
        </w:rPr>
        <w:t xml:space="preserve">
мемлекеттік емес медициналық-әлеуметтік </w:t>
      </w:r>
      <w:r>
        <w:br/>
      </w:r>
      <w:r>
        <w:rPr>
          <w:rFonts w:ascii="Times New Roman"/>
          <w:b w:val="false"/>
          <w:i w:val="false"/>
          <w:color w:val="000000"/>
          <w:sz w:val="28"/>
        </w:rPr>
        <w:t xml:space="preserve">
мекемелерде (ұйымдарда) әлеуметтік  </w:t>
      </w:r>
      <w:r>
        <w:br/>
      </w:r>
      <w:r>
        <w:rPr>
          <w:rFonts w:ascii="Times New Roman"/>
          <w:b w:val="false"/>
          <w:i w:val="false"/>
          <w:color w:val="000000"/>
          <w:sz w:val="28"/>
        </w:rPr>
        <w:t xml:space="preserve">
қызмет көрсетуге арналған құжаттарды  </w:t>
      </w:r>
      <w:r>
        <w:br/>
      </w:r>
      <w:r>
        <w:rPr>
          <w:rFonts w:ascii="Times New Roman"/>
          <w:b w:val="false"/>
          <w:i w:val="false"/>
          <w:color w:val="000000"/>
          <w:sz w:val="28"/>
        </w:rPr>
        <w:t>
ресімдеу" мемлекеттік қызмет регламентіне</w:t>
      </w:r>
      <w:r>
        <w:br/>
      </w:r>
      <w:r>
        <w:rPr>
          <w:rFonts w:ascii="Times New Roman"/>
          <w:b w:val="false"/>
          <w:i w:val="false"/>
          <w:color w:val="000000"/>
          <w:sz w:val="28"/>
        </w:rPr>
        <w:t xml:space="preserve">
2-қосымша                 </w:t>
      </w:r>
    </w:p>
    <w:bookmarkEnd w:id="89"/>
    <w:bookmarkStart w:name="z226" w:id="90"/>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90"/>
    <w:p>
      <w:pPr>
        <w:spacing w:after="0"/>
        <w:ind w:left="0"/>
        <w:jc w:val="both"/>
      </w:pPr>
      <w:r>
        <w:drawing>
          <wp:inline distT="0" distB="0" distL="0" distR="0">
            <wp:extent cx="80899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089900" cy="6731000"/>
                    </a:xfrm>
                    <a:prstGeom prst="rect">
                      <a:avLst/>
                    </a:prstGeom>
                  </pic:spPr>
                </pic:pic>
              </a:graphicData>
            </a:graphic>
          </wp:inline>
        </w:drawing>
      </w:r>
    </w:p>
    <w:bookmarkStart w:name="z227" w:id="9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5 желтоқсандағы </w:t>
      </w:r>
      <w:r>
        <w:br/>
      </w:r>
      <w:r>
        <w:rPr>
          <w:rFonts w:ascii="Times New Roman"/>
          <w:b w:val="false"/>
          <w:i w:val="false"/>
          <w:color w:val="000000"/>
          <w:sz w:val="28"/>
        </w:rPr>
        <w:t xml:space="preserve">
N 1349/12 қаулысымен    </w:t>
      </w:r>
      <w:r>
        <w:br/>
      </w:r>
      <w:r>
        <w:rPr>
          <w:rFonts w:ascii="Times New Roman"/>
          <w:b w:val="false"/>
          <w:i w:val="false"/>
          <w:color w:val="000000"/>
          <w:sz w:val="28"/>
        </w:rPr>
        <w:t xml:space="preserve">
бекітілді         </w:t>
      </w:r>
    </w:p>
    <w:bookmarkEnd w:id="91"/>
    <w:bookmarkStart w:name="z228" w:id="92"/>
    <w:p>
      <w:pPr>
        <w:spacing w:after="0"/>
        <w:ind w:left="0"/>
        <w:jc w:val="left"/>
      </w:pPr>
      <w:r>
        <w:rPr>
          <w:rFonts w:ascii="Times New Roman"/>
          <w:b/>
          <w:i w:val="false"/>
          <w:color w:val="000000"/>
        </w:rPr>
        <w:t xml:space="preserve"> "
 Семей ядролық сынақ полигонында ядролық сынақтардың салдарынан</w:t>
      </w:r>
      <w:r>
        <w:br/>
      </w:r>
      <w:r>
        <w:rPr>
          <w:rFonts w:ascii="Times New Roman"/>
          <w:b/>
          <w:i w:val="false"/>
          <w:color w:val="000000"/>
        </w:rPr>
        <w:t>
зардап шеккен азаматтарды тіркеу және есепке алу"</w:t>
      </w:r>
      <w:r>
        <w:br/>
      </w:r>
      <w:r>
        <w:rPr>
          <w:rFonts w:ascii="Times New Roman"/>
          <w:b/>
          <w:i w:val="false"/>
          <w:color w:val="000000"/>
        </w:rPr>
        <w:t>
мемлекеттік қызмет регламенті</w:t>
      </w:r>
    </w:p>
    <w:bookmarkEnd w:id="92"/>
    <w:bookmarkStart w:name="z229" w:id="93"/>
    <w:p>
      <w:pPr>
        <w:spacing w:after="0"/>
        <w:ind w:left="0"/>
        <w:jc w:val="left"/>
      </w:pPr>
      <w:r>
        <w:rPr>
          <w:rFonts w:ascii="Times New Roman"/>
          <w:b/>
          <w:i w:val="false"/>
          <w:color w:val="000000"/>
        </w:rPr>
        <w:t xml:space="preserve"> 
1. Жалпы ережелер</w:t>
      </w:r>
    </w:p>
    <w:bookmarkEnd w:id="93"/>
    <w:bookmarkStart w:name="z230" w:id="94"/>
    <w:p>
      <w:pPr>
        <w:spacing w:after="0"/>
        <w:ind w:left="0"/>
        <w:jc w:val="both"/>
      </w:pPr>
      <w:r>
        <w:rPr>
          <w:rFonts w:ascii="Times New Roman"/>
          <w:b w:val="false"/>
          <w:i w:val="false"/>
          <w:color w:val="000000"/>
          <w:sz w:val="28"/>
        </w:rPr>
        <w:t>
      1. Осы "Семей ядролық сынақ полигонында ядролық сынақтардың салдарынан зардап шеккен азаматтарды тіркеу және есепке алу" мемлекеттік қызмет регламенті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N 394 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141200, Павлодар облысы, Екібастұз қаласы, Мәшһүр Жүсіп көшесі, 87 "а" мекенжайы бойынша орналасқан "Екібастұз қаласы әкімдігінің халықты жұмыспен қамту және әлеуметтік мәселелер бөлімі" мемлекеттік мекемесімен (бұдан әрі – уәкілетті орган) көрсетіледі, телефоны (8(7187)77-07-56), жұмыс кестесi: демалыс (сенбi, жексенбi) және мереке күндерiн қоспағанда, сағат 13.00-ден 14.30-ға дейiн түскi үзiлiспен күн сайын сағат 9.00-ден 18.30-ға дейiн, сайты: enbek-ekibastuz.skom.kz.</w:t>
      </w:r>
      <w:r>
        <w:br/>
      </w:r>
      <w:r>
        <w:rPr>
          <w:rFonts w:ascii="Times New Roman"/>
          <w:b w:val="false"/>
          <w:i w:val="false"/>
          <w:color w:val="000000"/>
          <w:sz w:val="28"/>
        </w:rPr>
        <w:t>
</w:t>
      </w:r>
      <w:r>
        <w:rPr>
          <w:rFonts w:ascii="Times New Roman"/>
          <w:b w:val="false"/>
          <w:i w:val="false"/>
          <w:color w:val="000000"/>
          <w:sz w:val="28"/>
        </w:rPr>
        <w:t>
      Сондай-ақ мемлекеттік қызмет "Павлодар облысының халыққа қызмет көрсету орталығы" республикалық мемлекеттік кәсіпорынның Екібастұз филиалы (бұдан әрі – орталық) арқылы көрсетіледі, орталық келесi мекенжайда орналасқан: Павлодар облысы, Екібастұз қаласы, Мәшһүр Жүсіп көшесі 92/2. телефоны (8(7187)77-66-93), орталықтың жұмыс кестесі: үзіліссіз 9.00-ден бастап 20.00-ге дейін күн сайын, демалыс және мереке күндерін қоспағанда, сайты: ekb_сon@mail.ru.</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Тұтынушы алатын көрсетілетін мемлекеттік қызметтің нәтижесі Семей ядролық сынақ полигонында ядролық сынақтардың салдарынан зардап шеккен азаматтарды тіркеу және есепке алу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мынадай жеке тұлғаларға (бұдан әрі – тұтынушылар):</w:t>
      </w:r>
      <w:r>
        <w:br/>
      </w:r>
      <w:r>
        <w:rPr>
          <w:rFonts w:ascii="Times New Roman"/>
          <w:b w:val="false"/>
          <w:i w:val="false"/>
          <w:color w:val="000000"/>
          <w:sz w:val="28"/>
        </w:rPr>
        <w:t>
</w:t>
      </w:r>
      <w:r>
        <w:rPr>
          <w:rFonts w:ascii="Times New Roman"/>
          <w:b w:val="false"/>
          <w:i w:val="false"/>
          <w:color w:val="000000"/>
          <w:sz w:val="28"/>
        </w:rPr>
        <w:t>
      әуеде және жер үстiнде ядролық жарылыстар жасаған кезеңде (1949-1965 жж.) радиоактивтi заттармен ластануға ұшыраған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w:t>
      </w:r>
      <w:r>
        <w:rPr>
          <w:rFonts w:ascii="Times New Roman"/>
          <w:b w:val="false"/>
          <w:i w:val="false"/>
          <w:color w:val="000000"/>
          <w:sz w:val="28"/>
        </w:rPr>
        <w:t>
      1966 жылдан 1990 жылғы 1 қаңтарға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w:t>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азаматтарға;</w:t>
      </w:r>
      <w:r>
        <w:br/>
      </w:r>
      <w:r>
        <w:rPr>
          <w:rFonts w:ascii="Times New Roman"/>
          <w:b w:val="false"/>
          <w:i w:val="false"/>
          <w:color w:val="000000"/>
          <w:sz w:val="28"/>
        </w:rPr>
        <w:t>
</w:t>
      </w:r>
      <w:r>
        <w:rPr>
          <w:rFonts w:ascii="Times New Roman"/>
          <w:b w:val="false"/>
          <w:i w:val="false"/>
          <w:color w:val="000000"/>
          <w:sz w:val="28"/>
        </w:rPr>
        <w:t>
      осы тармақтың екiншi және үшінші абзацтарында аталған, мүгедек деп танылған аурулары бар адамдардың балаларына, олардың денсаулық жағдайы мен Заңда аталған аймақтарда ата-аналарының бiрiнiң болу факторы арасындағы себепті байланыстар анықталған ретте көрсетіледі.</w:t>
      </w:r>
    </w:p>
    <w:bookmarkEnd w:id="94"/>
    <w:bookmarkStart w:name="z240" w:id="9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95"/>
    <w:bookmarkStart w:name="z241" w:id="96"/>
    <w:p>
      <w:pPr>
        <w:spacing w:after="0"/>
        <w:ind w:left="0"/>
        <w:jc w:val="both"/>
      </w:pPr>
      <w:r>
        <w:rPr>
          <w:rFonts w:ascii="Times New Roman"/>
          <w:b w:val="false"/>
          <w:i w:val="false"/>
          <w:color w:val="000000"/>
          <w:sz w:val="28"/>
        </w:rPr>
        <w:t>
      6. Арнайы комиссияның жұмыс органында қажетті құжаттарды тапсырған сәттен бастап мемлекеттік қызметті көрсету мерзімдері – жиырма күнтізбелік күннен аспайтын мерзімде;</w:t>
      </w:r>
      <w:r>
        <w:br/>
      </w:r>
      <w:r>
        <w:rPr>
          <w:rFonts w:ascii="Times New Roman"/>
          <w:b w:val="false"/>
          <w:i w:val="false"/>
          <w:color w:val="000000"/>
          <w:sz w:val="28"/>
        </w:rPr>
        <w:t>
</w:t>
      </w:r>
      <w:r>
        <w:rPr>
          <w:rFonts w:ascii="Times New Roman"/>
          <w:b w:val="false"/>
          <w:i w:val="false"/>
          <w:color w:val="000000"/>
          <w:sz w:val="28"/>
        </w:rPr>
        <w:t>
      Тұтынушы өтініш берген күні сол жерде көрсетілетін мемлекеттік қызметті алуға дейін күтудің рұқсат берілген ең көп уақыты (талон алғанға дейін) отыз минуттан аспайды;</w:t>
      </w:r>
      <w:r>
        <w:br/>
      </w:r>
      <w:r>
        <w:rPr>
          <w:rFonts w:ascii="Times New Roman"/>
          <w:b w:val="false"/>
          <w:i w:val="false"/>
          <w:color w:val="000000"/>
          <w:sz w:val="28"/>
        </w:rPr>
        <w:t>
</w:t>
      </w:r>
      <w:r>
        <w:rPr>
          <w:rFonts w:ascii="Times New Roman"/>
          <w:b w:val="false"/>
          <w:i w:val="false"/>
          <w:color w:val="000000"/>
          <w:sz w:val="28"/>
        </w:rPr>
        <w:t>
      Тұтынушы өтініш берген күні сол жерде көрсетілетін мемлекеттік қызмет тұтынушысына қызмет көрсетудің рұқсат берілген ең көп уақыты арнайы комиссияның жұмыс органында он бес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96"/>
    <w:bookmarkStart w:name="z246" w:id="97"/>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97"/>
    <w:bookmarkStart w:name="z247" w:id="98"/>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тиісті құжаттарды тапсырған сәттен бастап тұтынушыны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арнаулы комиссия жұмыс органының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12.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98"/>
    <w:bookmarkStart w:name="z254" w:id="9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99"/>
    <w:bookmarkStart w:name="z255" w:id="100"/>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00"/>
    <w:bookmarkStart w:name="z256" w:id="101"/>
    <w:p>
      <w:pPr>
        <w:spacing w:after="0"/>
        <w:ind w:left="0"/>
        <w:jc w:val="both"/>
      </w:pPr>
      <w:r>
        <w:rPr>
          <w:rFonts w:ascii="Times New Roman"/>
          <w:b w:val="false"/>
          <w:i w:val="false"/>
          <w:color w:val="000000"/>
          <w:sz w:val="28"/>
        </w:rPr>
        <w:t>
2012 жылғы 5 желтоқсандағы N 1349/12</w:t>
      </w:r>
      <w:r>
        <w:br/>
      </w:r>
      <w:r>
        <w:rPr>
          <w:rFonts w:ascii="Times New Roman"/>
          <w:b w:val="false"/>
          <w:i w:val="false"/>
          <w:color w:val="000000"/>
          <w:sz w:val="28"/>
        </w:rPr>
        <w:t xml:space="preserve">
"Семей ядролық сынақ полигонында  </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xml:space="preserve">
зардап шеккен азаматтарды тіркеу  </w:t>
      </w:r>
      <w:r>
        <w:br/>
      </w:r>
      <w:r>
        <w:rPr>
          <w:rFonts w:ascii="Times New Roman"/>
          <w:b w:val="false"/>
          <w:i w:val="false"/>
          <w:color w:val="000000"/>
          <w:sz w:val="28"/>
        </w:rPr>
        <w:t>
және есепке алу" мемлекеттік қызмет</w:t>
      </w:r>
      <w:r>
        <w:br/>
      </w:r>
      <w:r>
        <w:rPr>
          <w:rFonts w:ascii="Times New Roman"/>
          <w:b w:val="false"/>
          <w:i w:val="false"/>
          <w:color w:val="000000"/>
          <w:sz w:val="28"/>
        </w:rPr>
        <w:t xml:space="preserve">
регламентіне 1-қосымша        </w:t>
      </w:r>
    </w:p>
    <w:bookmarkEnd w:id="101"/>
    <w:bookmarkStart w:name="z257" w:id="102"/>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2372"/>
        <w:gridCol w:w="2497"/>
        <w:gridCol w:w="2414"/>
        <w:gridCol w:w="2911"/>
        <w:gridCol w:w="3057"/>
      </w:tblGrid>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N</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комиссия жұмыс органының маманы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комиссия жұмыс органының маманы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комиссия</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комиссия жұмыс органының маманы</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макетін қарастыру және Семей ядролық сынақ полигонында ядролық сынақтардың салдарынан зардап шеккен азаматтарды тіркеу және есепке алу туралы шешім қабылдау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Кiрiсхат-хабар журналына тiркеу</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макетін комиссияға жіберу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 беру</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күнтізбелік күн ішінде</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258" w:id="103"/>
    <w:p>
      <w:pPr>
        <w:spacing w:after="0"/>
        <w:ind w:left="0"/>
        <w:jc w:val="both"/>
      </w:pPr>
      <w:r>
        <w:rPr>
          <w:rFonts w:ascii="Times New Roman"/>
          <w:b w:val="false"/>
          <w:i w:val="false"/>
          <w:color w:val="000000"/>
          <w:sz w:val="28"/>
        </w:rPr>
        <w:t>
2012 жылғы 5 желтоқсандағы N 1349/12</w:t>
      </w:r>
      <w:r>
        <w:br/>
      </w:r>
      <w:r>
        <w:rPr>
          <w:rFonts w:ascii="Times New Roman"/>
          <w:b w:val="false"/>
          <w:i w:val="false"/>
          <w:color w:val="000000"/>
          <w:sz w:val="28"/>
        </w:rPr>
        <w:t xml:space="preserve">
"Семей ядролық сынақ полигонында  </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xml:space="preserve">
зардап шеккен азаматтарды тіркеу  </w:t>
      </w:r>
      <w:r>
        <w:br/>
      </w:r>
      <w:r>
        <w:rPr>
          <w:rFonts w:ascii="Times New Roman"/>
          <w:b w:val="false"/>
          <w:i w:val="false"/>
          <w:color w:val="000000"/>
          <w:sz w:val="28"/>
        </w:rPr>
        <w:t>
және есепке алу" мемлекеттік қызмет</w:t>
      </w:r>
      <w:r>
        <w:br/>
      </w:r>
      <w:r>
        <w:rPr>
          <w:rFonts w:ascii="Times New Roman"/>
          <w:b w:val="false"/>
          <w:i w:val="false"/>
          <w:color w:val="000000"/>
          <w:sz w:val="28"/>
        </w:rPr>
        <w:t xml:space="preserve">
регламентіне 2-қосымша        </w:t>
      </w:r>
    </w:p>
    <w:bookmarkEnd w:id="103"/>
    <w:bookmarkStart w:name="z259" w:id="104"/>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 қарым-қатынасты</w:t>
      </w:r>
      <w:r>
        <w:br/>
      </w:r>
      <w:r>
        <w:rPr>
          <w:rFonts w:ascii="Times New Roman"/>
          <w:b/>
          <w:i w:val="false"/>
          <w:color w:val="000000"/>
        </w:rPr>
        <w:t>
көрсететін сызба</w:t>
      </w:r>
    </w:p>
    <w:bookmarkEnd w:id="104"/>
    <w:p>
      <w:pPr>
        <w:spacing w:after="0"/>
        <w:ind w:left="0"/>
        <w:jc w:val="both"/>
      </w:pPr>
      <w:r>
        <w:drawing>
          <wp:inline distT="0" distB="0" distL="0" distR="0">
            <wp:extent cx="7429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29500" cy="6210300"/>
                    </a:xfrm>
                    <a:prstGeom prst="rect">
                      <a:avLst/>
                    </a:prstGeom>
                  </pic:spPr>
                </pic:pic>
              </a:graphicData>
            </a:graphic>
          </wp:inline>
        </w:drawing>
      </w:r>
    </w:p>
    <w:bookmarkStart w:name="z260" w:id="105"/>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5 желтоқсандағы </w:t>
      </w:r>
      <w:r>
        <w:br/>
      </w:r>
      <w:r>
        <w:rPr>
          <w:rFonts w:ascii="Times New Roman"/>
          <w:b w:val="false"/>
          <w:i w:val="false"/>
          <w:color w:val="000000"/>
          <w:sz w:val="28"/>
        </w:rPr>
        <w:t xml:space="preserve">
N 1349/12 қаулысымен    </w:t>
      </w:r>
      <w:r>
        <w:br/>
      </w:r>
      <w:r>
        <w:rPr>
          <w:rFonts w:ascii="Times New Roman"/>
          <w:b w:val="false"/>
          <w:i w:val="false"/>
          <w:color w:val="000000"/>
          <w:sz w:val="28"/>
        </w:rPr>
        <w:t xml:space="preserve">
бекітілді         </w:t>
      </w:r>
    </w:p>
    <w:bookmarkEnd w:id="105"/>
    <w:bookmarkStart w:name="z261" w:id="106"/>
    <w:p>
      <w:pPr>
        <w:spacing w:after="0"/>
        <w:ind w:left="0"/>
        <w:jc w:val="left"/>
      </w:pPr>
      <w:r>
        <w:rPr>
          <w:rFonts w:ascii="Times New Roman"/>
          <w:b/>
          <w:i w:val="false"/>
          <w:color w:val="000000"/>
        </w:rPr>
        <w:t xml:space="preserve"> "
 Мүгедектерді сурдо-тифлотехникалық құралдармен және міндетті</w:t>
      </w:r>
      <w:r>
        <w:br/>
      </w:r>
      <w:r>
        <w:rPr>
          <w:rFonts w:ascii="Times New Roman"/>
          <w:b/>
          <w:i w:val="false"/>
          <w:color w:val="000000"/>
        </w:rPr>
        <w:t>
гигиеналық құралдармен қамтамасыз ету үшін оларға құжаттарды</w:t>
      </w:r>
      <w:r>
        <w:br/>
      </w:r>
      <w:r>
        <w:rPr>
          <w:rFonts w:ascii="Times New Roman"/>
          <w:b/>
          <w:i w:val="false"/>
          <w:color w:val="000000"/>
        </w:rPr>
        <w:t>
ресімдеу" мемлекеттік қызмет регламенті</w:t>
      </w:r>
    </w:p>
    <w:bookmarkEnd w:id="106"/>
    <w:bookmarkStart w:name="z262" w:id="107"/>
    <w:p>
      <w:pPr>
        <w:spacing w:after="0"/>
        <w:ind w:left="0"/>
        <w:jc w:val="left"/>
      </w:pPr>
      <w:r>
        <w:rPr>
          <w:rFonts w:ascii="Times New Roman"/>
          <w:b/>
          <w:i w:val="false"/>
          <w:color w:val="000000"/>
        </w:rPr>
        <w:t xml:space="preserve"> 
1. Жалпы ережелер</w:t>
      </w:r>
    </w:p>
    <w:bookmarkEnd w:id="107"/>
    <w:bookmarkStart w:name="z263" w:id="108"/>
    <w:p>
      <w:pPr>
        <w:spacing w:after="0"/>
        <w:ind w:left="0"/>
        <w:jc w:val="both"/>
      </w:pPr>
      <w:r>
        <w:rPr>
          <w:rFonts w:ascii="Times New Roman"/>
          <w:b w:val="false"/>
          <w:i w:val="false"/>
          <w:color w:val="000000"/>
          <w:sz w:val="28"/>
        </w:rPr>
        <w:t>
      1. Осы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регламенті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N 394 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141200, Павлодар облысы, Екібастұз қаласы, Мәшһүр Жүсіп көшесі, 87 "а" мекенжайы бойынша орналасқан "Екібастұз қаласы әкімдігінің халықты жұмыспен қамту және әлеуметтік мәселелер бөлімі" мемлекеттік мекемесімен (бұдан әрі – уәкілетті орган) көрсетіледі, телефоны (8(7187)77-07-56), жұмыс кестесi: демалыс (сенбi, жексенбi) және мереке күндерiн қоспағанда, сағат 13.00-ден 14.30-ға дейiн түскi үзiлiспен күн сайын сағат 9.00-ден 18.30-ға дейiн, сайты: enbek-ekibastuz.skom.kz.</w:t>
      </w:r>
      <w:r>
        <w:br/>
      </w:r>
      <w:r>
        <w:rPr>
          <w:rFonts w:ascii="Times New Roman"/>
          <w:b w:val="false"/>
          <w:i w:val="false"/>
          <w:color w:val="000000"/>
          <w:sz w:val="28"/>
        </w:rPr>
        <w:t>
</w:t>
      </w:r>
      <w:r>
        <w:rPr>
          <w:rFonts w:ascii="Times New Roman"/>
          <w:b w:val="false"/>
          <w:i w:val="false"/>
          <w:color w:val="000000"/>
          <w:sz w:val="28"/>
        </w:rPr>
        <w:t>
      Сондай-ақ мемлекеттік қызмет халыққа қызмет көрсету орталықтары арқылы көрсетіледі, орталық келесi мекенжайда орналасқан: Павлодар облысы, Екібастұз қаласы, Мәшһүр Жүсіп көшесі 92/2. телефоны (8(7187)77-66-93), орталықтың жұмыс кестесі: үзіліссіз 9.00-ден бастап 20.00-ге дейін күн сайын, демалыс және мереке күндерін қоспағанда, сайты: ekb_сon@mail.ru.</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қызметтi көрсету нәтижесі мүгедектерді сурдо- тифлотехникалық құралдармен және міндетті гигиеналық құралдармен қамтамасыз ету үшін оларға құжаттарды ресімдеу туралы хабарлама, не мемлекеттік қызметті көрсетуден бас тарту туралы қағаз тасымалдағыштан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адамдарға: Қазақстан Республикасының азаматтарына, Қазақстан Республикасының аумағында тұрақты тұратын шетелдіктерге және азаматтығы жоқ адамдарға (бұдан әрі – тұтынушы):</w:t>
      </w:r>
      <w:r>
        <w:br/>
      </w:r>
      <w:r>
        <w:rPr>
          <w:rFonts w:ascii="Times New Roman"/>
          <w:b w:val="false"/>
          <w:i w:val="false"/>
          <w:color w:val="000000"/>
          <w:sz w:val="28"/>
        </w:rPr>
        <w:t>
</w:t>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w:t>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адамдарға;</w:t>
      </w:r>
      <w:r>
        <w:br/>
      </w:r>
      <w:r>
        <w:rPr>
          <w:rFonts w:ascii="Times New Roman"/>
          <w:b w:val="false"/>
          <w:i w:val="false"/>
          <w:color w:val="000000"/>
          <w:sz w:val="28"/>
        </w:rPr>
        <w:t>
</w:t>
      </w:r>
      <w:r>
        <w:rPr>
          <w:rFonts w:ascii="Times New Roman"/>
          <w:b w:val="false"/>
          <w:i w:val="false"/>
          <w:color w:val="000000"/>
          <w:sz w:val="28"/>
        </w:rPr>
        <w:t>
      мүгедек балаларға;</w:t>
      </w:r>
      <w:r>
        <w:br/>
      </w:r>
      <w:r>
        <w:rPr>
          <w:rFonts w:ascii="Times New Roman"/>
          <w:b w:val="false"/>
          <w:i w:val="false"/>
          <w:color w:val="000000"/>
          <w:sz w:val="28"/>
        </w:rPr>
        <w:t>
</w:t>
      </w:r>
      <w:r>
        <w:rPr>
          <w:rFonts w:ascii="Times New Roman"/>
          <w:b w:val="false"/>
          <w:i w:val="false"/>
          <w:color w:val="000000"/>
          <w:sz w:val="28"/>
        </w:rPr>
        <w:t>
      бірінші, екінші, үшінші топтағы мүгедектерге;</w:t>
      </w:r>
      <w:r>
        <w:br/>
      </w:r>
      <w:r>
        <w:rPr>
          <w:rFonts w:ascii="Times New Roman"/>
          <w:b w:val="false"/>
          <w:i w:val="false"/>
          <w:color w:val="000000"/>
          <w:sz w:val="28"/>
        </w:rPr>
        <w:t>
</w:t>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w:t>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w:t>
      </w:r>
      <w:r>
        <w:rPr>
          <w:rFonts w:ascii="Times New Roman"/>
          <w:b w:val="false"/>
          <w:i w:val="false"/>
          <w:color w:val="000000"/>
          <w:sz w:val="28"/>
        </w:rPr>
        <w:t>
      бірінші, екінші топтағы мұгедектерге;</w:t>
      </w:r>
      <w:r>
        <w:br/>
      </w:r>
      <w:r>
        <w:rPr>
          <w:rFonts w:ascii="Times New Roman"/>
          <w:b w:val="false"/>
          <w:i w:val="false"/>
          <w:color w:val="000000"/>
          <w:sz w:val="28"/>
        </w:rPr>
        <w:t>
</w:t>
      </w:r>
      <w:r>
        <w:rPr>
          <w:rFonts w:ascii="Times New Roman"/>
          <w:b w:val="false"/>
          <w:i w:val="false"/>
          <w:color w:val="000000"/>
          <w:sz w:val="28"/>
        </w:rPr>
        <w:t>
      мүгедек балаларға;</w:t>
      </w:r>
      <w:r>
        <w:br/>
      </w:r>
      <w:r>
        <w:rPr>
          <w:rFonts w:ascii="Times New Roman"/>
          <w:b w:val="false"/>
          <w:i w:val="false"/>
          <w:color w:val="000000"/>
          <w:sz w:val="28"/>
        </w:rPr>
        <w:t>
</w:t>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w:t>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w:t>
      </w:r>
      <w:r>
        <w:rPr>
          <w:rFonts w:ascii="Times New Roman"/>
          <w:b w:val="false"/>
          <w:i w:val="false"/>
          <w:color w:val="000000"/>
          <w:sz w:val="28"/>
        </w:rPr>
        <w:t>
      мүгедектерді оңалтудың жеке бағдарламасына сәйкес міндетті гигиеналық құралдарға мұқтаж мүгедектерге;</w:t>
      </w:r>
      <w:r>
        <w:br/>
      </w:r>
      <w:r>
        <w:rPr>
          <w:rFonts w:ascii="Times New Roman"/>
          <w:b w:val="false"/>
          <w:i w:val="false"/>
          <w:color w:val="000000"/>
          <w:sz w:val="28"/>
        </w:rPr>
        <w:t>
</w:t>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w:t>
      </w:r>
    </w:p>
    <w:bookmarkEnd w:id="108"/>
    <w:bookmarkStart w:name="z282" w:id="109"/>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09"/>
    <w:bookmarkStart w:name="z283" w:id="110"/>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тұтынушының қажетті құжаттарды тапсырған сәтінен бастап:</w:t>
      </w:r>
      <w:r>
        <w:br/>
      </w:r>
      <w:r>
        <w:rPr>
          <w:rFonts w:ascii="Times New Roman"/>
          <w:b w:val="false"/>
          <w:i w:val="false"/>
          <w:color w:val="000000"/>
          <w:sz w:val="28"/>
        </w:rPr>
        <w:t>
</w:t>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w:t>
      </w:r>
      <w:r>
        <w:rPr>
          <w:rFonts w:ascii="Times New Roman"/>
          <w:b w:val="false"/>
          <w:i w:val="false"/>
          <w:color w:val="000000"/>
          <w:sz w:val="28"/>
        </w:rPr>
        <w:t>
      орталықта – он жұмыс күні ішінде (құжаттарды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жүгінген күні сол жерде көрсетілетін мемлекеттік қызметті алуға дейін күтудің ең көп рұқсат етілген уақыты (талон алғанға дейін) отыз минуттан аспайды;</w:t>
      </w:r>
      <w:r>
        <w:br/>
      </w:r>
      <w:r>
        <w:rPr>
          <w:rFonts w:ascii="Times New Roman"/>
          <w:b w:val="false"/>
          <w:i w:val="false"/>
          <w:color w:val="000000"/>
          <w:sz w:val="28"/>
        </w:rPr>
        <w:t>
</w:t>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он бес минуттан, орталықта отыз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110"/>
    <w:bookmarkStart w:name="z291" w:id="111"/>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111"/>
    <w:bookmarkStart w:name="z292" w:id="112"/>
    <w:p>
      <w:pPr>
        <w:spacing w:after="0"/>
        <w:ind w:left="0"/>
        <w:jc w:val="both"/>
      </w:pPr>
      <w:r>
        <w:rPr>
          <w:rFonts w:ascii="Times New Roman"/>
          <w:b w:val="false"/>
          <w:i w:val="false"/>
          <w:color w:val="000000"/>
          <w:sz w:val="28"/>
        </w:rPr>
        <w:t>
      9. Мемлекеттік қызмет тұтынушының жеке келуі немесе сенімхат негізінде әрекет ететін уәкілетті өкілдерінің кезінде көрсетіледі.</w:t>
      </w:r>
      <w:r>
        <w:br/>
      </w:r>
      <w:r>
        <w:rPr>
          <w:rFonts w:ascii="Times New Roman"/>
          <w:b w:val="false"/>
          <w:i w:val="false"/>
          <w:color w:val="000000"/>
          <w:sz w:val="28"/>
        </w:rPr>
        <w:t>
</w:t>
      </w:r>
      <w:r>
        <w:rPr>
          <w:rFonts w:ascii="Times New Roman"/>
          <w:b w:val="false"/>
          <w:i w:val="false"/>
          <w:color w:val="000000"/>
          <w:sz w:val="28"/>
        </w:rPr>
        <w:t>
      10.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11.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2) орталықта –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деректемелерді көрсете отырып өтінішті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12"/>
    <w:bookmarkStart w:name="z302" w:id="11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113"/>
    <w:bookmarkStart w:name="z303" w:id="114"/>
    <w:p>
      <w:pPr>
        <w:spacing w:after="0"/>
        <w:ind w:left="0"/>
        <w:jc w:val="both"/>
      </w:pPr>
      <w:r>
        <w:rPr>
          <w:rFonts w:ascii="Times New Roman"/>
          <w:b w:val="false"/>
          <w:i w:val="false"/>
          <w:color w:val="000000"/>
          <w:sz w:val="28"/>
        </w:rPr>
        <w:t>
      15.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14"/>
    <w:bookmarkStart w:name="z304" w:id="115"/>
    <w:p>
      <w:pPr>
        <w:spacing w:after="0"/>
        <w:ind w:left="0"/>
        <w:jc w:val="both"/>
      </w:pPr>
      <w:r>
        <w:rPr>
          <w:rFonts w:ascii="Times New Roman"/>
          <w:b w:val="false"/>
          <w:i w:val="false"/>
          <w:color w:val="000000"/>
          <w:sz w:val="28"/>
        </w:rPr>
        <w:t xml:space="preserve">
2012 жылғы 5 желтоқсандағы N 1349/12 </w:t>
      </w:r>
      <w:r>
        <w:br/>
      </w:r>
      <w:r>
        <w:rPr>
          <w:rFonts w:ascii="Times New Roman"/>
          <w:b w:val="false"/>
          <w:i w:val="false"/>
          <w:color w:val="000000"/>
          <w:sz w:val="28"/>
        </w:rPr>
        <w:t xml:space="preserve">
"Мүгедектерді сурдо-тифлотехникалық </w:t>
      </w:r>
      <w:r>
        <w:br/>
      </w:r>
      <w:r>
        <w:rPr>
          <w:rFonts w:ascii="Times New Roman"/>
          <w:b w:val="false"/>
          <w:i w:val="false"/>
          <w:color w:val="000000"/>
          <w:sz w:val="28"/>
        </w:rPr>
        <w:t xml:space="preserve">
құралдармен және міндетті гигиеналық </w:t>
      </w:r>
      <w:r>
        <w:br/>
      </w:r>
      <w:r>
        <w:rPr>
          <w:rFonts w:ascii="Times New Roman"/>
          <w:b w:val="false"/>
          <w:i w:val="false"/>
          <w:color w:val="000000"/>
          <w:sz w:val="28"/>
        </w:rPr>
        <w:t>
құралдармен қамтамасыз ету үшін оларға</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15"/>
    <w:bookmarkStart w:name="z305" w:id="116"/>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381"/>
        <w:gridCol w:w="2090"/>
        <w:gridCol w:w="2277"/>
        <w:gridCol w:w="2090"/>
        <w:gridCol w:w="2236"/>
        <w:gridCol w:w="2216"/>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N</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w:t>
            </w:r>
          </w:p>
          <w:p>
            <w:pPr>
              <w:spacing w:after="20"/>
              <w:ind w:left="20"/>
              <w:jc w:val="both"/>
            </w:pPr>
            <w:r>
              <w:rPr>
                <w:rFonts w:ascii="Times New Roman"/>
                <w:b w:val="false"/>
                <w:i w:val="false"/>
                <w:color w:val="000000"/>
                <w:sz w:val="20"/>
              </w:rPr>
              <w:t>бас маманы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Кiрiсхат-хабар журналына тiркеу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беру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 ішінде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306" w:id="117"/>
    <w:p>
      <w:pPr>
        <w:spacing w:after="0"/>
        <w:ind w:left="0"/>
        <w:jc w:val="both"/>
      </w:pPr>
      <w:r>
        <w:rPr>
          <w:rFonts w:ascii="Times New Roman"/>
          <w:b w:val="false"/>
          <w:i w:val="false"/>
          <w:color w:val="000000"/>
          <w:sz w:val="28"/>
        </w:rPr>
        <w:t xml:space="preserve">
2012 жылғы 5 желтоқсандағы N 1349/12 </w:t>
      </w:r>
      <w:r>
        <w:br/>
      </w:r>
      <w:r>
        <w:rPr>
          <w:rFonts w:ascii="Times New Roman"/>
          <w:b w:val="false"/>
          <w:i w:val="false"/>
          <w:color w:val="000000"/>
          <w:sz w:val="28"/>
        </w:rPr>
        <w:t xml:space="preserve">
"Мүгедектерді сурдо-тифлотехникалық </w:t>
      </w:r>
      <w:r>
        <w:br/>
      </w:r>
      <w:r>
        <w:rPr>
          <w:rFonts w:ascii="Times New Roman"/>
          <w:b w:val="false"/>
          <w:i w:val="false"/>
          <w:color w:val="000000"/>
          <w:sz w:val="28"/>
        </w:rPr>
        <w:t xml:space="preserve">
құралдармен және міндетті гигиеналық </w:t>
      </w:r>
      <w:r>
        <w:br/>
      </w:r>
      <w:r>
        <w:rPr>
          <w:rFonts w:ascii="Times New Roman"/>
          <w:b w:val="false"/>
          <w:i w:val="false"/>
          <w:color w:val="000000"/>
          <w:sz w:val="28"/>
        </w:rPr>
        <w:t>
құралдармен қамтамасыз ету үшін оларға</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17"/>
    <w:bookmarkStart w:name="z307" w:id="118"/>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118"/>
    <w:p>
      <w:pPr>
        <w:spacing w:after="0"/>
        <w:ind w:left="0"/>
        <w:jc w:val="both"/>
      </w:pPr>
      <w:r>
        <w:drawing>
          <wp:inline distT="0" distB="0" distL="0" distR="0">
            <wp:extent cx="74168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16800" cy="7581900"/>
                    </a:xfrm>
                    <a:prstGeom prst="rect">
                      <a:avLst/>
                    </a:prstGeom>
                  </pic:spPr>
                </pic:pic>
              </a:graphicData>
            </a:graphic>
          </wp:inline>
        </w:drawing>
      </w:r>
    </w:p>
    <w:bookmarkStart w:name="z308" w:id="119"/>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5 желтоқсандағы </w:t>
      </w:r>
      <w:r>
        <w:br/>
      </w:r>
      <w:r>
        <w:rPr>
          <w:rFonts w:ascii="Times New Roman"/>
          <w:b w:val="false"/>
          <w:i w:val="false"/>
          <w:color w:val="000000"/>
          <w:sz w:val="28"/>
        </w:rPr>
        <w:t xml:space="preserve">
N 1349/12 қаулысымен    </w:t>
      </w:r>
      <w:r>
        <w:br/>
      </w:r>
      <w:r>
        <w:rPr>
          <w:rFonts w:ascii="Times New Roman"/>
          <w:b w:val="false"/>
          <w:i w:val="false"/>
          <w:color w:val="000000"/>
          <w:sz w:val="28"/>
        </w:rPr>
        <w:t xml:space="preserve">
бекітілді         </w:t>
      </w:r>
    </w:p>
    <w:bookmarkEnd w:id="119"/>
    <w:bookmarkStart w:name="z309" w:id="120"/>
    <w:p>
      <w:pPr>
        <w:spacing w:after="0"/>
        <w:ind w:left="0"/>
        <w:jc w:val="left"/>
      </w:pPr>
      <w:r>
        <w:rPr>
          <w:rFonts w:ascii="Times New Roman"/>
          <w:b/>
          <w:i w:val="false"/>
          <w:color w:val="000000"/>
        </w:rPr>
        <w:t xml:space="preserve"> "
 Мүгедектерге протездік-ортопедиялық көмек</w:t>
      </w:r>
      <w:r>
        <w:br/>
      </w:r>
      <w:r>
        <w:rPr>
          <w:rFonts w:ascii="Times New Roman"/>
          <w:b/>
          <w:i w:val="false"/>
          <w:color w:val="000000"/>
        </w:rPr>
        <w:t>
ұсыну үшін оларға құжаттарды ресімдеу"</w:t>
      </w:r>
      <w:r>
        <w:br/>
      </w:r>
      <w:r>
        <w:rPr>
          <w:rFonts w:ascii="Times New Roman"/>
          <w:b/>
          <w:i w:val="false"/>
          <w:color w:val="000000"/>
        </w:rPr>
        <w:t>
мемлекеттік қызмет регламенті</w:t>
      </w:r>
    </w:p>
    <w:bookmarkEnd w:id="120"/>
    <w:bookmarkStart w:name="z310" w:id="121"/>
    <w:p>
      <w:pPr>
        <w:spacing w:after="0"/>
        <w:ind w:left="0"/>
        <w:jc w:val="left"/>
      </w:pPr>
      <w:r>
        <w:rPr>
          <w:rFonts w:ascii="Times New Roman"/>
          <w:b/>
          <w:i w:val="false"/>
          <w:color w:val="000000"/>
        </w:rPr>
        <w:t xml:space="preserve"> 
1. Жалпы ережелер</w:t>
      </w:r>
    </w:p>
    <w:bookmarkEnd w:id="121"/>
    <w:bookmarkStart w:name="z311" w:id="122"/>
    <w:p>
      <w:pPr>
        <w:spacing w:after="0"/>
        <w:ind w:left="0"/>
        <w:jc w:val="both"/>
      </w:pPr>
      <w:r>
        <w:rPr>
          <w:rFonts w:ascii="Times New Roman"/>
          <w:b w:val="false"/>
          <w:i w:val="false"/>
          <w:color w:val="000000"/>
          <w:sz w:val="28"/>
        </w:rPr>
        <w:t>
      1. Осы "Мүгедектерге протездік-ортопедиялық көмек ұсыну үшін оларға құжаттарды ресімдеу" мемлекеттік қызмет регламенті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N 394 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141200, Павлодар облысы, Екібастұз қаласы, Мәшһүр Жүсіп көшесі, 87 "а" мекенжайы бойынша орналасқан "Екібастұз қаласы әкімдігінің халықты жұмыспен қамту және әлеуметтік мәселелер бөлімі" мемлекеттік мекемесімен (бұдан әрі – уәкілетті орган) көрсетіледі, телефоны (8(7187)77-07-56), жұмыс кестесi: демалыс (сенбi, жексенбi) және мереке күндерiн қоспағанда, сағат 13.00-ден 14.30-ға дейiн түскi үзiлiспен күн сайын сағат 9.00-ден 18.30-ға дейiн, сайты: enbek-ekibastuz.skom.kz..</w:t>
      </w:r>
      <w:r>
        <w:br/>
      </w:r>
      <w:r>
        <w:rPr>
          <w:rFonts w:ascii="Times New Roman"/>
          <w:b w:val="false"/>
          <w:i w:val="false"/>
          <w:color w:val="000000"/>
          <w:sz w:val="28"/>
        </w:rPr>
        <w:t>
</w:t>
      </w:r>
      <w:r>
        <w:rPr>
          <w:rFonts w:ascii="Times New Roman"/>
          <w:b w:val="false"/>
          <w:i w:val="false"/>
          <w:color w:val="000000"/>
          <w:sz w:val="28"/>
        </w:rPr>
        <w:t>
      Сондай-ақ мемлекеттік қызмет "Павлодар облысының халыққа қызмет көрсету орталығы" республикалық мемлекеттік кәсіпорынның Екібастұз филиалы (бұдан әрі – орталық) арқылы көрсетіледі, орталық келесi мекенжайда орналасқан: Павлодар облысы, Екібастұз қаласы, Мәшһүр Жүсіп көшесі 92/2. телефоны (8(7187)77-66-93), орталықтың жұмыс кестесі: үзіліссіз 9.00-ден бастап 20.00-ге дейін күн сайын, демалыс және мереке күндерін қоспағанда, сайты: ekb_сon@mail.ru.</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қызметтi көрсету нәтижесі мүгедектерге протездік-ортопедиялық көмек ұсыну үшін оларға құжаттарды ресімдеу туралы хабарлама, не мемлекеттік қызметті көрсетуден бас тарту туралы қағаз тасымалдағыштан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адамдарға: Қазақстан Республикасының азаматтарына, Қазақстан Республикасының аумағында тұрақты тұратын шетелдіктерге және азаматтығы жоқ адамдарға (бұдан әрі – тұтынушы):</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қатысушыларына, мүгедектеріне, сондай-ақ жеңілдіктер мен кепілдіктер бойынша Ұлы отан соғысы мүгедектеріне теңестірілген адамдарға;</w:t>
      </w:r>
      <w:r>
        <w:br/>
      </w:r>
      <w:r>
        <w:rPr>
          <w:rFonts w:ascii="Times New Roman"/>
          <w:b w:val="false"/>
          <w:i w:val="false"/>
          <w:color w:val="000000"/>
          <w:sz w:val="28"/>
        </w:rPr>
        <w:t>
</w:t>
      </w:r>
      <w:r>
        <w:rPr>
          <w:rFonts w:ascii="Times New Roman"/>
          <w:b w:val="false"/>
          <w:i w:val="false"/>
          <w:color w:val="000000"/>
          <w:sz w:val="28"/>
        </w:rPr>
        <w:t>
      2) Қазақстан Республикасы Қарулы Күштерінде қызметтік міндеттерін атқаруымен байланысты мүгедек болған әскери қызметшілерге;</w:t>
      </w:r>
      <w:r>
        <w:br/>
      </w:r>
      <w:r>
        <w:rPr>
          <w:rFonts w:ascii="Times New Roman"/>
          <w:b w:val="false"/>
          <w:i w:val="false"/>
          <w:color w:val="000000"/>
          <w:sz w:val="28"/>
        </w:rPr>
        <w:t>
</w:t>
      </w:r>
      <w:r>
        <w:rPr>
          <w:rFonts w:ascii="Times New Roman"/>
          <w:b w:val="false"/>
          <w:i w:val="false"/>
          <w:color w:val="000000"/>
          <w:sz w:val="28"/>
        </w:rPr>
        <w:t>
      3)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адамдарына;</w:t>
      </w:r>
      <w:r>
        <w:br/>
      </w:r>
      <w:r>
        <w:rPr>
          <w:rFonts w:ascii="Times New Roman"/>
          <w:b w:val="false"/>
          <w:i w:val="false"/>
          <w:color w:val="000000"/>
          <w:sz w:val="28"/>
        </w:rPr>
        <w:t>
</w:t>
      </w:r>
      <w:r>
        <w:rPr>
          <w:rFonts w:ascii="Times New Roman"/>
          <w:b w:val="false"/>
          <w:i w:val="false"/>
          <w:color w:val="000000"/>
          <w:sz w:val="28"/>
        </w:rPr>
        <w:t>
      4) жалпы аурудан мүгедек болғандарға;</w:t>
      </w:r>
      <w:r>
        <w:br/>
      </w:r>
      <w:r>
        <w:rPr>
          <w:rFonts w:ascii="Times New Roman"/>
          <w:b w:val="false"/>
          <w:i w:val="false"/>
          <w:color w:val="000000"/>
          <w:sz w:val="28"/>
        </w:rPr>
        <w:t>
</w:t>
      </w:r>
      <w:r>
        <w:rPr>
          <w:rFonts w:ascii="Times New Roman"/>
          <w:b w:val="false"/>
          <w:i w:val="false"/>
          <w:color w:val="000000"/>
          <w:sz w:val="28"/>
        </w:rPr>
        <w:t>
      5) бала жасынан мүгедектерге;</w:t>
      </w:r>
      <w:r>
        <w:br/>
      </w:r>
      <w:r>
        <w:rPr>
          <w:rFonts w:ascii="Times New Roman"/>
          <w:b w:val="false"/>
          <w:i w:val="false"/>
          <w:color w:val="000000"/>
          <w:sz w:val="28"/>
        </w:rPr>
        <w:t>
</w:t>
      </w:r>
      <w:r>
        <w:rPr>
          <w:rFonts w:ascii="Times New Roman"/>
          <w:b w:val="false"/>
          <w:i w:val="false"/>
          <w:color w:val="000000"/>
          <w:sz w:val="28"/>
        </w:rPr>
        <w:t>
      6) мүгедек балаларға;</w:t>
      </w:r>
      <w:r>
        <w:br/>
      </w:r>
      <w:r>
        <w:rPr>
          <w:rFonts w:ascii="Times New Roman"/>
          <w:b w:val="false"/>
          <w:i w:val="false"/>
          <w:color w:val="000000"/>
          <w:sz w:val="28"/>
        </w:rPr>
        <w:t>
</w:t>
      </w:r>
      <w:r>
        <w:rPr>
          <w:rFonts w:ascii="Times New Roman"/>
          <w:b w:val="false"/>
          <w:i w:val="false"/>
          <w:color w:val="000000"/>
          <w:sz w:val="28"/>
        </w:rPr>
        <w:t>
      7)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w:t>
      </w:r>
    </w:p>
    <w:bookmarkEnd w:id="122"/>
    <w:bookmarkStart w:name="z324" w:id="123"/>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23"/>
    <w:bookmarkStart w:name="z325" w:id="124"/>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сәтінен бастап:</w:t>
      </w:r>
      <w:r>
        <w:br/>
      </w:r>
      <w:r>
        <w:rPr>
          <w:rFonts w:ascii="Times New Roman"/>
          <w:b w:val="false"/>
          <w:i w:val="false"/>
          <w:color w:val="000000"/>
          <w:sz w:val="28"/>
        </w:rPr>
        <w:t>
</w:t>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w:t>
      </w:r>
      <w:r>
        <w:rPr>
          <w:rFonts w:ascii="Times New Roman"/>
          <w:b w:val="false"/>
          <w:i w:val="false"/>
          <w:color w:val="000000"/>
          <w:sz w:val="28"/>
        </w:rPr>
        <w:t>
      орталықта – он жұмыс күні ішінде (құжатты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он бес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он бес минуттан, орталықта отыз минуттан аспайды.</w:t>
      </w:r>
      <w:r>
        <w:br/>
      </w:r>
      <w:r>
        <w:rPr>
          <w:rFonts w:ascii="Times New Roman"/>
          <w:b w:val="false"/>
          <w:i w:val="false"/>
          <w:color w:val="000000"/>
          <w:sz w:val="28"/>
        </w:rPr>
        <w:t>
</w:t>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124"/>
    <w:bookmarkStart w:name="z334" w:id="125"/>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125"/>
    <w:bookmarkStart w:name="z335" w:id="126"/>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 жұмыссыз ретінде тіркеу туралы анықтама;</w:t>
      </w:r>
      <w:r>
        <w:br/>
      </w:r>
      <w:r>
        <w:rPr>
          <w:rFonts w:ascii="Times New Roman"/>
          <w:b w:val="false"/>
          <w:i w:val="false"/>
          <w:color w:val="000000"/>
          <w:sz w:val="28"/>
        </w:rPr>
        <w:t>
</w:t>
      </w:r>
      <w:r>
        <w:rPr>
          <w:rFonts w:ascii="Times New Roman"/>
          <w:b w:val="false"/>
          <w:i w:val="false"/>
          <w:color w:val="000000"/>
          <w:sz w:val="28"/>
        </w:rPr>
        <w:t>
      2) орталықта –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деректемелерді көрсете отырып өтінішті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12.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26"/>
    <w:bookmarkStart w:name="z344" w:id="127"/>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127"/>
    <w:bookmarkStart w:name="z345" w:id="128"/>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28"/>
    <w:bookmarkStart w:name="z346" w:id="129"/>
    <w:p>
      <w:pPr>
        <w:spacing w:after="0"/>
        <w:ind w:left="0"/>
        <w:jc w:val="both"/>
      </w:pPr>
      <w:r>
        <w:rPr>
          <w:rFonts w:ascii="Times New Roman"/>
          <w:b w:val="false"/>
          <w:i w:val="false"/>
          <w:color w:val="000000"/>
          <w:sz w:val="28"/>
        </w:rPr>
        <w:t xml:space="preserve">
2012 жылғы 5 желтоқсандағы N 1349/12  </w:t>
      </w:r>
      <w:r>
        <w:br/>
      </w:r>
      <w:r>
        <w:rPr>
          <w:rFonts w:ascii="Times New Roman"/>
          <w:b w:val="false"/>
          <w:i w:val="false"/>
          <w:color w:val="000000"/>
          <w:sz w:val="28"/>
        </w:rPr>
        <w:t xml:space="preserve">
"Мүгедектерге протездік-ортопедиялық  </w:t>
      </w:r>
      <w:r>
        <w:br/>
      </w:r>
      <w:r>
        <w:rPr>
          <w:rFonts w:ascii="Times New Roman"/>
          <w:b w:val="false"/>
          <w:i w:val="false"/>
          <w:color w:val="000000"/>
          <w:sz w:val="28"/>
        </w:rPr>
        <w:t xml:space="preserve">
көмек ұсыну үшін оларға құжаттарды   </w:t>
      </w:r>
      <w:r>
        <w:br/>
      </w:r>
      <w:r>
        <w:rPr>
          <w:rFonts w:ascii="Times New Roman"/>
          <w:b w:val="false"/>
          <w:i w:val="false"/>
          <w:color w:val="000000"/>
          <w:sz w:val="28"/>
        </w:rPr>
        <w:t>
ресімдеу" мемлекеттік қызмет регламентіне</w:t>
      </w:r>
      <w:r>
        <w:br/>
      </w:r>
      <w:r>
        <w:rPr>
          <w:rFonts w:ascii="Times New Roman"/>
          <w:b w:val="false"/>
          <w:i w:val="false"/>
          <w:color w:val="000000"/>
          <w:sz w:val="28"/>
        </w:rPr>
        <w:t xml:space="preserve">
1-қосымша                 </w:t>
      </w:r>
    </w:p>
    <w:bookmarkEnd w:id="129"/>
    <w:bookmarkStart w:name="z347" w:id="130"/>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381"/>
        <w:gridCol w:w="2090"/>
        <w:gridCol w:w="2277"/>
        <w:gridCol w:w="2090"/>
        <w:gridCol w:w="2236"/>
        <w:gridCol w:w="2216"/>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N</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Кiрiсхат-хабар журналына тiркеу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беру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 ішінде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348" w:id="131"/>
    <w:p>
      <w:pPr>
        <w:spacing w:after="0"/>
        <w:ind w:left="0"/>
        <w:jc w:val="both"/>
      </w:pPr>
      <w:r>
        <w:rPr>
          <w:rFonts w:ascii="Times New Roman"/>
          <w:b w:val="false"/>
          <w:i w:val="false"/>
          <w:color w:val="000000"/>
          <w:sz w:val="28"/>
        </w:rPr>
        <w:t xml:space="preserve">
2012 жылғы 5 желтоқсандағы N 1349/12  </w:t>
      </w:r>
      <w:r>
        <w:br/>
      </w:r>
      <w:r>
        <w:rPr>
          <w:rFonts w:ascii="Times New Roman"/>
          <w:b w:val="false"/>
          <w:i w:val="false"/>
          <w:color w:val="000000"/>
          <w:sz w:val="28"/>
        </w:rPr>
        <w:t xml:space="preserve">
"Мүгедектерге протездік-ортопедиялық  </w:t>
      </w:r>
      <w:r>
        <w:br/>
      </w:r>
      <w:r>
        <w:rPr>
          <w:rFonts w:ascii="Times New Roman"/>
          <w:b w:val="false"/>
          <w:i w:val="false"/>
          <w:color w:val="000000"/>
          <w:sz w:val="28"/>
        </w:rPr>
        <w:t xml:space="preserve">
көмек ұсыну үшін оларға құжаттарды   </w:t>
      </w:r>
      <w:r>
        <w:br/>
      </w:r>
      <w:r>
        <w:rPr>
          <w:rFonts w:ascii="Times New Roman"/>
          <w:b w:val="false"/>
          <w:i w:val="false"/>
          <w:color w:val="000000"/>
          <w:sz w:val="28"/>
        </w:rPr>
        <w:t>
ресімдеу" мемлекеттік қызмет регламентіне</w:t>
      </w:r>
      <w:r>
        <w:br/>
      </w:r>
      <w:r>
        <w:rPr>
          <w:rFonts w:ascii="Times New Roman"/>
          <w:b w:val="false"/>
          <w:i w:val="false"/>
          <w:color w:val="000000"/>
          <w:sz w:val="28"/>
        </w:rPr>
        <w:t xml:space="preserve">
2-қосымша                 </w:t>
      </w:r>
    </w:p>
    <w:bookmarkEnd w:id="131"/>
    <w:bookmarkStart w:name="z349" w:id="132"/>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132"/>
    <w:p>
      <w:pPr>
        <w:spacing w:after="0"/>
        <w:ind w:left="0"/>
        <w:jc w:val="both"/>
      </w:pPr>
      <w:r>
        <w:drawing>
          <wp:inline distT="0" distB="0" distL="0" distR="0">
            <wp:extent cx="74168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16800" cy="7594600"/>
                    </a:xfrm>
                    <a:prstGeom prst="rect">
                      <a:avLst/>
                    </a:prstGeom>
                  </pic:spPr>
                </pic:pic>
              </a:graphicData>
            </a:graphic>
          </wp:inline>
        </w:drawing>
      </w:r>
    </w:p>
    <w:bookmarkStart w:name="z350" w:id="133"/>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5 желтоқсандағы </w:t>
      </w:r>
      <w:r>
        <w:br/>
      </w:r>
      <w:r>
        <w:rPr>
          <w:rFonts w:ascii="Times New Roman"/>
          <w:b w:val="false"/>
          <w:i w:val="false"/>
          <w:color w:val="000000"/>
          <w:sz w:val="28"/>
        </w:rPr>
        <w:t xml:space="preserve">
N 1349/12 қаулысымен    </w:t>
      </w:r>
      <w:r>
        <w:br/>
      </w:r>
      <w:r>
        <w:rPr>
          <w:rFonts w:ascii="Times New Roman"/>
          <w:b w:val="false"/>
          <w:i w:val="false"/>
          <w:color w:val="000000"/>
          <w:sz w:val="28"/>
        </w:rPr>
        <w:t xml:space="preserve">
бекітілді         </w:t>
      </w:r>
    </w:p>
    <w:bookmarkEnd w:id="133"/>
    <w:bookmarkStart w:name="z351" w:id="134"/>
    <w:p>
      <w:pPr>
        <w:spacing w:after="0"/>
        <w:ind w:left="0"/>
        <w:jc w:val="left"/>
      </w:pPr>
      <w:r>
        <w:rPr>
          <w:rFonts w:ascii="Times New Roman"/>
          <w:b/>
          <w:i w:val="false"/>
          <w:color w:val="000000"/>
        </w:rPr>
        <w:t xml:space="preserve"> "
 Ауылдық жерде тұратын әлеуметтік сала мамандарына отын</w:t>
      </w:r>
      <w:r>
        <w:br/>
      </w:r>
      <w:r>
        <w:rPr>
          <w:rFonts w:ascii="Times New Roman"/>
          <w:b/>
          <w:i w:val="false"/>
          <w:color w:val="000000"/>
        </w:rPr>
        <w:t>
сатып алу бойынша әлеуметтік көмек тағайындау"</w:t>
      </w:r>
      <w:r>
        <w:br/>
      </w:r>
      <w:r>
        <w:rPr>
          <w:rFonts w:ascii="Times New Roman"/>
          <w:b/>
          <w:i w:val="false"/>
          <w:color w:val="000000"/>
        </w:rPr>
        <w:t>
мемлекеттік қызмет регламенті</w:t>
      </w:r>
    </w:p>
    <w:bookmarkEnd w:id="134"/>
    <w:bookmarkStart w:name="z352" w:id="135"/>
    <w:p>
      <w:pPr>
        <w:spacing w:after="0"/>
        <w:ind w:left="0"/>
        <w:jc w:val="left"/>
      </w:pPr>
      <w:r>
        <w:rPr>
          <w:rFonts w:ascii="Times New Roman"/>
          <w:b/>
          <w:i w:val="false"/>
          <w:color w:val="000000"/>
        </w:rPr>
        <w:t xml:space="preserve"> 
1. Жалпы ережелер</w:t>
      </w:r>
    </w:p>
    <w:bookmarkEnd w:id="135"/>
    <w:bookmarkStart w:name="z353" w:id="136"/>
    <w:p>
      <w:pPr>
        <w:spacing w:after="0"/>
        <w:ind w:left="0"/>
        <w:jc w:val="both"/>
      </w:pPr>
      <w:r>
        <w:rPr>
          <w:rFonts w:ascii="Times New Roman"/>
          <w:b w:val="false"/>
          <w:i w:val="false"/>
          <w:color w:val="000000"/>
          <w:sz w:val="28"/>
        </w:rPr>
        <w:t>
      1. Осы "Ауылдық жерде тұратын әлеуметтік сала мамандарына отын сатып алу бойынша әлеуметтік көмек тағайындау" мемлекеттік қызмет регламенті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N 394 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141200, Павлодар облысы, Екібастұз қаласы, Мәшһүр Жүсіп көшесі, 87 "а" мекенжайы бойынша орналасқан "Екібастұз қаласы әкімдігінің халықты жұмыспен қамту және әлеуметтік мәселелер бөлімі" мемлекеттік мекемесімен (бұдан әрі – уәкілетті орган) көрсетіледі, телефоны (8(7187)77-07-56), жұмыс кестесi: демалыс (сенбi, жексенбi) және мереке күндерiн қоспағанда, сағат 13.00-ден 14.30-ға дейiн түскi үзiлiспен күн сайын сағат 9.00-ден 18.30-ға дейiн, сайты: enbek-ekibastuz.skom.kz.</w:t>
      </w:r>
      <w:r>
        <w:br/>
      </w:r>
      <w:r>
        <w:rPr>
          <w:rFonts w:ascii="Times New Roman"/>
          <w:b w:val="false"/>
          <w:i w:val="false"/>
          <w:color w:val="000000"/>
          <w:sz w:val="28"/>
        </w:rPr>
        <w:t>
</w:t>
      </w:r>
      <w:r>
        <w:rPr>
          <w:rFonts w:ascii="Times New Roman"/>
          <w:b w:val="false"/>
          <w:i w:val="false"/>
          <w:color w:val="000000"/>
          <w:sz w:val="28"/>
        </w:rPr>
        <w:t>
      Тұрғылықты жері бойынша уәкілетті орган болмаған кезде тұтынушы мемлекеттік қызмет алу үшін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кент, ауыл (село), ауылдық селолық) округтің әкіміне (бұдан әрі – селолық округтің әкімі) жүгінеді.</w:t>
      </w:r>
      <w:r>
        <w:br/>
      </w:r>
      <w:r>
        <w:rPr>
          <w:rFonts w:ascii="Times New Roman"/>
          <w:b w:val="false"/>
          <w:i w:val="false"/>
          <w:color w:val="000000"/>
          <w:sz w:val="28"/>
        </w:rPr>
        <w:t>
</w:t>
      </w:r>
      <w:r>
        <w:rPr>
          <w:rFonts w:ascii="Times New Roman"/>
          <w:b w:val="false"/>
          <w:i w:val="false"/>
          <w:color w:val="000000"/>
          <w:sz w:val="28"/>
        </w:rPr>
        <w:t>
      Сондай-ақ мемлекеттік қызмет баламалы негізде "Павлодар облысының халыққа қызмет көрсету орталығы" республикалық мемлекеттік кәсіпорынның Екібастұз филиалы (бұдан әрі – орталық) арқылы көрсетіледі, мекенжайы: 141200, Павлодар облысы, Екібастұз қаласы, Мәшһүр Жүсіп көшесі 92/2, телефоны (8(7187)77-66-93), орталықтың жұмыс кестесі: үзіліссіз 9.00-ден бастап 20.00-ге дейін күн сайын, демалыс және мереке күндерін қоспағанда, сайты: ekb_сon@mail.ru.</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тағайындау туралы қағаз жеткізгіштегі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(бұдан әрі – тұтынушы) көрсетіледі.</w:t>
      </w:r>
    </w:p>
    <w:bookmarkEnd w:id="136"/>
    <w:bookmarkStart w:name="z360" w:id="137"/>
    <w:p>
      <w:pPr>
        <w:spacing w:after="0"/>
        <w:ind w:left="0"/>
        <w:jc w:val="left"/>
      </w:pPr>
      <w:r>
        <w:rPr>
          <w:rFonts w:ascii="Times New Roman"/>
          <w:b/>
          <w:i w:val="false"/>
          <w:color w:val="000000"/>
        </w:rPr>
        <w:t xml:space="preserve"> 
2. Мемлекеттік қызмет көрсету тәртібіне талаптар</w:t>
      </w:r>
    </w:p>
    <w:bookmarkEnd w:id="137"/>
    <w:bookmarkStart w:name="z361" w:id="138"/>
    <w:p>
      <w:pPr>
        <w:spacing w:after="0"/>
        <w:ind w:left="0"/>
        <w:jc w:val="both"/>
      </w:pPr>
      <w:r>
        <w:rPr>
          <w:rFonts w:ascii="Times New Roman"/>
          <w:b w:val="false"/>
          <w:i w:val="false"/>
          <w:color w:val="000000"/>
          <w:sz w:val="28"/>
        </w:rPr>
        <w:t xml:space="preserve">
      6. Мемлекеттік қызмет көрсету мерзімдері: </w:t>
      </w:r>
      <w:r>
        <w:br/>
      </w:r>
      <w:r>
        <w:rPr>
          <w:rFonts w:ascii="Times New Roman"/>
          <w:b w:val="false"/>
          <w:i w:val="false"/>
          <w:color w:val="000000"/>
          <w:sz w:val="28"/>
        </w:rPr>
        <w:t>
</w:t>
      </w:r>
      <w:r>
        <w:rPr>
          <w:rFonts w:ascii="Times New Roman"/>
          <w:b w:val="false"/>
          <w:i w:val="false"/>
          <w:color w:val="000000"/>
          <w:sz w:val="28"/>
        </w:rPr>
        <w:t>
      1) мемлекеттік қызмет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w:t>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w:t>
      </w:r>
      <w:r>
        <w:rPr>
          <w:rFonts w:ascii="Times New Roman"/>
          <w:b w:val="false"/>
          <w:i w:val="false"/>
          <w:color w:val="000000"/>
          <w:sz w:val="28"/>
        </w:rPr>
        <w:t>
      тұрғылықты жері бойынша селолық округ әкіміне – он бес жұмыс күні ішінде;</w:t>
      </w:r>
      <w:r>
        <w:br/>
      </w:r>
      <w:r>
        <w:rPr>
          <w:rFonts w:ascii="Times New Roman"/>
          <w:b w:val="false"/>
          <w:i w:val="false"/>
          <w:color w:val="000000"/>
          <w:sz w:val="28"/>
        </w:rPr>
        <w:t>
</w:t>
      </w:r>
      <w:r>
        <w:rPr>
          <w:rFonts w:ascii="Times New Roman"/>
          <w:b w:val="false"/>
          <w:i w:val="false"/>
          <w:color w:val="000000"/>
          <w:sz w:val="28"/>
        </w:rPr>
        <w:t>
      орталықта – он жұмыс күні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отыз минуттан аспайды;</w:t>
      </w:r>
      <w:r>
        <w:br/>
      </w:r>
      <w:r>
        <w:rPr>
          <w:rFonts w:ascii="Times New Roman"/>
          <w:b w:val="false"/>
          <w:i w:val="false"/>
          <w:color w:val="000000"/>
          <w:sz w:val="28"/>
        </w:rPr>
        <w:t>
</w:t>
      </w:r>
      <w:r>
        <w:rPr>
          <w:rFonts w:ascii="Times New Roman"/>
          <w:b w:val="false"/>
          <w:i w:val="false"/>
          <w:color w:val="000000"/>
          <w:sz w:val="28"/>
        </w:rPr>
        <w:t>
      3) тұтынушыға өтініш берген күні сол жерде көрсетілетін мемлекеттік қызметті тұтынушыға қызмет көрсетудің жол берілетін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138"/>
    <w:bookmarkStart w:name="z371" w:id="139"/>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139"/>
    <w:bookmarkStart w:name="z372" w:id="140"/>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немесе ауылдық округтің әкімінде – тұтынушыны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2) орталықта -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xml:space="preserve">
      1) ауылдық округінің әкімі; </w:t>
      </w:r>
      <w:r>
        <w:br/>
      </w:r>
      <w:r>
        <w:rPr>
          <w:rFonts w:ascii="Times New Roman"/>
          <w:b w:val="false"/>
          <w:i w:val="false"/>
          <w:color w:val="000000"/>
          <w:sz w:val="28"/>
        </w:rPr>
        <w:t>
</w:t>
      </w:r>
      <w:r>
        <w:rPr>
          <w:rFonts w:ascii="Times New Roman"/>
          <w:b w:val="false"/>
          <w:i w:val="false"/>
          <w:color w:val="000000"/>
          <w:sz w:val="28"/>
        </w:rPr>
        <w:t>
      2)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3) уәкілетті органның бастығы.</w:t>
      </w:r>
      <w:r>
        <w:br/>
      </w:r>
      <w:r>
        <w:rPr>
          <w:rFonts w:ascii="Times New Roman"/>
          <w:b w:val="false"/>
          <w:i w:val="false"/>
          <w:color w:val="000000"/>
          <w:sz w:val="28"/>
        </w:rPr>
        <w:t>
</w:t>
      </w:r>
      <w:r>
        <w:rPr>
          <w:rFonts w:ascii="Times New Roman"/>
          <w:b w:val="false"/>
          <w:i w:val="false"/>
          <w:color w:val="000000"/>
          <w:sz w:val="28"/>
        </w:rPr>
        <w:t>
      12.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40"/>
    <w:bookmarkStart w:name="z382" w:id="14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141"/>
    <w:bookmarkStart w:name="z383" w:id="142"/>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42"/>
    <w:bookmarkStart w:name="z384" w:id="143"/>
    <w:p>
      <w:pPr>
        <w:spacing w:after="0"/>
        <w:ind w:left="0"/>
        <w:jc w:val="both"/>
      </w:pPr>
      <w:r>
        <w:rPr>
          <w:rFonts w:ascii="Times New Roman"/>
          <w:b w:val="false"/>
          <w:i w:val="false"/>
          <w:color w:val="000000"/>
          <w:sz w:val="28"/>
        </w:rPr>
        <w:t>
2012 жылғы 5 желтоқсандағы N 1349/12</w:t>
      </w:r>
      <w:r>
        <w:br/>
      </w: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5400"/>
        <w:gridCol w:w="3912"/>
        <w:gridCol w:w="3561"/>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р/с</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атауы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Шідерті кентi әкiмiнiң аппараты" мемлекеттік мекеме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кентi, Ленин көшесі, 20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398552</w:t>
            </w:r>
            <w:r>
              <w:br/>
            </w:r>
            <w:r>
              <w:rPr>
                <w:rFonts w:ascii="Times New Roman"/>
                <w:b w:val="false"/>
                <w:i w:val="false"/>
                <w:color w:val="000000"/>
                <w:sz w:val="20"/>
              </w:rPr>
              <w:t>
</w:t>
            </w:r>
            <w:r>
              <w:rPr>
                <w:rFonts w:ascii="Times New Roman"/>
                <w:b w:val="false"/>
                <w:i w:val="false"/>
                <w:color w:val="000000"/>
                <w:sz w:val="20"/>
              </w:rPr>
              <w:t>(87187) 398298</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Солнечный кентi әкiмiнiң аппараты" мемлекеттік мекеме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кентi, Конституция даңғылы, 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(87187)279447</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Төрт-Құдық ауылы әкiмiнiң аппараты" мемлекеттік мекеме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 Ленин көшесі, 20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291510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Әлкей Марғұлан атындағы ауылы әкiмiнiң аппараты" мемлекеттік мекеме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Әлкей Марғұлан  атындағы ауыл, Ә. Марғұлан көшесі, 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(87187)395373</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Ақкөл селолық округi әкiмiнiң аппараты" мемлекеттік мекеме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ауылы, Строительная көшесі, 18</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742083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Сарықамыс селолық округi әкiмiнiң аппараты" мемлекеттік мекеме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742769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Өлеңті селолық округi әкiмiнiң аппараты" мемлекеттік мекеме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 ауылы, Тәуелсіздік көшесі, 33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743306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селолық округi әкiмiнiң аппараты" мемлекеттік мекеме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Төртүй ауылы, Школьная көшесі, 12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743513, 743511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Бәйет селолық округi әкiмiнiң аппараты" мемлекеттік мекеме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ауылы, Ғ. Тоқтар көшесі, 1а</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(87187)397118</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Комсомол селолық округi әкiмiнiң аппараты" мемлекеттік мекеме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Шиқылдақ ауылы Школьная көшесі</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(87187)745075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Қоянды селолық округi әкiмiнiң аппараты" мемлекеттік мекеме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ауылы Ленин көшесі, 56</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(87187)741237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Теміржол селолық округi әкiмiнiң аппараты" мемлекеттік мекеме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Құлакөл ауылы, Орталық көшесі, 116</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(87187)744765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Қарасу селолық округi әкiмiнiң аппараты" мемлекеттік мекеме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(871842)96735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Құдайкөл селолық округi әкiмiнiң аппараты" мемлекеттік мекеме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(87187)744350</w:t>
            </w:r>
          </w:p>
        </w:tc>
      </w:tr>
    </w:tbl>
    <w:bookmarkStart w:name="z385" w:id="144"/>
    <w:p>
      <w:pPr>
        <w:spacing w:after="0"/>
        <w:ind w:left="0"/>
        <w:jc w:val="both"/>
      </w:pPr>
      <w:r>
        <w:rPr>
          <w:rFonts w:ascii="Times New Roman"/>
          <w:b w:val="false"/>
          <w:i w:val="false"/>
          <w:color w:val="000000"/>
          <w:sz w:val="28"/>
        </w:rPr>
        <w:t>
2012 жылғы 5 желтоқсандағы N 1349/12</w:t>
      </w:r>
      <w:r>
        <w:br/>
      </w: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44"/>
    <w:bookmarkStart w:name="z386" w:id="145"/>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145"/>
    <w:bookmarkStart w:name="z387" w:id="146"/>
    <w:p>
      <w:pPr>
        <w:spacing w:after="0"/>
        <w:ind w:left="0"/>
        <w:jc w:val="both"/>
      </w:pPr>
      <w:r>
        <w:rPr>
          <w:rFonts w:ascii="Times New Roman"/>
          <w:b w:val="false"/>
          <w:i w:val="false"/>
          <w:color w:val="000000"/>
          <w:sz w:val="28"/>
        </w:rPr>
        <w:t>
      1) уәкілетті органға өтінген кезде</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2403"/>
        <w:gridCol w:w="2424"/>
        <w:gridCol w:w="1925"/>
        <w:gridCol w:w="1821"/>
        <w:gridCol w:w="1988"/>
        <w:gridCol w:w="267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ағымы)</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N</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жауапты дайындау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жауапты қарастыру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мемлекеттік қызмет көрсетуден бас тарту туралы дәлелді жауап</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жобасы не қызметтен бас тарту туралы дәлелді жауапқа қол қою</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88" w:id="147"/>
    <w:p>
      <w:pPr>
        <w:spacing w:after="0"/>
        <w:ind w:left="0"/>
        <w:jc w:val="both"/>
      </w:pPr>
      <w:r>
        <w:rPr>
          <w:rFonts w:ascii="Times New Roman"/>
          <w:b w:val="false"/>
          <w:i w:val="false"/>
          <w:color w:val="000000"/>
          <w:sz w:val="28"/>
        </w:rPr>
        <w:t>
      2) ауылдық округ әкіміне өтінген кезде</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319"/>
        <w:gridCol w:w="1696"/>
        <w:gridCol w:w="1613"/>
        <w:gridCol w:w="1696"/>
        <w:gridCol w:w="1946"/>
        <w:gridCol w:w="1697"/>
        <w:gridCol w:w="236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ағымы)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N</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48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әкімі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Тұтынушымен ұсынылған құжаттарды қабылдау және тіркеу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 дайындау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қарастыру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28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тапсыру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жауапқа қол қою</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маманына хабарламаны не мемлекеттік қызмет көрсетуден бас тарту туралы дәлелді жауапты беру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 ішінде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 ішінде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 ішінде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 ішінде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89" w:id="148"/>
    <w:p>
      <w:pPr>
        <w:spacing w:after="0"/>
        <w:ind w:left="0"/>
        <w:jc w:val="both"/>
      </w:pPr>
      <w:r>
        <w:rPr>
          <w:rFonts w:ascii="Times New Roman"/>
          <w:b w:val="false"/>
          <w:i w:val="false"/>
          <w:color w:val="000000"/>
          <w:sz w:val="28"/>
        </w:rPr>
        <w:t>
2012 жылғы 5 желтоқсандағы N 1349/12</w:t>
      </w:r>
      <w:r>
        <w:br/>
      </w: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48"/>
    <w:bookmarkStart w:name="z390" w:id="149"/>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149"/>
    <w:bookmarkStart w:name="z391" w:id="150"/>
    <w:p>
      <w:pPr>
        <w:spacing w:after="0"/>
        <w:ind w:left="0"/>
        <w:jc w:val="both"/>
      </w:pPr>
      <w:r>
        <w:rPr>
          <w:rFonts w:ascii="Times New Roman"/>
          <w:b w:val="false"/>
          <w:i w:val="false"/>
          <w:color w:val="000000"/>
          <w:sz w:val="28"/>
        </w:rPr>
        <w:t>
      1) уәкілетті органға өтінген кезде</w:t>
      </w:r>
    </w:p>
    <w:bookmarkEnd w:id="150"/>
    <w:p>
      <w:pPr>
        <w:spacing w:after="0"/>
        <w:ind w:left="0"/>
        <w:jc w:val="both"/>
      </w:pPr>
      <w:r>
        <w:drawing>
          <wp:inline distT="0" distB="0" distL="0" distR="0">
            <wp:extent cx="80391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039100" cy="6743700"/>
                    </a:xfrm>
                    <a:prstGeom prst="rect">
                      <a:avLst/>
                    </a:prstGeom>
                  </pic:spPr>
                </pic:pic>
              </a:graphicData>
            </a:graphic>
          </wp:inline>
        </w:drawing>
      </w:r>
    </w:p>
    <w:bookmarkStart w:name="z392" w:id="151"/>
    <w:p>
      <w:pPr>
        <w:spacing w:after="0"/>
        <w:ind w:left="0"/>
        <w:jc w:val="both"/>
      </w:pPr>
      <w:r>
        <w:rPr>
          <w:rFonts w:ascii="Times New Roman"/>
          <w:b w:val="false"/>
          <w:i w:val="false"/>
          <w:color w:val="000000"/>
          <w:sz w:val="28"/>
        </w:rPr>
        <w:t>
      2) ауылдық округ әкіміне өтінген кезде</w:t>
      </w:r>
    </w:p>
    <w:bookmarkEnd w:id="151"/>
    <w:p>
      <w:pPr>
        <w:spacing w:after="0"/>
        <w:ind w:left="0"/>
        <w:jc w:val="both"/>
      </w:pPr>
      <w:r>
        <w:drawing>
          <wp:inline distT="0" distB="0" distL="0" distR="0">
            <wp:extent cx="79375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937500" cy="8356600"/>
                    </a:xfrm>
                    <a:prstGeom prst="rect">
                      <a:avLst/>
                    </a:prstGeom>
                  </pic:spPr>
                </pic:pic>
              </a:graphicData>
            </a:graphic>
          </wp:inline>
        </w:drawing>
      </w:r>
    </w:p>
    <w:bookmarkStart w:name="z393" w:id="152"/>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5 желтоқсандағы </w:t>
      </w:r>
      <w:r>
        <w:br/>
      </w:r>
      <w:r>
        <w:rPr>
          <w:rFonts w:ascii="Times New Roman"/>
          <w:b w:val="false"/>
          <w:i w:val="false"/>
          <w:color w:val="000000"/>
          <w:sz w:val="28"/>
        </w:rPr>
        <w:t xml:space="preserve">
N 1349/12 қаулысымен    </w:t>
      </w:r>
      <w:r>
        <w:br/>
      </w:r>
      <w:r>
        <w:rPr>
          <w:rFonts w:ascii="Times New Roman"/>
          <w:b w:val="false"/>
          <w:i w:val="false"/>
          <w:color w:val="000000"/>
          <w:sz w:val="28"/>
        </w:rPr>
        <w:t xml:space="preserve">
бекітілді         </w:t>
      </w:r>
    </w:p>
    <w:bookmarkEnd w:id="152"/>
    <w:bookmarkStart w:name="z394" w:id="153"/>
    <w:p>
      <w:pPr>
        <w:spacing w:after="0"/>
        <w:ind w:left="0"/>
        <w:jc w:val="left"/>
      </w:pPr>
      <w:r>
        <w:rPr>
          <w:rFonts w:ascii="Times New Roman"/>
          <w:b/>
          <w:i w:val="false"/>
          <w:color w:val="000000"/>
        </w:rPr>
        <w:t xml:space="preserve"> "
 Жалғызілікті, жалғыз тұратын қарттарға, бөгде адамның күтіміне</w:t>
      </w:r>
      <w:r>
        <w:br/>
      </w:r>
      <w:r>
        <w:rPr>
          <w:rFonts w:ascii="Times New Roman"/>
          <w:b/>
          <w:i w:val="false"/>
          <w:color w:val="000000"/>
        </w:rPr>
        <w:t>
және жәрдеміне мұқтаж мүгедектерге және мүгедек балаларға үйде</w:t>
      </w:r>
      <w:r>
        <w:br/>
      </w:r>
      <w:r>
        <w:rPr>
          <w:rFonts w:ascii="Times New Roman"/>
          <w:b/>
          <w:i w:val="false"/>
          <w:color w:val="000000"/>
        </w:rPr>
        <w:t>
әлеуметтік қызмет көрсетуге құжаттарды ресімдеу" мемлекеттік</w:t>
      </w:r>
      <w:r>
        <w:br/>
      </w:r>
      <w:r>
        <w:rPr>
          <w:rFonts w:ascii="Times New Roman"/>
          <w:b/>
          <w:i w:val="false"/>
          <w:color w:val="000000"/>
        </w:rPr>
        <w:t>
қызмет регламенті</w:t>
      </w:r>
    </w:p>
    <w:bookmarkEnd w:id="153"/>
    <w:bookmarkStart w:name="z395" w:id="154"/>
    <w:p>
      <w:pPr>
        <w:spacing w:after="0"/>
        <w:ind w:left="0"/>
        <w:jc w:val="left"/>
      </w:pPr>
      <w:r>
        <w:rPr>
          <w:rFonts w:ascii="Times New Roman"/>
          <w:b/>
          <w:i w:val="false"/>
          <w:color w:val="000000"/>
        </w:rPr>
        <w:t xml:space="preserve"> 
1. Жалпы ережелер</w:t>
      </w:r>
    </w:p>
    <w:bookmarkEnd w:id="154"/>
    <w:bookmarkStart w:name="z396" w:id="155"/>
    <w:p>
      <w:pPr>
        <w:spacing w:after="0"/>
        <w:ind w:left="0"/>
        <w:jc w:val="both"/>
      </w:pPr>
      <w:r>
        <w:rPr>
          <w:rFonts w:ascii="Times New Roman"/>
          <w:b w:val="false"/>
          <w:i w:val="false"/>
          <w:color w:val="000000"/>
          <w:sz w:val="28"/>
        </w:rPr>
        <w:t>
      1. Осы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регламенті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N 394 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141200, Павлодар облысы, Екібастұз қаласы, Мәшһүр Жүсіп көшесі, 87 "а" мекенжайы бойынша орналасқан "Екібастұз қаласы әкімдігінің халықты жұмыспен қамту және әлеуметтік мәселелер бөлімі" мемлекеттік мекемесімен (бұдан әрі – уәкілетті орган) көрсетіледі, телефоны (8(7187)77-07-56), жұмыс кестесi: демалыс (сенбi, жексенбi) және мереке күндерiн қоспағанда, сағат 13.00-ден 14.30-ға дейiн түскi үзiлiспен күн сайын сағат 9.00-ден 18.30-ға дейiн, сайты: enbek-ekibastuz.skom.kz.</w:t>
      </w:r>
      <w:r>
        <w:br/>
      </w:r>
      <w:r>
        <w:rPr>
          <w:rFonts w:ascii="Times New Roman"/>
          <w:b w:val="false"/>
          <w:i w:val="false"/>
          <w:color w:val="000000"/>
          <w:sz w:val="28"/>
        </w:rPr>
        <w:t>
</w:t>
      </w:r>
      <w:r>
        <w:rPr>
          <w:rFonts w:ascii="Times New Roman"/>
          <w:b w:val="false"/>
          <w:i w:val="false"/>
          <w:color w:val="000000"/>
          <w:sz w:val="28"/>
        </w:rPr>
        <w:t>
      Сондай-ақ мемлекеттік қызмет халыққа қызмет көрсету орталықтары арқылы көрсетіледі, орталық келесi мекенжайда орналасқан: Павлодар облысы, Екібастұз қаласы, Мәшһүр Жүсіп көшесі 92/2. телефоны (8(7187)77-66-93), орталықтың жұмыс кестесі: үзіліссіз 9.00-ден бастап 20.00-ге дейін күн сайын, демалыс және мереке күндерін қоспағанда, сайты: ekb_сon@mail.ru.</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Тұтынушы алатын көрсетілетін мемлекеттік қызметтің нәтижесі үйде әлеуметтік қызмет көрсетуге құжаттарды ресімдеу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оңалтудың жеке бағдарламасына немесе медициналық ұйымның қорытындысына сәйкес бөгде адамның күтіміне және әлеуметтік қызмет көрсетуге мұқтаж Қазақстан Республикасының азаматтарына, оралмандарға, Қазақстан Республикасының аумағында тұрақты тұратын шетелдіктер мен азаматтығы жоқ адамдарға (бұдан әрі – тұтынушылар):</w:t>
      </w:r>
      <w:r>
        <w:br/>
      </w:r>
      <w:r>
        <w:rPr>
          <w:rFonts w:ascii="Times New Roman"/>
          <w:b w:val="false"/>
          <w:i w:val="false"/>
          <w:color w:val="000000"/>
          <w:sz w:val="28"/>
        </w:rPr>
        <w:t>
</w:t>
      </w:r>
      <w:r>
        <w:rPr>
          <w:rFonts w:ascii="Times New Roman"/>
          <w:b w:val="false"/>
          <w:i w:val="false"/>
          <w:color w:val="000000"/>
          <w:sz w:val="28"/>
        </w:rPr>
        <w:t>
      1) жалғызiлiктi, жалғыз тұратын бірінші, екінші топтағы мүгедектер мен қарттарға;</w:t>
      </w:r>
      <w:r>
        <w:br/>
      </w:r>
      <w:r>
        <w:rPr>
          <w:rFonts w:ascii="Times New Roman"/>
          <w:b w:val="false"/>
          <w:i w:val="false"/>
          <w:color w:val="000000"/>
          <w:sz w:val="28"/>
        </w:rPr>
        <w:t>
</w:t>
      </w:r>
      <w:r>
        <w:rPr>
          <w:rFonts w:ascii="Times New Roman"/>
          <w:b w:val="false"/>
          <w:i w:val="false"/>
          <w:color w:val="000000"/>
          <w:sz w:val="28"/>
        </w:rPr>
        <w:t>
      2) отбасында тұратын тірек-қимыл аппараты бұзылған мүгедек балаларға;</w:t>
      </w:r>
      <w:r>
        <w:br/>
      </w:r>
      <w:r>
        <w:rPr>
          <w:rFonts w:ascii="Times New Roman"/>
          <w:b w:val="false"/>
          <w:i w:val="false"/>
          <w:color w:val="000000"/>
          <w:sz w:val="28"/>
        </w:rPr>
        <w:t>
</w:t>
      </w:r>
      <w:r>
        <w:rPr>
          <w:rFonts w:ascii="Times New Roman"/>
          <w:b w:val="false"/>
          <w:i w:val="false"/>
          <w:color w:val="000000"/>
          <w:sz w:val="28"/>
        </w:rPr>
        <w:t>
      3) отбасында тұратын психоневрологиялық патологиясы бар мүгедек балаларға;</w:t>
      </w:r>
      <w:r>
        <w:br/>
      </w:r>
      <w:r>
        <w:rPr>
          <w:rFonts w:ascii="Times New Roman"/>
          <w:b w:val="false"/>
          <w:i w:val="false"/>
          <w:color w:val="000000"/>
          <w:sz w:val="28"/>
        </w:rPr>
        <w:t>
</w:t>
      </w:r>
      <w:r>
        <w:rPr>
          <w:rFonts w:ascii="Times New Roman"/>
          <w:b w:val="false"/>
          <w:i w:val="false"/>
          <w:color w:val="000000"/>
          <w:sz w:val="28"/>
        </w:rPr>
        <w:t>
      4) отбасында тұратын психоневрологиялық аурулары бар 18 жастан асқан адамдарға көрсетіледі.</w:t>
      </w:r>
    </w:p>
    <w:bookmarkEnd w:id="155"/>
    <w:bookmarkStart w:name="z406" w:id="156"/>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56"/>
    <w:bookmarkStart w:name="z407" w:id="157"/>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тұтынушының қажетті құжаттарды тапсырған сәтінен бастап:</w:t>
      </w:r>
      <w:r>
        <w:br/>
      </w:r>
      <w:r>
        <w:rPr>
          <w:rFonts w:ascii="Times New Roman"/>
          <w:b w:val="false"/>
          <w:i w:val="false"/>
          <w:color w:val="000000"/>
          <w:sz w:val="28"/>
        </w:rPr>
        <w:t>
</w:t>
      </w:r>
      <w:r>
        <w:rPr>
          <w:rFonts w:ascii="Times New Roman"/>
          <w:b w:val="false"/>
          <w:i w:val="false"/>
          <w:color w:val="000000"/>
          <w:sz w:val="28"/>
        </w:rPr>
        <w:t>
      2) уәкілетті органға жүгінгенде он төрт жұмыс күні ішінде;</w:t>
      </w:r>
      <w:r>
        <w:br/>
      </w:r>
      <w:r>
        <w:rPr>
          <w:rFonts w:ascii="Times New Roman"/>
          <w:b w:val="false"/>
          <w:i w:val="false"/>
          <w:color w:val="000000"/>
          <w:sz w:val="28"/>
        </w:rPr>
        <w:t>
</w:t>
      </w:r>
      <w:r>
        <w:rPr>
          <w:rFonts w:ascii="Times New Roman"/>
          <w:b w:val="false"/>
          <w:i w:val="false"/>
          <w:color w:val="000000"/>
          <w:sz w:val="28"/>
        </w:rPr>
        <w:t>
      орталыққа жүгінгенде он төрт жұмыс күні ішінде</w:t>
      </w:r>
      <w:r>
        <w:br/>
      </w:r>
      <w:r>
        <w:rPr>
          <w:rFonts w:ascii="Times New Roman"/>
          <w:b w:val="false"/>
          <w:i w:val="false"/>
          <w:color w:val="000000"/>
          <w:sz w:val="28"/>
        </w:rPr>
        <w:t>
</w:t>
      </w:r>
      <w:r>
        <w:rPr>
          <w:rFonts w:ascii="Times New Roman"/>
          <w:b w:val="false"/>
          <w:i w:val="false"/>
          <w:color w:val="000000"/>
          <w:sz w:val="28"/>
        </w:rPr>
        <w:t>
      Мемлекеттік қызметтің құжатын (нәтиже)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Тұтынушы жүгінген күні сол жерде көрсетілетін мемлекеттік қызметті алуға дейін күтудің ең көп рұқсат етілген уақыты отыз минуттан аспайды;</w:t>
      </w:r>
      <w:r>
        <w:br/>
      </w:r>
      <w:r>
        <w:rPr>
          <w:rFonts w:ascii="Times New Roman"/>
          <w:b w:val="false"/>
          <w:i w:val="false"/>
          <w:color w:val="000000"/>
          <w:sz w:val="28"/>
        </w:rPr>
        <w:t>
</w:t>
      </w:r>
      <w:r>
        <w:rPr>
          <w:rFonts w:ascii="Times New Roman"/>
          <w:b w:val="false"/>
          <w:i w:val="false"/>
          <w:color w:val="000000"/>
          <w:sz w:val="28"/>
        </w:rPr>
        <w:t>
      Тұтынушы жүгінген күні сол жерде көрсетілетін мемлекеттік қызметті тұтынушыға қызмет көрсетудің ең көп рұқсат етілген уақыты уәкілетті органда он бес минуттан, орталықта отыз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157"/>
    <w:bookmarkStart w:name="z416" w:id="158"/>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158"/>
    <w:bookmarkStart w:name="z417" w:id="159"/>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2) орталықта – өтініштің нөмірі және қабылдаған күні, сұралатын мемлекеттік қызметтің түрі, сұралатын мемлекеттік қызметтің күні (уақыты) және орны, өтінішті қабылдаған орталық инспекторының тегі, аты, әкесінің аты көрсетілген өтінішті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12.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59"/>
    <w:bookmarkStart w:name="z426" w:id="160"/>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160"/>
    <w:bookmarkStart w:name="z427" w:id="161"/>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61"/>
    <w:bookmarkStart w:name="z428" w:id="162"/>
    <w:p>
      <w:pPr>
        <w:spacing w:after="0"/>
        <w:ind w:left="0"/>
        <w:jc w:val="both"/>
      </w:pPr>
      <w:r>
        <w:rPr>
          <w:rFonts w:ascii="Times New Roman"/>
          <w:b w:val="false"/>
          <w:i w:val="false"/>
          <w:color w:val="000000"/>
          <w:sz w:val="28"/>
        </w:rPr>
        <w:t xml:space="preserve">
2012 жылғы 5 желтоқсандағы N 1349/12 </w:t>
      </w:r>
      <w:r>
        <w:br/>
      </w: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xml:space="preserve">
бөгде адамның күтіміне және жәрдеміне </w:t>
      </w:r>
      <w:r>
        <w:br/>
      </w:r>
      <w:r>
        <w:rPr>
          <w:rFonts w:ascii="Times New Roman"/>
          <w:b w:val="false"/>
          <w:i w:val="false"/>
          <w:color w:val="000000"/>
          <w:sz w:val="28"/>
        </w:rPr>
        <w:t xml:space="preserve">
мұқтаж мүгедектерге және мүгедек   </w:t>
      </w:r>
      <w:r>
        <w:br/>
      </w:r>
      <w:r>
        <w:rPr>
          <w:rFonts w:ascii="Times New Roman"/>
          <w:b w:val="false"/>
          <w:i w:val="false"/>
          <w:color w:val="000000"/>
          <w:sz w:val="28"/>
        </w:rPr>
        <w:t xml:space="preserve">
балаларға үйде әлеуметтік қызмет   </w:t>
      </w:r>
      <w:r>
        <w:br/>
      </w:r>
      <w:r>
        <w:rPr>
          <w:rFonts w:ascii="Times New Roman"/>
          <w:b w:val="false"/>
          <w:i w:val="false"/>
          <w:color w:val="000000"/>
          <w:sz w:val="28"/>
        </w:rPr>
        <w:t xml:space="preserve">
көрсетуге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62"/>
    <w:bookmarkStart w:name="z429" w:id="163"/>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381"/>
        <w:gridCol w:w="2090"/>
        <w:gridCol w:w="2277"/>
        <w:gridCol w:w="2090"/>
        <w:gridCol w:w="2236"/>
        <w:gridCol w:w="2236"/>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N</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w:t>
            </w:r>
          </w:p>
          <w:p>
            <w:pPr>
              <w:spacing w:after="20"/>
              <w:ind w:left="20"/>
              <w:jc w:val="both"/>
            </w:pPr>
            <w:r>
              <w:rPr>
                <w:rFonts w:ascii="Times New Roman"/>
                <w:b w:val="false"/>
                <w:i w:val="false"/>
                <w:color w:val="000000"/>
                <w:sz w:val="20"/>
              </w:rPr>
              <w:t>бас маманы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беру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 ішінде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430" w:id="164"/>
    <w:p>
      <w:pPr>
        <w:spacing w:after="0"/>
        <w:ind w:left="0"/>
        <w:jc w:val="both"/>
      </w:pPr>
      <w:r>
        <w:rPr>
          <w:rFonts w:ascii="Times New Roman"/>
          <w:b w:val="false"/>
          <w:i w:val="false"/>
          <w:color w:val="000000"/>
          <w:sz w:val="28"/>
        </w:rPr>
        <w:t xml:space="preserve">
2012 жылғы 5 желтоқсандағы N 1349/12 </w:t>
      </w:r>
      <w:r>
        <w:br/>
      </w: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xml:space="preserve">
бөгде адамның күтіміне және жәрдеміне </w:t>
      </w:r>
      <w:r>
        <w:br/>
      </w:r>
      <w:r>
        <w:rPr>
          <w:rFonts w:ascii="Times New Roman"/>
          <w:b w:val="false"/>
          <w:i w:val="false"/>
          <w:color w:val="000000"/>
          <w:sz w:val="28"/>
        </w:rPr>
        <w:t xml:space="preserve">
мұқтаж мүгедектерге және мүгедек   </w:t>
      </w:r>
      <w:r>
        <w:br/>
      </w:r>
      <w:r>
        <w:rPr>
          <w:rFonts w:ascii="Times New Roman"/>
          <w:b w:val="false"/>
          <w:i w:val="false"/>
          <w:color w:val="000000"/>
          <w:sz w:val="28"/>
        </w:rPr>
        <w:t xml:space="preserve">
балаларға үйде әлеуметтік қызмет   </w:t>
      </w:r>
      <w:r>
        <w:br/>
      </w:r>
      <w:r>
        <w:rPr>
          <w:rFonts w:ascii="Times New Roman"/>
          <w:b w:val="false"/>
          <w:i w:val="false"/>
          <w:color w:val="000000"/>
          <w:sz w:val="28"/>
        </w:rPr>
        <w:t xml:space="preserve">
көрсетуге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64"/>
    <w:bookmarkStart w:name="z431" w:id="165"/>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165"/>
    <w:p>
      <w:pPr>
        <w:spacing w:after="0"/>
        <w:ind w:left="0"/>
        <w:jc w:val="both"/>
      </w:pPr>
      <w:r>
        <w:drawing>
          <wp:inline distT="0" distB="0" distL="0" distR="0">
            <wp:extent cx="80391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039100" cy="6718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