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23d0" w14:textId="3ca2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26 желтоқсандағы N 1414/12 қаулысы. Павлодар облысының Әділет департаментінде 2013 жылғы 17 қаңтарда N 3361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"Қорғаншы және қамқоршылық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Негізгі орта, жалпы орта білім беру ұйымдарында экстернат  нысанында оқытуға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17"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
    <w:bookmarkStart w:name="z18"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дейінгі) жастағы балаларды кезекке қою"</w:t>
      </w:r>
      <w:r>
        <w:br/>
      </w:r>
      <w:r>
        <w:rPr>
          <w:rFonts w:ascii="Times New Roman"/>
          <w:b/>
          <w:i w:val="false"/>
          <w:color w:val="000000"/>
        </w:rPr>
        <w:t>
мемлекеттік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дейінгі) жастағы балаларды кезекке қою" мемлекеттік қызмет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дейінгі) жастағы балаларды кезекке қою"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 (бұдан әрі – уәкілетті орган), Солнечный, Шідерті поселкелер әкімдерінің аппараты және "Павлодар облысының халыққа қызмет көрсету орталығы" республикалық мемлекеттік кәсіпорынның Екібастұз филиалы (бұдан әрі – орталық)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r>
        <w:br/>
      </w:r>
      <w:r>
        <w:rPr>
          <w:rFonts w:ascii="Times New Roman"/>
          <w:b w:val="false"/>
          <w:i w:val="false"/>
          <w:color w:val="000000"/>
          <w:sz w:val="28"/>
        </w:rPr>
        <w:t>
      Бұл қызмет мектепке дейінгі ұйымдарда бар орындар санымен шектеледі. Бірінші кезекті орынға алуға құқылылар:</w:t>
      </w:r>
      <w:r>
        <w:br/>
      </w:r>
      <w:r>
        <w:rPr>
          <w:rFonts w:ascii="Times New Roman"/>
          <w:b w:val="false"/>
          <w:i w:val="false"/>
          <w:color w:val="000000"/>
          <w:sz w:val="28"/>
        </w:rPr>
        <w:t>
      1) мүгедектердің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жетім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мүгедектеріне жеңілдік пен кепілдік берілген тұлғалардың балалары.</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Уәкідетті органға (Солнечный, Шідерті поселкелер әкімдерінің аппаратына) өтініш жасағанда:</w:t>
      </w:r>
      <w:r>
        <w:br/>
      </w:r>
      <w:r>
        <w:rPr>
          <w:rFonts w:ascii="Times New Roman"/>
          <w:b w:val="false"/>
          <w:i w:val="false"/>
          <w:color w:val="000000"/>
          <w:sz w:val="28"/>
        </w:rPr>
        <w:t>
      1) мемлекеттік қызмет алушының өтініш берген сәтінен бастап – үш жұмыс күнін құрайды;</w:t>
      </w:r>
      <w:r>
        <w:br/>
      </w:r>
      <w:r>
        <w:rPr>
          <w:rFonts w:ascii="Times New Roman"/>
          <w:b w:val="false"/>
          <w:i w:val="false"/>
          <w:color w:val="000000"/>
          <w:sz w:val="28"/>
        </w:rPr>
        <w:t>
      2) қажетті құжаттарды тапсырғанда кезек күтудiң ең көп шектi уақыты - отыз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көрсетудiң ең көп шектi уақыты - отыз минуттан аспайды.</w:t>
      </w:r>
      <w:r>
        <w:br/>
      </w:r>
      <w:r>
        <w:rPr>
          <w:rFonts w:ascii="Times New Roman"/>
          <w:b w:val="false"/>
          <w:i w:val="false"/>
          <w:color w:val="000000"/>
          <w:sz w:val="28"/>
        </w:rPr>
        <w:t>
      Орталыққа жүгінгенде:</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үш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жиырма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жиырма минуттан аспайды;</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органға (Солнечный, Шідерті поселкелер әкімдерінің аппаратына) жүгінген жағдайда - демалыс және мереке күндерін қоспағанда, сағат 13.00-ден 14.30-ге дейін түскі үзіліспен белгіленген жұмыс кестесіне сәйкес сағат 9.00-ден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орталыққа жүгінген жағдайда - мемлекеттік қызмет демалыс және мереке күндерін қоспағанда, белгіленген жұмыс кестесіне сәйкес сағат 9.00-ден 20.00-ге дейін түскі үзіліссіз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Уәкілетті органға өтініш жасағанда, орналасқан Павлодар облысы, Екібастұз қаласы, Мәшһүр Жүсіп көшесі, 101, телефон: 8(7187)771688, факс: 771692, электрондық адрес: www.ekibastuz-goroo@yandex.ru;</w:t>
      </w:r>
      <w:r>
        <w:br/>
      </w:r>
      <w:r>
        <w:rPr>
          <w:rFonts w:ascii="Times New Roman"/>
          <w:b w:val="false"/>
          <w:i w:val="false"/>
          <w:color w:val="000000"/>
          <w:sz w:val="28"/>
        </w:rPr>
        <w:t>
      2) "Солнечный поселкесі әкімінінің аппараты" мемлекеттік мекемесіне өтініш жасағанда, орналасқан Павлодар облысы, Екібастұз қаласы, Солнечный поселкесі, Конституция алаңы, 1, телефон: 8(7187)279447;</w:t>
      </w:r>
      <w:r>
        <w:br/>
      </w:r>
      <w:r>
        <w:rPr>
          <w:rFonts w:ascii="Times New Roman"/>
          <w:b w:val="false"/>
          <w:i w:val="false"/>
          <w:color w:val="000000"/>
          <w:sz w:val="28"/>
        </w:rPr>
        <w:t>
      3) "Шідерті поселкесі әкімінінің аппараты" мемлекеттік мекемесіне  өтініш жасағанда, орналасқан Павлодар облысы, Екібастұз қаласы, Шідерті поселкесі, Ленин көшесі, 20, телефон: 8(7187)398552, 398298;</w:t>
      </w:r>
      <w:r>
        <w:br/>
      </w:r>
      <w:r>
        <w:rPr>
          <w:rFonts w:ascii="Times New Roman"/>
          <w:b w:val="false"/>
          <w:i w:val="false"/>
          <w:color w:val="000000"/>
          <w:sz w:val="28"/>
        </w:rPr>
        <w:t>
      4) орталыққа жүгінген жағдайда: органаласқан Павлодар облысы, Екібастұз қаласы, Мәшһүр Жүсіп көшесі 92/2, телефоны (8(7187)77-66-93), сайты: ekb_сon@mail.ru.</w:t>
      </w:r>
    </w:p>
    <w:bookmarkEnd w:id="4"/>
    <w:bookmarkStart w:name="z30"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31" w:id="6"/>
    <w:p>
      <w:pPr>
        <w:spacing w:after="0"/>
        <w:ind w:left="0"/>
        <w:jc w:val="both"/>
      </w:pPr>
      <w:r>
        <w:rPr>
          <w:rFonts w:ascii="Times New Roman"/>
          <w:b w:val="false"/>
          <w:i w:val="false"/>
          <w:color w:val="000000"/>
          <w:sz w:val="28"/>
        </w:rPr>
        <w:t>
      11. Мемлекеттік қызмет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 пакетін толық ұсынбаған жағдайда көрсетілмейді. Мемлекеттік қызмет алушы белгіленген қателіктерді жойған кезде өтініш жалпы негізде қарастырылады.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талаптарды бұзу мемлекеттік қызмет көрсетуден бас тартылады.</w:t>
      </w:r>
    </w:p>
    <w:bookmarkEnd w:id="6"/>
    <w:bookmarkStart w:name="z33"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7"/>
    <w:bookmarkStart w:name="z34" w:id="8"/>
    <w:p>
      <w:pPr>
        <w:spacing w:after="0"/>
        <w:ind w:left="0"/>
        <w:jc w:val="both"/>
      </w:pPr>
      <w:r>
        <w:rPr>
          <w:rFonts w:ascii="Times New Roman"/>
          <w:b w:val="false"/>
          <w:i w:val="false"/>
          <w:color w:val="000000"/>
          <w:sz w:val="28"/>
        </w:rPr>
        <w:t>
      13.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Солнечный, Шідерті поселкелер әкімдерінің аппаратына (бұдан әрі - әкімінің аппараты))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туралы хабарлама беріледі;</w:t>
      </w:r>
      <w:r>
        <w:br/>
      </w:r>
      <w:r>
        <w:rPr>
          <w:rFonts w:ascii="Times New Roman"/>
          <w:b w:val="false"/>
          <w:i w:val="false"/>
          <w:color w:val="000000"/>
          <w:sz w:val="28"/>
        </w:rPr>
        <w:t>
      2) орталыққа жүгінген жағдайда - мемлекеттік қызметті алушыға стандарттың 14-тармағының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мәліметтер көрсетілгендей барлық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үрдісінде мына құрылымдық-функционалдық бірліктер қатысады:</w:t>
      </w:r>
      <w:r>
        <w:br/>
      </w:r>
      <w:r>
        <w:rPr>
          <w:rFonts w:ascii="Times New Roman"/>
          <w:b w:val="false"/>
          <w:i w:val="false"/>
          <w:color w:val="000000"/>
          <w:sz w:val="28"/>
        </w:rPr>
        <w:t>
      1) уәкілетті органның (әкімдері аппараттардың) бас маманы;</w:t>
      </w:r>
      <w:r>
        <w:br/>
      </w:r>
      <w:r>
        <w:rPr>
          <w:rFonts w:ascii="Times New Roman"/>
          <w:b w:val="false"/>
          <w:i w:val="false"/>
          <w:color w:val="000000"/>
          <w:sz w:val="28"/>
        </w:rPr>
        <w:t>
      2) уәкілетті органның (әкімдері аппараттардың) басшысы.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құрылымдық функциональдық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38"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9" w:id="10"/>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0"/>
    <w:bookmarkStart w:name="z40" w:id="11"/>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дейінгі) жастағы балаларды </w:t>
      </w:r>
      <w:r>
        <w:br/>
      </w:r>
      <w:r>
        <w:rPr>
          <w:rFonts w:ascii="Times New Roman"/>
          <w:b w:val="false"/>
          <w:i w:val="false"/>
          <w:color w:val="000000"/>
          <w:sz w:val="28"/>
        </w:rPr>
        <w:t xml:space="preserve">
кезекке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41" w:id="12"/>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(үрдісінің) бірізділігі мен өзара</w:t>
      </w:r>
      <w:r>
        <w:br/>
      </w:r>
      <w:r>
        <w:rPr>
          <w:rFonts w:ascii="Times New Roman"/>
          <w:b/>
          <w:i w:val="false"/>
          <w:color w:val="000000"/>
        </w:rPr>
        <w:t>
әрекетінің мәтіндік кестелік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825"/>
        <w:gridCol w:w="2140"/>
        <w:gridCol w:w="2140"/>
        <w:gridCol w:w="1972"/>
        <w:gridCol w:w="2057"/>
        <w:gridCol w:w="1892"/>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(әкімі аппараттың) бас маманы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(әкімі аппараттың) басшысы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(әкімі аппараттың) бас маманы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(әкімі аппараттың) басшысы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(әкімі аппараттың) бас маманы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тұтынушы ұсынған құжаттарды қабылдау және тіркеу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дайындау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қарастыру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беру</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көрсетілетін қызметтен бас тарту туралы дәлелді жауаптың жобасы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көрсетілетін қызметтен бас тарту туралы дәлелді жауап</w:t>
            </w:r>
          </w:p>
        </w:tc>
      </w:tr>
      <w:tr>
        <w:trPr>
          <w:trHeight w:val="51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3"/>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дейінгі) жастағы балаларды </w:t>
      </w:r>
      <w:r>
        <w:br/>
      </w:r>
      <w:r>
        <w:rPr>
          <w:rFonts w:ascii="Times New Roman"/>
          <w:b w:val="false"/>
          <w:i w:val="false"/>
          <w:color w:val="000000"/>
          <w:sz w:val="28"/>
        </w:rPr>
        <w:t xml:space="preserve">
кезекке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43" w:id="14"/>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bookmarkEnd w:id="14"/>
    <w:p>
      <w:pPr>
        <w:spacing w:after="0"/>
        <w:ind w:left="0"/>
        <w:jc w:val="both"/>
      </w:pPr>
      <w:r>
        <w:drawing>
          <wp:inline distT="0" distB="0" distL="0" distR="0">
            <wp:extent cx="7429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6362700"/>
                    </a:xfrm>
                    <a:prstGeom prst="rect">
                      <a:avLst/>
                    </a:prstGeom>
                  </pic:spPr>
                </pic:pic>
              </a:graphicData>
            </a:graphic>
          </wp:inline>
        </w:drawing>
      </w:r>
    </w:p>
    <w:bookmarkStart w:name="z44" w:id="1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5"/>
    <w:bookmarkStart w:name="z45" w:id="16"/>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16"/>
    <w:bookmarkStart w:name="z46" w:id="17"/>
    <w:p>
      <w:pPr>
        <w:spacing w:after="0"/>
        <w:ind w:left="0"/>
        <w:jc w:val="left"/>
      </w:pPr>
      <w:r>
        <w:rPr>
          <w:rFonts w:ascii="Times New Roman"/>
          <w:b/>
          <w:i w:val="false"/>
          <w:color w:val="000000"/>
        </w:rPr>
        <w:t xml:space="preserve"> 
1. Жалпы ережелер</w:t>
      </w:r>
    </w:p>
    <w:bookmarkEnd w:id="17"/>
    <w:bookmarkStart w:name="z47" w:id="18"/>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негізгі орта, жалпы орта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4-бабы </w:t>
      </w:r>
      <w:r>
        <w:rPr>
          <w:rFonts w:ascii="Times New Roman"/>
          <w:b w:val="false"/>
          <w:i w:val="false"/>
          <w:color w:val="000000"/>
          <w:sz w:val="28"/>
        </w:rPr>
        <w:t>9-тармақшасына</w:t>
      </w:r>
      <w:r>
        <w:rPr>
          <w:rFonts w:ascii="Times New Roman"/>
          <w:b w:val="false"/>
          <w:i w:val="false"/>
          <w:color w:val="000000"/>
          <w:sz w:val="28"/>
        </w:rPr>
        <w:t>, Қазақстан Республикасы Үкіметінің 2007 жылғы 28 желтоқсандағы "Білім туралы мемлекеттік үлгідегі құжаттардың түрлері мен нысандарын және оларды беру ережесін бекіту туралы" N 1310 </w:t>
      </w:r>
      <w:r>
        <w:rPr>
          <w:rFonts w:ascii="Times New Roman"/>
          <w:b w:val="false"/>
          <w:i w:val="false"/>
          <w:color w:val="000000"/>
          <w:sz w:val="28"/>
        </w:rPr>
        <w:t>қаулысына</w:t>
      </w:r>
      <w:r>
        <w:rPr>
          <w:rFonts w:ascii="Times New Roman"/>
          <w:b w:val="false"/>
          <w:i w:val="false"/>
          <w:color w:val="000000"/>
          <w:sz w:val="28"/>
        </w:rPr>
        <w:t>, сондай-ақ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туралы құжаттардың телнұсқаларын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түлғаларға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Білім туралы құжаттың телнұсқасы немесе қызмет көрсетуден бас тарту туралы дәлелді жазбаша жауап мемлекеттік қызмет көрсетудің нәтижесі болып табылады.</w:t>
      </w:r>
    </w:p>
    <w:bookmarkEnd w:id="18"/>
    <w:bookmarkStart w:name="z52"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53" w:id="20"/>
    <w:p>
      <w:pPr>
        <w:spacing w:after="0"/>
        <w:ind w:left="0"/>
        <w:jc w:val="both"/>
      </w:pPr>
      <w:r>
        <w:rPr>
          <w:rFonts w:ascii="Times New Roman"/>
          <w:b w:val="false"/>
          <w:i w:val="false"/>
          <w:color w:val="000000"/>
          <w:sz w:val="28"/>
        </w:rPr>
        <w:t>
      6. Мемлекеттік қызмет демалыс және мереке күндерін қоспағанда, сағат 13.00-ден 14.30-ға дейін түскі үзіліспен, күнделікті сағат 9.00-ден бастап 18.30-ға дейін алдын ала жазылусыз және жедел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жиырма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он күн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20"/>
    <w:bookmarkStart w:name="z57"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21"/>
    <w:bookmarkStart w:name="z58" w:id="22"/>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11. Тұтынушы қажетті құжаттардың барлығын уәкілетті органға тапсырғаннан кейін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мәліметтерімен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Құрылымдық функционалдық бірліктер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Құрылымдық функционалдық бірліктер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2"/>
    <w:bookmarkStart w:name="z63"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64" w:id="24"/>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24"/>
    <w:bookmarkStart w:name="z65" w:id="25"/>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1-қосымша              </w:t>
      </w:r>
    </w:p>
    <w:bookmarkEnd w:id="25"/>
    <w:bookmarkStart w:name="z66" w:id="26"/>
    <w:p>
      <w:pPr>
        <w:spacing w:after="0"/>
        <w:ind w:left="0"/>
        <w:jc w:val="left"/>
      </w:pPr>
      <w:r>
        <w:rPr>
          <w:rFonts w:ascii="Times New Roman"/>
          <w:b/>
          <w:i w:val="false"/>
          <w:color w:val="000000"/>
        </w:rPr>
        <w:t xml:space="preserve"> 
Мемлекеттік қызмет көрсететін мемлекеттік мекемелер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2"/>
        <w:gridCol w:w="4870"/>
        <w:gridCol w:w="286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мекеме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25/24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 мектеп – 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103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Құнанбаев атындағы N 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97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басқармасының мемлекеттік тілде оқытатын дарынды балаларға арналған "Зерде" мамандандырылған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77-49-74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5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6 мектеп-лицейі"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20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7 мектеп –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9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48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10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77-57-03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Экибастуз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33-27-37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66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(71837) 77-26-08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Мира көшесі, 10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16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34-98-34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Рабочая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17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Бульвар Энергостроителей,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76-01-91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М.Әуезов көшесі, 54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С.Торайғыров атындағы N 22 мектеп-гимназия"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24 инновациялық типтегі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75-22-84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25 қазақ қыздар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75-61-12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қаласы,.Абай көшесі, 55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26 жалпы орта білім беретін қазақ мектебі"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75-58-49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Абай көшесі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атындағы N 28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84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35 жалпы орта білім беретін мектеп"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77-98-57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мамандандырылған кадет мектебі"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футбол бойынша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Ақкөл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Атығай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Байет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Қарасор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Қарасу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Құдайкөл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Комсомол жалпы орта білім беретін мектеп" ММ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Майқайың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Әлкей Марғұлан атындағы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Өлеңті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Сарықамыс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Төртқұдық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Шідерті поселкесі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39-83-97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Екібастұз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Бозшакөл станцасы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"Мектеп-балабақша" оқу кешені"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Зеленая роща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негізгі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67" w:id="27"/>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2-қосымша              </w:t>
      </w:r>
    </w:p>
    <w:bookmarkEnd w:id="27"/>
    <w:bookmarkStart w:name="z68" w:id="28"/>
    <w:p>
      <w:pPr>
        <w:spacing w:after="0"/>
        <w:ind w:left="0"/>
        <w:jc w:val="left"/>
      </w:pPr>
      <w:r>
        <w:rPr>
          <w:rFonts w:ascii="Times New Roman"/>
          <w:b/>
          <w:i w:val="false"/>
          <w:color w:val="000000"/>
        </w:rPr>
        <w:t xml:space="preserve"> 
Құрылымдық функционалдық бірліктердің әрекеттерінің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091"/>
        <w:gridCol w:w="1901"/>
        <w:gridCol w:w="1943"/>
        <w:gridCol w:w="2177"/>
        <w:gridCol w:w="2240"/>
        <w:gridCol w:w="2008"/>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мемлекеттік қызмет көрсетуден бас тарту туралы дәлелді жазбаша жауаптың жобасын дайындау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мемлекеттік қызмет көрсетуден бас тарту туралы дәлелді жазбаша жауаптың жобасын қарау және қол қою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мемлекеттік қызмет көрсетуден бас тарту туралы дәлелді жазбаша жауаптың жобасын әзірлейді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жазбаша жауабы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білім туралы құжаттың телнұсқасын немесе мемлекеттік қызмет көрсетуден бас тарту туралы дәлелді жазбаша жауап беру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күннен аспайды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күннен аспайды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r>
    </w:tbl>
    <w:bookmarkStart w:name="z69" w:id="29"/>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3-қосымша              </w:t>
      </w:r>
    </w:p>
    <w:bookmarkEnd w:id="29"/>
    <w:bookmarkStart w:name="z70" w:id="30"/>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сызба</w:t>
      </w:r>
    </w:p>
    <w:bookmarkEnd w:id="30"/>
    <w:p>
      <w:pPr>
        <w:spacing w:after="0"/>
        <w:ind w:left="0"/>
        <w:jc w:val="both"/>
      </w:pPr>
      <w:r>
        <w:drawing>
          <wp:inline distT="0" distB="0" distL="0" distR="0">
            <wp:extent cx="82423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6146800"/>
                    </a:xfrm>
                    <a:prstGeom prst="rect">
                      <a:avLst/>
                    </a:prstGeom>
                  </pic:spPr>
                </pic:pic>
              </a:graphicData>
            </a:graphic>
          </wp:inline>
        </w:drawing>
      </w:r>
    </w:p>
    <w:bookmarkStart w:name="z71" w:id="3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31"/>
    <w:bookmarkStart w:name="z72" w:id="32"/>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 регламенті</w:t>
      </w:r>
    </w:p>
    <w:bookmarkEnd w:id="32"/>
    <w:bookmarkStart w:name="z73" w:id="33"/>
    <w:p>
      <w:pPr>
        <w:spacing w:after="0"/>
        <w:ind w:left="0"/>
        <w:jc w:val="left"/>
      </w:pPr>
      <w:r>
        <w:rPr>
          <w:rFonts w:ascii="Times New Roman"/>
          <w:b/>
          <w:i w:val="false"/>
          <w:color w:val="000000"/>
        </w:rPr>
        <w:t xml:space="preserve"> 
1. Жалпы ережелер</w:t>
      </w:r>
    </w:p>
    <w:bookmarkEnd w:id="33"/>
    <w:bookmarkStart w:name="z74" w:id="34"/>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Конституциясы,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19 қаңтардағы "Бастауыш, негізгі орта және жалпы орта білімнің жалпы білім беретін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127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Аталған қызмет Қазақстан Республикасының 7-18 жастағы азаматтарына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Білім беру ұйымының білім беру ұйымына қабылдау туралы жалпы бұйрығы немесе мемлекеттік қызмет көрсетуден бас тарту туралы дәлелді жауабы мемлекеттік қызмет көрсетудің нәтижесі болып табылады.</w:t>
      </w:r>
    </w:p>
    <w:bookmarkEnd w:id="34"/>
    <w:bookmarkStart w:name="z79" w:id="3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5"/>
    <w:bookmarkStart w:name="z80" w:id="36"/>
    <w:p>
      <w:pPr>
        <w:spacing w:after="0"/>
        <w:ind w:left="0"/>
        <w:jc w:val="both"/>
      </w:pPr>
      <w:r>
        <w:rPr>
          <w:rFonts w:ascii="Times New Roman"/>
          <w:b w:val="false"/>
          <w:i w:val="false"/>
          <w:color w:val="000000"/>
          <w:sz w:val="28"/>
        </w:rPr>
        <w:t>
      6. Мемлекеттік қызмет көрсету демалыс және мереке күндерін қоспағанда, күн сайын 9.00-ден 13.00-ге дейін жүзеге асырылады.Алдын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тұтынушылар қажетті құжаттарды тапсырған уақыттан бастап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отыз минут;</w:t>
      </w:r>
      <w:r>
        <w:br/>
      </w:r>
      <w:r>
        <w:rPr>
          <w:rFonts w:ascii="Times New Roman"/>
          <w:b w:val="false"/>
          <w:i w:val="false"/>
          <w:color w:val="000000"/>
          <w:sz w:val="28"/>
        </w:rPr>
        <w:t>
      2) өтініш берілген күні сол жерде көрсетілетін тұтынушыға қызмет көрсету уақыты – отыз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үш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36"/>
    <w:bookmarkStart w:name="z84" w:id="3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37"/>
    <w:bookmarkStart w:name="z85" w:id="38"/>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тапсырылған жағдайда, білім беру ұйымы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мәліметтердің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құрылымдық-функционалдық бірліктер (бұдан әрі -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8"/>
    <w:bookmarkStart w:name="z90" w:id="3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9"/>
    <w:bookmarkStart w:name="z91" w:id="40"/>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40"/>
    <w:bookmarkStart w:name="z92" w:id="41"/>
    <w:p>
      <w:pPr>
        <w:spacing w:after="0"/>
        <w:ind w:left="0"/>
        <w:jc w:val="both"/>
      </w:pPr>
      <w:r>
        <w:rPr>
          <w:rFonts w:ascii="Times New Roman"/>
          <w:b w:val="false"/>
          <w:i w:val="false"/>
          <w:color w:val="000000"/>
          <w:sz w:val="28"/>
        </w:rPr>
        <w:t>
2012 жылғы 13 желтоқсандағы N 1414/12</w:t>
      </w:r>
      <w:r>
        <w:br/>
      </w: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қағыныстылығына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2"/>
        <w:gridCol w:w="4870"/>
        <w:gridCol w:w="286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мекеме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25/24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 мектеп – 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103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Құнанбаев атындағы N 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97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басқармасының мемлекеттік тілде оқытатын дарынды балаларға арналған "Зерде" мамандандырылған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77-49-74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5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6 мектеп-лицейі"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20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7 мектеп –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9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48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10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77-57-03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Экибастуз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33-27-37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66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(71837) 77-26-08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Мира көшесі, 10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16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34-98-34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Рабочая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17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Бульвар Энергостроителей,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76-01-91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М.Әуезов көшесі, 54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С.Торайғыров атындағы N 22 мектеп-гимназия"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24 инновациялық типтегі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75-22-84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25 қазақ қыздар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75-61-12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қаласы,.Абай көшесі, 55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26 жалпы орта білім беретін қазақ мектебі"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75-58-49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Абай көшесі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атындағы N 28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84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35 жалпы орта білім беретін мектеп"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77-98-57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мамандандырылған кадет мектебі"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футбол бойынша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Ақкөл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Атығай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Байет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Қарасор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Қарасу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Құдайкөл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Комсомол жалпы орта білім беретін мектеп" ММ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Майқайың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Әлкей Марғұлан атындағы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Өлеңті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Сарықамыс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Төртқұдық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Шідерті поселкесі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39-83-97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Екібастұз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Бозшакөл станцасы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"Мектеп-балабақша" оқу кешені"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Зеленая роща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негізгі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93" w:id="42"/>
    <w:p>
      <w:pPr>
        <w:spacing w:after="0"/>
        <w:ind w:left="0"/>
        <w:jc w:val="both"/>
      </w:pPr>
      <w:r>
        <w:rPr>
          <w:rFonts w:ascii="Times New Roman"/>
          <w:b w:val="false"/>
          <w:i w:val="false"/>
          <w:color w:val="000000"/>
          <w:sz w:val="28"/>
        </w:rPr>
        <w:t>
2012 жылғы 13 желтоқсандағы N 1414/12</w:t>
      </w:r>
      <w:r>
        <w:br/>
      </w: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2"/>
    <w:bookmarkStart w:name="z94" w:id="43"/>
    <w:p>
      <w:pPr>
        <w:spacing w:after="0"/>
        <w:ind w:left="0"/>
        <w:jc w:val="left"/>
      </w:pPr>
      <w:r>
        <w:rPr>
          <w:rFonts w:ascii="Times New Roman"/>
          <w:b/>
          <w:i w:val="false"/>
          <w:color w:val="000000"/>
        </w:rPr>
        <w:t xml:space="preserve"> 
Әрекетінің сипаттамасы бірліктердің әрекеттерінің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086"/>
        <w:gridCol w:w="2086"/>
        <w:gridCol w:w="1891"/>
        <w:gridCol w:w="2043"/>
        <w:gridCol w:w="2043"/>
        <w:gridCol w:w="1936"/>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6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беріліп отырған құжаттары бар өтінішті қабылдау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жобасын немесе мемлекеттік қызмет көрсетуден бас тарту туралы дәлелді жазбаша жауап дайындауы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мемлекеттік қызмет көрсетуден бас тарту туралы дәлелді жазбаша жауапқа қол қою</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жауап беру</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алғандығы туралы қолхат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бұйрықтың немесе дәлелді жазбаша жауаптың жобасы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бұйрық немесе дәлелді жазбаша жауап</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құжаттардың журналында тіркеу</w:t>
            </w:r>
          </w:p>
        </w:tc>
      </w:tr>
      <w:tr>
        <w:trPr>
          <w:trHeight w:val="15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tc>
      </w:tr>
    </w:tbl>
    <w:bookmarkStart w:name="z95" w:id="44"/>
    <w:p>
      <w:pPr>
        <w:spacing w:after="0"/>
        <w:ind w:left="0"/>
        <w:jc w:val="both"/>
      </w:pPr>
      <w:r>
        <w:rPr>
          <w:rFonts w:ascii="Times New Roman"/>
          <w:b w:val="false"/>
          <w:i w:val="false"/>
          <w:color w:val="000000"/>
          <w:sz w:val="28"/>
        </w:rPr>
        <w:t>
2012 жылғы 13 желтоқсандағы N 1414/12</w:t>
      </w:r>
      <w:r>
        <w:br/>
      </w: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44"/>
    <w:bookmarkStart w:name="z96" w:id="45"/>
    <w:p>
      <w:pPr>
        <w:spacing w:after="0"/>
        <w:ind w:left="0"/>
        <w:jc w:val="left"/>
      </w:pPr>
      <w:r>
        <w:rPr>
          <w:rFonts w:ascii="Times New Roman"/>
          <w:b/>
          <w:i w:val="false"/>
          <w:color w:val="000000"/>
        </w:rPr>
        <w:t xml:space="preserve"> 
Өзара функционалдық әрекет ету сызбасы</w:t>
      </w:r>
    </w:p>
    <w:bookmarkEnd w:id="45"/>
    <w:p>
      <w:pPr>
        <w:spacing w:after="0"/>
        <w:ind w:left="0"/>
        <w:jc w:val="both"/>
      </w:pPr>
      <w:r>
        <w:drawing>
          <wp:inline distT="0" distB="0" distL="0" distR="0">
            <wp:extent cx="7759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5524500"/>
                    </a:xfrm>
                    <a:prstGeom prst="rect">
                      <a:avLst/>
                    </a:prstGeom>
                  </pic:spPr>
                </pic:pic>
              </a:graphicData>
            </a:graphic>
          </wp:inline>
        </w:drawing>
      </w:r>
    </w:p>
    <w:bookmarkStart w:name="z97" w:id="46"/>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46"/>
    <w:bookmarkStart w:name="z98" w:id="47"/>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w:t>
      </w:r>
      <w:r>
        <w:br/>
      </w:r>
      <w:r>
        <w:rPr>
          <w:rFonts w:ascii="Times New Roman"/>
          <w:b/>
          <w:i w:val="false"/>
          <w:color w:val="000000"/>
        </w:rPr>
        <w:t>
құжаттарды қабылдау" мемлекеттік қызмет регламенті</w:t>
      </w:r>
    </w:p>
    <w:bookmarkEnd w:id="47"/>
    <w:bookmarkStart w:name="z99" w:id="48"/>
    <w:p>
      <w:pPr>
        <w:spacing w:after="0"/>
        <w:ind w:left="0"/>
        <w:jc w:val="left"/>
      </w:pPr>
      <w:r>
        <w:rPr>
          <w:rFonts w:ascii="Times New Roman"/>
          <w:b/>
          <w:i w:val="false"/>
          <w:color w:val="000000"/>
        </w:rPr>
        <w:t xml:space="preserve"> 
1. Жалпы ережелер</w:t>
      </w:r>
    </w:p>
    <w:bookmarkEnd w:id="48"/>
    <w:bookmarkStart w:name="z100" w:id="49"/>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жалпы орта білім беретін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Аталған қызмет денсаулық жағдайына байланысты уақытша немесе үнемі білім беру ұйымдарына бару мүмкіндігі жоқ жеке тұлғаларға (бұдан әрі – тұтынушы) ұсынылады.</w:t>
      </w:r>
      <w:r>
        <w:br/>
      </w:r>
      <w:r>
        <w:rPr>
          <w:rFonts w:ascii="Times New Roman"/>
          <w:b w:val="false"/>
          <w:i w:val="false"/>
          <w:color w:val="000000"/>
          <w:sz w:val="28"/>
        </w:rPr>
        <w:t>
</w:t>
      </w:r>
      <w:r>
        <w:rPr>
          <w:rFonts w:ascii="Times New Roman"/>
          <w:b w:val="false"/>
          <w:i w:val="false"/>
          <w:color w:val="000000"/>
          <w:sz w:val="28"/>
        </w:rPr>
        <w:t>
      5. 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p>
    <w:bookmarkEnd w:id="49"/>
    <w:bookmarkStart w:name="z105" w:id="5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0"/>
    <w:bookmarkStart w:name="z106" w:id="51"/>
    <w:p>
      <w:pPr>
        <w:spacing w:after="0"/>
        <w:ind w:left="0"/>
        <w:jc w:val="both"/>
      </w:pPr>
      <w:r>
        <w:rPr>
          <w:rFonts w:ascii="Times New Roman"/>
          <w:b w:val="false"/>
          <w:i w:val="false"/>
          <w:color w:val="000000"/>
          <w:sz w:val="28"/>
        </w:rPr>
        <w:t>
      6. Мемлекеттік қызмет демалыс және мереке күндерін қоспағанда, сағат 13.00-ден 14.30-ға дейінгі түскі үзіліспен күн сайын сағат 8.00-ден 17.00-ке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 мемлекеттік қызметті алушы қажетті құжаттарды тапсырған сәттен бастап – үш жұмыс күні.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51"/>
    <w:bookmarkStart w:name="z110" w:id="5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52"/>
    <w:bookmarkStart w:name="z111" w:id="53"/>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тапсырылған жағдайда, білім беру ұйымы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мәліметтерді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3"/>
    <w:bookmarkStart w:name="z116" w:id="5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4"/>
    <w:bookmarkStart w:name="z117" w:id="55"/>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55"/>
    <w:bookmarkStart w:name="z118" w:id="56"/>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xml:space="preserve">
алмайтын балаларды үйде жеке тегін  </w:t>
      </w:r>
      <w:r>
        <w:br/>
      </w:r>
      <w:r>
        <w:rPr>
          <w:rFonts w:ascii="Times New Roman"/>
          <w:b w:val="false"/>
          <w:i w:val="false"/>
          <w:color w:val="000000"/>
          <w:sz w:val="28"/>
        </w:rPr>
        <w:t xml:space="preserve">
оқытуды ұйымдастыру үшін құжаттарды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1-қосымша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2"/>
        <w:gridCol w:w="4870"/>
        <w:gridCol w:w="286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мекеме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25/24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 мектеп – 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103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Құнанбаев атындағы N 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97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басқармасының мемлекеттік тілде оқытатын дарынды балаларға арналған "Зерде" мамандандырылған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77-49-74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5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6 мектеп-лицейі"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20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7 мектеп –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9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48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10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77-57-03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Экибастуз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33-27-37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66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(71837) 77-26-08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Мира көшесі, 10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16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34-98-34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Рабочая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17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Бульвар Энергостроителей,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76-01-91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М.Әуезов көшесі, 54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С.Торайғыров атындағы N 22 мектеп-гимназия"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24 инновациялық типтегі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75-22-84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25 қазақ қыздар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75-61-12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қаласы,.Абай көшесі, 55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26 жалпы орта білім беретін қазақ мектебі"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75-58-49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Абай көшесі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атындағы N 28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84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35 жалпы орта білім беретін мектеп"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77-98-57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мамандандырылған кадет мектебі"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футбол бойынша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Ақкөл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Атығай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Байет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Қарасор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Қарасу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Құдайкөл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Комсомол жалпы орта білім беретін мектеп" ММ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Майқайың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Әлкей Марғұлан атындағы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Өлеңті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Сарықамыс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Төртқұдық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Шідерті поселкесі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39-83-97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Екібастұз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Бозшакөл станцасы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"Мектеп-балабақша" оқу кешені"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Зеленая роща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негізгі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119" w:id="57"/>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xml:space="preserve">
алмайтын балаларды үйде жеке тегін  </w:t>
      </w:r>
      <w:r>
        <w:br/>
      </w:r>
      <w:r>
        <w:rPr>
          <w:rFonts w:ascii="Times New Roman"/>
          <w:b w:val="false"/>
          <w:i w:val="false"/>
          <w:color w:val="000000"/>
          <w:sz w:val="28"/>
        </w:rPr>
        <w:t xml:space="preserve">
оқытуды ұйымдастыру үшін құжаттарды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2-қосымша                </w:t>
      </w:r>
    </w:p>
    <w:bookmarkEnd w:id="57"/>
    <w:bookmarkStart w:name="z120" w:id="58"/>
    <w:p>
      <w:pPr>
        <w:spacing w:after="0"/>
        <w:ind w:left="0"/>
        <w:jc w:val="left"/>
      </w:pPr>
      <w:r>
        <w:rPr>
          <w:rFonts w:ascii="Times New Roman"/>
          <w:b/>
          <w:i w:val="false"/>
          <w:color w:val="000000"/>
        </w:rPr>
        <w:t xml:space="preserve"> 
Әрекетінің сипаттамасы бірліктердің 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619"/>
        <w:gridCol w:w="1944"/>
        <w:gridCol w:w="2202"/>
        <w:gridCol w:w="2198"/>
        <w:gridCol w:w="2005"/>
        <w:gridCol w:w="2006"/>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беріліп отырған құжаттары бар өтінішті қабылдау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толымдығын тексеру және үйде оқытуды ұйымдастыру туралы бұйрықтың жобасын немесе қызмет көрсетуден бас тарту туралы дәлелді жауап жазбаша дайындау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үйде оқытуды ұйымдастыру туралы бұйрыққа немесе қызмет көрсетуден бас тарту туралы дәлелді жазбаша жауапқа қол қою</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құжаттардың журналында тіркеу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алғандығы туралы қолхат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бұйрықтың немесе дәлелді жауаптың жобасы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бұйрық немесе дәлелді жауап</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жазбаша жауап беру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жұмыс күні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жұмыс күні</w:t>
            </w:r>
          </w:p>
        </w:tc>
      </w:tr>
    </w:tbl>
    <w:bookmarkStart w:name="z121" w:id="59"/>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xml:space="preserve">
алмайтын балаларды үйде жеке тегін  </w:t>
      </w:r>
      <w:r>
        <w:br/>
      </w:r>
      <w:r>
        <w:rPr>
          <w:rFonts w:ascii="Times New Roman"/>
          <w:b w:val="false"/>
          <w:i w:val="false"/>
          <w:color w:val="000000"/>
          <w:sz w:val="28"/>
        </w:rPr>
        <w:t xml:space="preserve">
оқытуды ұйымдастыру үшін құжаттарды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3-қосымша                </w:t>
      </w:r>
    </w:p>
    <w:bookmarkEnd w:id="59"/>
    <w:bookmarkStart w:name="z122" w:id="60"/>
    <w:p>
      <w:pPr>
        <w:spacing w:after="0"/>
        <w:ind w:left="0"/>
        <w:jc w:val="left"/>
      </w:pPr>
      <w:r>
        <w:rPr>
          <w:rFonts w:ascii="Times New Roman"/>
          <w:b/>
          <w:i w:val="false"/>
          <w:color w:val="000000"/>
        </w:rPr>
        <w:t xml:space="preserve"> 
Функционалдық өзара әрекет ету сызбасы</w:t>
      </w:r>
    </w:p>
    <w:bookmarkEnd w:id="60"/>
    <w:p>
      <w:pPr>
        <w:spacing w:after="0"/>
        <w:ind w:left="0"/>
        <w:jc w:val="both"/>
      </w:pPr>
      <w:r>
        <w:drawing>
          <wp:inline distT="0" distB="0" distL="0" distR="0">
            <wp:extent cx="72009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5549900"/>
                    </a:xfrm>
                    <a:prstGeom prst="rect">
                      <a:avLst/>
                    </a:prstGeom>
                  </pic:spPr>
                </pic:pic>
              </a:graphicData>
            </a:graphic>
          </wp:inline>
        </w:drawing>
      </w:r>
    </w:p>
    <w:bookmarkStart w:name="z123" w:id="6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61"/>
    <w:bookmarkStart w:name="z124" w:id="62"/>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регламенті</w:t>
      </w:r>
    </w:p>
    <w:bookmarkEnd w:id="62"/>
    <w:bookmarkStart w:name="z125" w:id="63"/>
    <w:p>
      <w:pPr>
        <w:spacing w:after="0"/>
        <w:ind w:left="0"/>
        <w:jc w:val="left"/>
      </w:pPr>
      <w:r>
        <w:rPr>
          <w:rFonts w:ascii="Times New Roman"/>
          <w:b/>
          <w:i w:val="false"/>
          <w:color w:val="000000"/>
        </w:rPr>
        <w:t xml:space="preserve"> 
1. Жалпы ережелер</w:t>
      </w:r>
    </w:p>
    <w:bookmarkEnd w:id="63"/>
    <w:bookmarkStart w:name="z126" w:id="64"/>
    <w:p>
      <w:pPr>
        <w:spacing w:after="0"/>
        <w:ind w:left="0"/>
        <w:jc w:val="both"/>
      </w:pPr>
      <w:r>
        <w:rPr>
          <w:rFonts w:ascii="Times New Roman"/>
          <w:b w:val="false"/>
          <w:i w:val="false"/>
          <w:color w:val="000000"/>
          <w:sz w:val="28"/>
        </w:rPr>
        <w:t>
      1. Мемлекеттік қызмет ""Мектепке дейінгі білім беру ұйымдарына құжаттарды қабылдау және балаларды қабылдау" (бұдан әрі -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мектепке дейінгі мекемелердің барлық типі мен түріне (бұдан әрі – мектепке дейінгі ұйымдары)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14-бабы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6-бабының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мектепке дейінгі жастағы балалардың заңды өкілдеріне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нәтижесін аяқтау нысаны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ұйымдар мен заңды өкілдер арасында жасалатын шарт болып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алу тәртібі туралы толық ақпарат Қазақстан Республикасының Білім және ғылым министрлігінің www. gov.kz. ресми сайтында, мектепке дейінгі білім беру ұйымдарының фойесіндегі стендттерде және "Екібастұз қаласы әкімдігінің білім бөлімі" мемлекеттік мекемесінің ресми сайтында орналастырылады.</w:t>
      </w:r>
    </w:p>
    <w:bookmarkEnd w:id="64"/>
    <w:bookmarkStart w:name="z132" w:id="6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5"/>
    <w:bookmarkStart w:name="z133" w:id="66"/>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13.00-ден 14.30-ға дейінгі түскі үзіліспен күн сайын сағат 9.00-ден 18.30-ке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тапсыру және басшылардан қажетті кеңес алу сәтінен бастап - кемінде отыз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отыз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отыз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мектепке дейінгі ұйымдарға өтініш жасаған жағдайда мектепке дейінгі ұйымның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11. Егер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p>
    <w:bookmarkEnd w:id="66"/>
    <w:bookmarkStart w:name="z138" w:id="6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67"/>
    <w:bookmarkStart w:name="z139" w:id="68"/>
    <w:p>
      <w:pPr>
        <w:spacing w:after="0"/>
        <w:ind w:left="0"/>
        <w:jc w:val="both"/>
      </w:pPr>
      <w:r>
        <w:rPr>
          <w:rFonts w:ascii="Times New Roman"/>
          <w:b w:val="false"/>
          <w:i w:val="false"/>
          <w:color w:val="000000"/>
          <w:sz w:val="28"/>
        </w:rPr>
        <w:t>
      12. Мемлекеттік қызметті алу үшін тұтынушы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14. Шарт бланкілерін мектепке дейінгі ұйымның басшысы береді. Шарт екі данада жасалады.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16.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құрылымдық функциональдық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8"/>
    <w:bookmarkStart w:name="z145" w:id="6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69"/>
    <w:bookmarkStart w:name="z146" w:id="70"/>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70"/>
    <w:bookmarkStart w:name="z147" w:id="71"/>
    <w:p>
      <w:pPr>
        <w:spacing w:after="0"/>
        <w:ind w:left="0"/>
        <w:jc w:val="both"/>
      </w:pPr>
      <w:r>
        <w:rPr>
          <w:rFonts w:ascii="Times New Roman"/>
          <w:b w:val="false"/>
          <w:i w:val="false"/>
          <w:color w:val="000000"/>
          <w:sz w:val="28"/>
        </w:rPr>
        <w:t xml:space="preserve">
2012 жылғы 26 желтоқсандағы N 1414/12 </w:t>
      </w:r>
      <w:r>
        <w:br/>
      </w: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xml:space="preserve">
құжаттарды қабылдау және балаларды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1-қосымша               </w:t>
      </w:r>
    </w:p>
    <w:bookmarkEnd w:id="71"/>
    <w:bookmarkStart w:name="z148" w:id="72"/>
    <w:p>
      <w:pPr>
        <w:spacing w:after="0"/>
        <w:ind w:left="0"/>
        <w:jc w:val="left"/>
      </w:pPr>
      <w:r>
        <w:rPr>
          <w:rFonts w:ascii="Times New Roman"/>
          <w:b/>
          <w:i w:val="false"/>
          <w:color w:val="000000"/>
        </w:rPr>
        <w:t xml:space="preserve"> 
Мемлекеттік қызмет көрсететін мемлекеттік мекемелер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249"/>
        <w:gridCol w:w="5593"/>
        <w:gridCol w:w="2390"/>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мекенжайы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ұйым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N 4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N 5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N 6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N 11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N 14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N 23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Ақкөл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Атығай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Байет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Қарасор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Қарасу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Құдайкөл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1 көшесі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Комсомол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Майқайың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атындағы ауыл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Әлкей Марғұлан атындағы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Өлеңті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Сарықамыс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стансасы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Төртқұдық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Екібастұз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Бозщакөл стансасы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"Мектеп-балабақша" оқу кешені"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Зеленая роща ауылы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бөлімінің Шідерті жалпы орта білім беретін мектеп" мемлекеттік мекемесі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149" w:id="73"/>
    <w:p>
      <w:pPr>
        <w:spacing w:after="0"/>
        <w:ind w:left="0"/>
        <w:jc w:val="both"/>
      </w:pPr>
      <w:r>
        <w:rPr>
          <w:rFonts w:ascii="Times New Roman"/>
          <w:b w:val="false"/>
          <w:i w:val="false"/>
          <w:color w:val="000000"/>
          <w:sz w:val="28"/>
        </w:rPr>
        <w:t xml:space="preserve">
2012 жылғы 26 желтоқсандағы N 1414/12 </w:t>
      </w:r>
      <w:r>
        <w:br/>
      </w: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xml:space="preserve">
құжаттарды қабылдау және балаларды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2-қосымша               </w:t>
      </w:r>
    </w:p>
    <w:bookmarkEnd w:id="73"/>
    <w:bookmarkStart w:name="z150" w:id="74"/>
    <w:p>
      <w:pPr>
        <w:spacing w:after="0"/>
        <w:ind w:left="0"/>
        <w:jc w:val="left"/>
      </w:pPr>
      <w:r>
        <w:rPr>
          <w:rFonts w:ascii="Times New Roman"/>
          <w:b/>
          <w:i w:val="false"/>
          <w:color w:val="000000"/>
        </w:rPr>
        <w:t xml:space="preserve"> 
Мемлекеттік қызмет көрсететін коммуналдық</w:t>
      </w:r>
      <w:r>
        <w:br/>
      </w:r>
      <w:r>
        <w:rPr>
          <w:rFonts w:ascii="Times New Roman"/>
          <w:b/>
          <w:i w:val="false"/>
          <w:color w:val="000000"/>
        </w:rPr>
        <w:t>
мемлекеттік қазыналық кәсіпорындар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182"/>
        <w:gridCol w:w="5256"/>
        <w:gridCol w:w="2615"/>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Елдімекен атау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мекемелер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49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 "Ромашка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756999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Царев көшесі 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 "Балдырған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221878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Западная көшесі 68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3 "Гнездышко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777817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Ломоносов көшесі 15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4 "Березка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771606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М.Жүсіп көшесі 84а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5 "Жұлдыз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757820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Королев көшесі 84 Б</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6 "Золотая рыбка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330827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Гоголя көшесі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7 "Ботақан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338387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Западная көшесі 64 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8 "Теремок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332716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61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9 "Радуга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758871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10 "Сказка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760044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поселкесі</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11 "Қарлығаш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398686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Әуэзов көшесі 54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12 "Арай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374044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Беркімбаев көшесі 108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13 "Алтынай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370068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Беркімбаев көшесі 88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14 "Малышок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370472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Шешембеков көшесі 15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15 "Бөбек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772120</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М.Жүсіп көшесі 52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16 "Балдаурен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755740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Солнечный поселкесі</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17 "Ягодка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779449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88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18 "Гномик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779730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М.Жүсіуп көшесі 67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20 "Мереймбалабақшасы"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740056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Әуэзов көшесі 59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21 "Айгөлек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8(7187)</w:t>
            </w:r>
            <w:r>
              <w:br/>
            </w:r>
            <w:r>
              <w:rPr>
                <w:rFonts w:ascii="Times New Roman"/>
                <w:b w:val="false"/>
                <w:i w:val="false"/>
                <w:color w:val="000000"/>
                <w:sz w:val="20"/>
              </w:rPr>
              <w:t>
375066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М.Жүсіп көшесі 36 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22 "Балбөбек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343559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Әуэзов көшесі 88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23 "Балауса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775232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М.Жүсіп көшесі 70а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24 "Айналайын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772211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М.Жусуп көшесі 87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N 25 "Ак бота балабақшасы" коммуналдық мемлекеттік қазыналық кәсіпорны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8(7187)</w:t>
            </w:r>
            <w:r>
              <w:br/>
            </w:r>
            <w:r>
              <w:rPr>
                <w:rFonts w:ascii="Times New Roman"/>
                <w:b w:val="false"/>
                <w:i w:val="false"/>
                <w:color w:val="000000"/>
                <w:sz w:val="20"/>
              </w:rPr>
              <w:t>
778501</w:t>
            </w:r>
          </w:p>
        </w:tc>
      </w:tr>
    </w:tbl>
    <w:bookmarkStart w:name="z151" w:id="75"/>
    <w:p>
      <w:pPr>
        <w:spacing w:after="0"/>
        <w:ind w:left="0"/>
        <w:jc w:val="both"/>
      </w:pPr>
      <w:r>
        <w:rPr>
          <w:rFonts w:ascii="Times New Roman"/>
          <w:b w:val="false"/>
          <w:i w:val="false"/>
          <w:color w:val="000000"/>
          <w:sz w:val="28"/>
        </w:rPr>
        <w:t xml:space="preserve">
2012 жылғы 26 желтоқсандағы N 1414/12 </w:t>
      </w:r>
      <w:r>
        <w:br/>
      </w: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xml:space="preserve">
құжаттарды қабылдау және балаларды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3-қосымша               </w:t>
      </w:r>
    </w:p>
    <w:bookmarkEnd w:id="75"/>
    <w:bookmarkStart w:name="z152" w:id="76"/>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(үрдісінің) бірізділігі мен өзара</w:t>
      </w:r>
      <w:r>
        <w:br/>
      </w:r>
      <w:r>
        <w:rPr>
          <w:rFonts w:ascii="Times New Roman"/>
          <w:b/>
          <w:i w:val="false"/>
          <w:color w:val="000000"/>
        </w:rPr>
        <w:t>
әрекетінің мәтіндік кестелік сипаттау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002"/>
        <w:gridCol w:w="2043"/>
        <w:gridCol w:w="1900"/>
        <w:gridCol w:w="1961"/>
        <w:gridCol w:w="1900"/>
        <w:gridCol w:w="1757"/>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жауапты адам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жауапты адамы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жауапты адамы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бұйрық дайындау немесе ұсынылған қызметтен бас тарту туралы дәлелді жауапты дайындау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қарау немесе  ұсынылған қызметтен бас тарту туралы дәлелді жауапты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хабарлама немесе  ұсынылған қызметтен бас тарту туралы дәлелді жауап</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дайындауға құжаттарды беру немесе бас тарту туралы дәлелді жауапты дайындауға түскен құжаттарды ұсыну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ұсынған қызметтен бас тарту туралы дәлелді жауаптың жобасы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қабылдауға бұйрық туралы алушыға білім немесе ұсынған қызметтен бас тарту туралы дәлелді ауызша хабарлама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7"/>
    <w:p>
      <w:pPr>
        <w:spacing w:after="0"/>
        <w:ind w:left="0"/>
        <w:jc w:val="both"/>
      </w:pPr>
      <w:r>
        <w:rPr>
          <w:rFonts w:ascii="Times New Roman"/>
          <w:b w:val="false"/>
          <w:i w:val="false"/>
          <w:color w:val="000000"/>
          <w:sz w:val="28"/>
        </w:rPr>
        <w:t xml:space="preserve">
2012 жылғы 26 желтоқсандағы N 1414/12 </w:t>
      </w:r>
      <w:r>
        <w:br/>
      </w: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xml:space="preserve">
құжаттарды қабылдау және балаларды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4-қосымша               </w:t>
      </w:r>
    </w:p>
    <w:bookmarkEnd w:id="77"/>
    <w:bookmarkStart w:name="z154" w:id="78"/>
    <w:p>
      <w:pPr>
        <w:spacing w:after="0"/>
        <w:ind w:left="0"/>
        <w:jc w:val="left"/>
      </w:pPr>
      <w:r>
        <w:rPr>
          <w:rFonts w:ascii="Times New Roman"/>
          <w:b/>
          <w:i w:val="false"/>
          <w:color w:val="000000"/>
        </w:rPr>
        <w:t xml:space="preserve"> 
Мектепке дейінгі ұйымына өтініш білдіргенде</w:t>
      </w:r>
      <w:r>
        <w:br/>
      </w:r>
      <w:r>
        <w:rPr>
          <w:rFonts w:ascii="Times New Roman"/>
          <w:b/>
          <w:i w:val="false"/>
          <w:color w:val="000000"/>
        </w:rPr>
        <w:t>
мемлекеттік қызметті ұсыну сызбасы</w:t>
      </w:r>
    </w:p>
    <w:bookmarkEnd w:id="78"/>
    <w:p>
      <w:pPr>
        <w:spacing w:after="0"/>
        <w:ind w:left="0"/>
        <w:jc w:val="both"/>
      </w:pPr>
      <w:r>
        <w:drawing>
          <wp:inline distT="0" distB="0" distL="0" distR="0">
            <wp:extent cx="7226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8242300"/>
                    </a:xfrm>
                    <a:prstGeom prst="rect">
                      <a:avLst/>
                    </a:prstGeom>
                  </pic:spPr>
                </pic:pic>
              </a:graphicData>
            </a:graphic>
          </wp:inline>
        </w:drawing>
      </w:r>
    </w:p>
    <w:bookmarkStart w:name="z155" w:id="7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79"/>
    <w:bookmarkStart w:name="z156" w:id="80"/>
    <w:p>
      <w:pPr>
        <w:spacing w:after="0"/>
        <w:ind w:left="0"/>
        <w:jc w:val="left"/>
      </w:pPr>
      <w:r>
        <w:rPr>
          <w:rFonts w:ascii="Times New Roman"/>
          <w:b/>
          <w:i w:val="false"/>
          <w:color w:val="000000"/>
        </w:rPr>
        <w:t xml:space="preserve"> 
"Балаларға қосымша білім беру бойынша қосымша білім</w:t>
      </w:r>
      <w:r>
        <w:br/>
      </w:r>
      <w:r>
        <w:rPr>
          <w:rFonts w:ascii="Times New Roman"/>
          <w:b/>
          <w:i w:val="false"/>
          <w:color w:val="000000"/>
        </w:rPr>
        <w:t>
беру ұйымдарына құжаттар қабылдау және оқуға қабылдау" мемлекеттік қызмет регламенті</w:t>
      </w:r>
    </w:p>
    <w:bookmarkEnd w:id="80"/>
    <w:bookmarkStart w:name="z157" w:id="81"/>
    <w:p>
      <w:pPr>
        <w:spacing w:after="0"/>
        <w:ind w:left="0"/>
        <w:jc w:val="left"/>
      </w:pPr>
      <w:r>
        <w:rPr>
          <w:rFonts w:ascii="Times New Roman"/>
          <w:b/>
          <w:i w:val="false"/>
          <w:color w:val="000000"/>
        </w:rPr>
        <w:t xml:space="preserve"> 
1. Жалпы ережелер</w:t>
      </w:r>
    </w:p>
    <w:bookmarkEnd w:id="81"/>
    <w:bookmarkStart w:name="z158" w:id="82"/>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қызметті (бұдан әрі –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негізінде жергілікті атқарушы орган анықтайтын мемлекеттік білім беру тапсырысы есебінен балаларға қосымша білім беретін білім беру оқу бағдарламаларын іске асыратын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-тармақшасына, 6-бабы 2-тармағының </w:t>
      </w:r>
      <w:r>
        <w:rPr>
          <w:rFonts w:ascii="Times New Roman"/>
          <w:b w:val="false"/>
          <w:i w:val="false"/>
          <w:color w:val="000000"/>
          <w:sz w:val="28"/>
        </w:rPr>
        <w:t>14-тармақшасы</w:t>
      </w:r>
      <w:r>
        <w:rPr>
          <w:rFonts w:ascii="Times New Roman"/>
          <w:b w:val="false"/>
          <w:i w:val="false"/>
          <w:color w:val="000000"/>
          <w:sz w:val="28"/>
        </w:rPr>
        <w:t>, 23-бабының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1)-тармақшасы</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26-бабының </w:t>
      </w:r>
      <w:r>
        <w:rPr>
          <w:rFonts w:ascii="Times New Roman"/>
          <w:b w:val="false"/>
          <w:i w:val="false"/>
          <w:color w:val="000000"/>
          <w:sz w:val="28"/>
        </w:rPr>
        <w:t>12-тармағы</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нәтижелері мемлекеттік қызмет көрсетуден бас тарту туралы дәлелді жауап немесе балалардың қосымша білім беру ұйымы және балалардың заңды өкілдері арасында жасалған,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келісім-шарт негізінде шығарылған балалардың қосымша білім беру ұйымына қабылдау туралы бұйрық болып табылады.</w:t>
      </w:r>
      <w:r>
        <w:br/>
      </w:r>
      <w:r>
        <w:rPr>
          <w:rFonts w:ascii="Times New Roman"/>
          <w:b w:val="false"/>
          <w:i w:val="false"/>
          <w:color w:val="000000"/>
          <w:sz w:val="28"/>
        </w:rPr>
        <w:t>
</w:t>
      </w:r>
      <w:r>
        <w:rPr>
          <w:rFonts w:ascii="Times New Roman"/>
          <w:b w:val="false"/>
          <w:i w:val="false"/>
          <w:color w:val="000000"/>
          <w:sz w:val="28"/>
        </w:rPr>
        <w:t>
      5. Аталған қызмет Қазақстан Республикасының 3-18 жастағы азаматтарына (бұдан әрі – тұтынушы) көрсетіледі.</w:t>
      </w:r>
    </w:p>
    <w:bookmarkEnd w:id="82"/>
    <w:bookmarkStart w:name="z163" w:id="8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3"/>
    <w:bookmarkStart w:name="z164" w:id="84"/>
    <w:p>
      <w:pPr>
        <w:spacing w:after="0"/>
        <w:ind w:left="0"/>
        <w:jc w:val="both"/>
      </w:pPr>
      <w:r>
        <w:rPr>
          <w:rFonts w:ascii="Times New Roman"/>
          <w:b w:val="false"/>
          <w:i w:val="false"/>
          <w:color w:val="000000"/>
          <w:sz w:val="28"/>
        </w:rPr>
        <w:t>
      6. Мемлекеттік қызмет жұмыс күндері демалыс және мереке күндерін қоспағанда, белгіленген кестеге сәйкес түскі үзіліспен 9.00- ден 18.00-ге дейін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үш жұмыс күнін құрайды (балалардың музыкалық, көркемөнер, шығармашылық және спорт мектептері үшін он бес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отыз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отыз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84"/>
    <w:bookmarkStart w:name="z168" w:id="8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85"/>
    <w:bookmarkStart w:name="z169" w:id="86"/>
    <w:p>
      <w:pPr>
        <w:spacing w:after="0"/>
        <w:ind w:left="0"/>
        <w:jc w:val="both"/>
      </w:pPr>
      <w:r>
        <w:rPr>
          <w:rFonts w:ascii="Times New Roman"/>
          <w:b w:val="false"/>
          <w:i w:val="false"/>
          <w:color w:val="000000"/>
          <w:sz w:val="28"/>
        </w:rPr>
        <w:t>
      10.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ұсынылады және білім беру ұйымының іс жүргізушісіне тапсырылады.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тұтынушыға қызметтерді алу күні көрсетілген қолхатты берген жауапты тұлғаның аты-жөні, өтінішті қабылдау күні мен номері көрсетілген қажетті құжаттарды алу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мынадай құрылымдық функционалдық бірліктер қатысады: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әрекеттің (рәсімнің) орындалу мерзімін көрсетумен әр бірліктер әкімшілік әрекетінің (рәсімінің)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6"/>
    <w:bookmarkStart w:name="z174" w:id="8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7"/>
    <w:bookmarkStart w:name="z175" w:id="88"/>
    <w:p>
      <w:pPr>
        <w:spacing w:after="0"/>
        <w:ind w:left="0"/>
        <w:jc w:val="both"/>
      </w:pPr>
      <w:r>
        <w:rPr>
          <w:rFonts w:ascii="Times New Roman"/>
          <w:b w:val="false"/>
          <w:i w:val="false"/>
          <w:color w:val="000000"/>
          <w:sz w:val="28"/>
        </w:rPr>
        <w:t>
      15. Мемлекеттік қызмет көрсететін лауазымды тұлғалар Қазақстан Республикасының заңнамасымен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88"/>
    <w:bookmarkStart w:name="z176" w:id="89"/>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9"/>
    <w:bookmarkStart w:name="z177" w:id="90"/>
    <w:p>
      <w:pPr>
        <w:spacing w:after="0"/>
        <w:ind w:left="0"/>
        <w:jc w:val="left"/>
      </w:pPr>
      <w:r>
        <w:rPr>
          <w:rFonts w:ascii="Times New Roman"/>
          <w:b/>
          <w:i w:val="false"/>
          <w:color w:val="000000"/>
        </w:rPr>
        <w:t xml:space="preserve"> 
Екібастұз қаласының балаларына қосымша</w:t>
      </w:r>
      <w:r>
        <w:br/>
      </w:r>
      <w:r>
        <w:rPr>
          <w:rFonts w:ascii="Times New Roman"/>
          <w:b/>
          <w:i w:val="false"/>
          <w:color w:val="000000"/>
        </w:rPr>
        <w:t>
білім беру ұйымдарының желілері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717"/>
        <w:gridCol w:w="4017"/>
        <w:gridCol w:w="345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толық атауы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Телефондары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білім беру-бос уақытты қамту кешені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Абай көшесі, 121А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8(7187)33-89-21, 34-11-51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Глинка атындағы балалар музыка мектебі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Строительная көшесі, 30 Б</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8(7187)34-54-50, 34-11-90 сайт: www.ekb.goo. gov.kz</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көркем-сурет мектебі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МәшҺұр Жүсіп көшесі, 37В</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8(7187)22-10-58 ү.т. 34-45-90 e-mail: dxshekibastuz@ mail.ru</w:t>
            </w:r>
          </w:p>
        </w:tc>
      </w:tr>
    </w:tbl>
    <w:bookmarkStart w:name="z178" w:id="91"/>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1"/>
    <w:bookmarkStart w:name="z179" w:id="92"/>
    <w:p>
      <w:pPr>
        <w:spacing w:after="0"/>
        <w:ind w:left="0"/>
        <w:jc w:val="left"/>
      </w:pPr>
      <w:r>
        <w:rPr>
          <w:rFonts w:ascii="Times New Roman"/>
          <w:b/>
          <w:i w:val="false"/>
          <w:color w:val="000000"/>
        </w:rPr>
        <w:t xml:space="preserve"> 
Құрылымдық-функционалдық бірліктер әрекетінің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095"/>
        <w:gridCol w:w="2141"/>
        <w:gridCol w:w="1886"/>
        <w:gridCol w:w="2138"/>
        <w:gridCol w:w="1886"/>
        <w:gridCol w:w="1973"/>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15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бірге өтінішті қабылдау және тіркеу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жобасын немесе мемлекеттік қызмет көрсетуден бас тарту туралы дәлелді жауапты дайындауы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мемлекеттік қызмет көрсетуден бас тарту туралы жазбаша дәлелді жауапқа қол қоюы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журналына тіркеу</w:t>
            </w:r>
          </w:p>
        </w:tc>
      </w:tr>
      <w:tr>
        <w:trPr>
          <w:trHeight w:val="18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туралы қолхат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жазбаша дәлелді жауап немесе білім беру ұйымына қабылдау туралы бұйрық жобасы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жазбаша дәлелді жауап немесе білім беру ұйымына қабылдау туралы бұйрық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көрсетуден бас тарту туралы дәлелді жазбаша жауап беру</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 (балалардың музыкалық, көркемөнер, шығармашылық және спорт мектептері үшін 13 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w:t>
            </w:r>
          </w:p>
        </w:tc>
      </w:tr>
    </w:tbl>
    <w:bookmarkStart w:name="z180" w:id="93"/>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93"/>
    <w:bookmarkStart w:name="z181" w:id="94"/>
    <w:p>
      <w:pPr>
        <w:spacing w:after="0"/>
        <w:ind w:left="0"/>
        <w:jc w:val="left"/>
      </w:pPr>
      <w:r>
        <w:rPr>
          <w:rFonts w:ascii="Times New Roman"/>
          <w:b/>
          <w:i w:val="false"/>
          <w:color w:val="000000"/>
        </w:rPr>
        <w:t xml:space="preserve"> 
Функционалдық өзара әрекет ету сызбасы</w:t>
      </w:r>
    </w:p>
    <w:bookmarkEnd w:id="94"/>
    <w:p>
      <w:pPr>
        <w:spacing w:after="0"/>
        <w:ind w:left="0"/>
        <w:jc w:val="both"/>
      </w:pPr>
      <w:r>
        <w:drawing>
          <wp:inline distT="0" distB="0" distL="0" distR="0">
            <wp:extent cx="77089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08900" cy="6667500"/>
                    </a:xfrm>
                    <a:prstGeom prst="rect">
                      <a:avLst/>
                    </a:prstGeom>
                  </pic:spPr>
                </pic:pic>
              </a:graphicData>
            </a:graphic>
          </wp:inline>
        </w:drawing>
      </w:r>
    </w:p>
    <w:bookmarkStart w:name="z182" w:id="9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95"/>
    <w:bookmarkStart w:name="z183" w:id="96"/>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регламенті</w:t>
      </w:r>
    </w:p>
    <w:bookmarkEnd w:id="96"/>
    <w:bookmarkStart w:name="z184" w:id="97"/>
    <w:p>
      <w:pPr>
        <w:spacing w:after="0"/>
        <w:ind w:left="0"/>
        <w:jc w:val="left"/>
      </w:pPr>
      <w:r>
        <w:rPr>
          <w:rFonts w:ascii="Times New Roman"/>
          <w:b/>
          <w:i w:val="false"/>
          <w:color w:val="000000"/>
        </w:rPr>
        <w:t xml:space="preserve"> 
1. Жалпы ережелер</w:t>
      </w:r>
    </w:p>
    <w:bookmarkEnd w:id="97"/>
    <w:bookmarkStart w:name="z185" w:id="98"/>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көрсетудің осы регламенті (бұдан әрі – мемлекеттік қызмет) "Екібастұз қаласы әкімдігінің білім бөлімі"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6-бабы 2-тармағының </w:t>
      </w:r>
      <w:r>
        <w:rPr>
          <w:rFonts w:ascii="Times New Roman"/>
          <w:b w:val="false"/>
          <w:i w:val="false"/>
          <w:color w:val="000000"/>
          <w:sz w:val="28"/>
        </w:rPr>
        <w:t>19) тармақшасына</w:t>
      </w:r>
      <w:r>
        <w:rPr>
          <w:rFonts w:ascii="Times New Roman"/>
          <w:b w:val="false"/>
          <w:i w:val="false"/>
          <w:color w:val="000000"/>
          <w:sz w:val="28"/>
        </w:rPr>
        <w:t>, 3-тармағының </w:t>
      </w:r>
      <w:r>
        <w:rPr>
          <w:rFonts w:ascii="Times New Roman"/>
          <w:b w:val="false"/>
          <w:i w:val="false"/>
          <w:color w:val="000000"/>
          <w:sz w:val="28"/>
        </w:rPr>
        <w:t>21) тармақшасына</w:t>
      </w:r>
      <w:r>
        <w:rPr>
          <w:rFonts w:ascii="Times New Roman"/>
          <w:b w:val="false"/>
          <w:i w:val="false"/>
          <w:color w:val="000000"/>
          <w:sz w:val="28"/>
        </w:rPr>
        <w:t>,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орта білім беретін мектептерде жеке санаттағы оқушылар мен тәрбиеленушілерге берілетін тегін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мекемелерін басқарудың алқалық органдары айқындайтын өзге де санаттағы балаларға көрсетіледі.</w:t>
      </w:r>
    </w:p>
    <w:bookmarkEnd w:id="98"/>
    <w:bookmarkStart w:name="z190" w:id="9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9"/>
    <w:bookmarkStart w:name="z191" w:id="100"/>
    <w:p>
      <w:pPr>
        <w:spacing w:after="0"/>
        <w:ind w:left="0"/>
        <w:jc w:val="both"/>
      </w:pPr>
      <w:r>
        <w:rPr>
          <w:rFonts w:ascii="Times New Roman"/>
          <w:b w:val="false"/>
          <w:i w:val="false"/>
          <w:color w:val="000000"/>
          <w:sz w:val="28"/>
        </w:rPr>
        <w:t>
      6. Мемлекеттік қызмет көрсетуді алу тәртібі туралы толық ақпарат білім беру ұйымдарының фойесіндегі стендттерде және Қазақстан Республикасының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отыз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оқу жылы бойы көрсетіледі: белгіленген жұмыс кестесіне сәйкес жұмыс және мереке күндерін, түскі үзілісті қоспағанда сағат 9.00-ден 18.30-ге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 білім беру ұйымдарымен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пакетін толық алмауы  бас тартудың негізі болып табылады.</w:t>
      </w:r>
    </w:p>
    <w:bookmarkEnd w:id="100"/>
    <w:bookmarkStart w:name="z196" w:id="10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01"/>
    <w:bookmarkStart w:name="z197" w:id="102"/>
    <w:p>
      <w:pPr>
        <w:spacing w:after="0"/>
        <w:ind w:left="0"/>
        <w:jc w:val="both"/>
      </w:pPr>
      <w:r>
        <w:rPr>
          <w:rFonts w:ascii="Times New Roman"/>
          <w:b w:val="false"/>
          <w:i w:val="false"/>
          <w:color w:val="000000"/>
          <w:sz w:val="28"/>
        </w:rPr>
        <w:t>
      11. Тұтынушы мемлекеттік қызметті алу үшін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 Мемлекеттік қызметті алуға арналған Стандарттың </w:t>
      </w:r>
      <w:r>
        <w:rPr>
          <w:rFonts w:ascii="Times New Roman"/>
          <w:b w:val="false"/>
          <w:i w:val="false"/>
          <w:color w:val="000000"/>
          <w:sz w:val="28"/>
        </w:rPr>
        <w:t>6-тармағында</w:t>
      </w:r>
      <w:r>
        <w:rPr>
          <w:rFonts w:ascii="Times New Roman"/>
          <w:b w:val="false"/>
          <w:i w:val="false"/>
          <w:color w:val="000000"/>
          <w:sz w:val="28"/>
        </w:rPr>
        <w:t xml:space="preserve"> өтініштің үлгісі және қажетті құжаттар тізбесі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қызметті алушыға өтініштің нөмірі, қабылданған күні, қолхат беруші жауапты тұлғаның тегі, аты, әкесінің аты, қызметті алған күні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іс-әрекетінің реті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Іс-әрекеттің және құрылымдық-функционалдық бірліктерінің логикалық реті арасындағы өзара байланысты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2"/>
    <w:bookmarkStart w:name="z202" w:id="10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03"/>
    <w:bookmarkStart w:name="z203" w:id="104"/>
    <w:p>
      <w:pPr>
        <w:spacing w:after="0"/>
        <w:ind w:left="0"/>
        <w:jc w:val="both"/>
      </w:pPr>
      <w:r>
        <w:rPr>
          <w:rFonts w:ascii="Times New Roman"/>
          <w:b w:val="false"/>
          <w:i w:val="false"/>
          <w:color w:val="000000"/>
          <w:sz w:val="28"/>
        </w:rPr>
        <w:t>
      16. Мемлекеттік қызметті көрсету тәртібін бұзғаны үшін лауазымды тұлғалар Қазақстан Республикасының қолданыстағы заңнамасында белгіленген тәртіпте жауапкершілікке тартылады.</w:t>
      </w:r>
    </w:p>
    <w:bookmarkEnd w:id="104"/>
    <w:bookmarkStart w:name="z204" w:id="105"/>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xml:space="preserve">
алушылар мен тәрбиеленушілердің    </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құжаттар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1-қосымша               </w:t>
      </w:r>
    </w:p>
    <w:bookmarkEnd w:id="105"/>
    <w:bookmarkStart w:name="z205" w:id="106"/>
    <w:p>
      <w:pPr>
        <w:spacing w:after="0"/>
        <w:ind w:left="0"/>
        <w:jc w:val="left"/>
      </w:pPr>
      <w:r>
        <w:rPr>
          <w:rFonts w:ascii="Times New Roman"/>
          <w:b/>
          <w:i w:val="false"/>
          <w:color w:val="000000"/>
        </w:rPr>
        <w:t xml:space="preserve"> 
Мемлекеттік қызмет көрсететін мемлекеттік мекемелер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2"/>
        <w:gridCol w:w="4870"/>
        <w:gridCol w:w="286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мекеме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25/24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 мектеп – 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103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Құнанбаев атындағы N 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97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басқармасының мемлекеттік тілде оқытатын дарынды балаларға арналған "Зерде" мамандандырылған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77-49-74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5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6 мектеп-лицейі"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20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7 мектеп –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9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48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10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77-57-03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Экибастуз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33-27-37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66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(71837) 77-26-08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Мира көшесі, 10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16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34-98-34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Рабочая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17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Бульвар Энергостроителей,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76-01-91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М.Әуезов көшесі, 54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С.Торайғыров атындағы N 22 мектеп-гимназия"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24 инновациялық типтегі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75-22-84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25 қазақ қыздар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75-61-12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қаласы,.Абай көшесі, 55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26 жалпы орта білім беретін қазақ мектебі"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75-58-49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Абай көшесі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атындағы N 28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84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35 жалпы орта білім беретін мектеп"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77-98-57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мамандандырылған кадет мектебі"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футбол бойынша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Ақкөл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Атығай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Байет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Қарасор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Қарасу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Құдайкөл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Комсомол жалпы орта білім беретін мектеп" ММ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Майқайың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Әлкей Марғұлан атындағы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Өлеңті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Сарықамыс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Төртқұдық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Шідерті поселкесі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39-83-97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Екібастұз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Бозшакөл станцасы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"Мектеп-балабақша" оқу кешені"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Зеленая роща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негізгі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206" w:id="107"/>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xml:space="preserve">
алушылар мен тәрбиеленушілердің    </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құжаттар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2-қосымша              </w:t>
      </w:r>
    </w:p>
    <w:bookmarkEnd w:id="107"/>
    <w:bookmarkStart w:name="z207" w:id="108"/>
    <w:p>
      <w:pPr>
        <w:spacing w:after="0"/>
        <w:ind w:left="0"/>
        <w:jc w:val="left"/>
      </w:pPr>
      <w:r>
        <w:rPr>
          <w:rFonts w:ascii="Times New Roman"/>
          <w:b/>
          <w:i w:val="false"/>
          <w:color w:val="000000"/>
        </w:rPr>
        <w:t xml:space="preserve"> 
Құрылымдық-функционалдық бірліктің әрекетін сипаттау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70"/>
        <w:gridCol w:w="1903"/>
        <w:gridCol w:w="2201"/>
        <w:gridCol w:w="2264"/>
        <w:gridCol w:w="1840"/>
        <w:gridCol w:w="167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жауапты адам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жауапты адам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жауапты адам</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тұтынушы ұсынған құжаттарды қабылдау және тіркеу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 немесе ұсынылған қызметтен бас тарту туралы дәлелді жауапты дайындау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ұсынылған қызметтен бас тарту туралы дәлелді жауапты қарастыру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 немесе ұсынылған қызметтен бас тарту туралы дәлелді жауапты беру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және қолхат береді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дайындауға түскен құжаттарды ұсыну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 немесе  ұсынған қызметтен бас тарту туралы дәлелді жауаптың жобасы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ұсынған қызметтен бас тарту туралы дәлелді ауызша хабарлама</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09"/>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xml:space="preserve">
алушылар мен тәрбиеленушілердің   </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құжаттар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3-қосымша               </w:t>
      </w:r>
    </w:p>
    <w:bookmarkEnd w:id="109"/>
    <w:bookmarkStart w:name="z209" w:id="110"/>
    <w:p>
      <w:pPr>
        <w:spacing w:after="0"/>
        <w:ind w:left="0"/>
        <w:jc w:val="left"/>
      </w:pPr>
      <w:r>
        <w:rPr>
          <w:rFonts w:ascii="Times New Roman"/>
          <w:b/>
          <w:i w:val="false"/>
          <w:color w:val="000000"/>
        </w:rPr>
        <w:t xml:space="preserve"> 
Іс-әрекеттің және құрылымдық-функционалдық бірліктерінің</w:t>
      </w:r>
      <w:r>
        <w:br/>
      </w:r>
      <w:r>
        <w:rPr>
          <w:rFonts w:ascii="Times New Roman"/>
          <w:b/>
          <w:i w:val="false"/>
          <w:color w:val="000000"/>
        </w:rPr>
        <w:t>
логикалық реті арасындағы өзара байланысты көрсететін сызбасы</w:t>
      </w:r>
    </w:p>
    <w:bookmarkEnd w:id="110"/>
    <w:p>
      <w:pPr>
        <w:spacing w:after="0"/>
        <w:ind w:left="0"/>
        <w:jc w:val="both"/>
      </w:pPr>
      <w:r>
        <w:drawing>
          <wp:inline distT="0" distB="0" distL="0" distR="0">
            <wp:extent cx="6032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32500" cy="7391400"/>
                    </a:xfrm>
                    <a:prstGeom prst="rect">
                      <a:avLst/>
                    </a:prstGeom>
                  </pic:spPr>
                </pic:pic>
              </a:graphicData>
            </a:graphic>
          </wp:inline>
        </w:drawing>
      </w:r>
    </w:p>
    <w:bookmarkStart w:name="z210" w:id="11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11"/>
    <w:bookmarkStart w:name="z211" w:id="112"/>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регламенті</w:t>
      </w:r>
    </w:p>
    <w:bookmarkEnd w:id="112"/>
    <w:bookmarkStart w:name="z212" w:id="113"/>
    <w:p>
      <w:pPr>
        <w:spacing w:after="0"/>
        <w:ind w:left="0"/>
        <w:jc w:val="left"/>
      </w:pPr>
      <w:r>
        <w:rPr>
          <w:rFonts w:ascii="Times New Roman"/>
          <w:b/>
          <w:i w:val="false"/>
          <w:color w:val="000000"/>
        </w:rPr>
        <w:t xml:space="preserve"> 
1. Жалпы ережелер</w:t>
      </w:r>
    </w:p>
    <w:bookmarkEnd w:id="113"/>
    <w:bookmarkStart w:name="z213" w:id="114"/>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қызметті (бұдан әрі – мемлекеттік қызмет)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 2-тармағының </w:t>
      </w:r>
      <w:r>
        <w:rPr>
          <w:rFonts w:ascii="Times New Roman"/>
          <w:b w:val="false"/>
          <w:i w:val="false"/>
          <w:color w:val="000000"/>
          <w:sz w:val="28"/>
        </w:rPr>
        <w:t>11)-тармақшасына</w:t>
      </w:r>
      <w:r>
        <w:rPr>
          <w:rFonts w:ascii="Times New Roman"/>
          <w:b w:val="false"/>
          <w:i w:val="false"/>
          <w:color w:val="000000"/>
          <w:sz w:val="28"/>
        </w:rPr>
        <w:t>, 3-тармағының </w:t>
      </w:r>
      <w:r>
        <w:rPr>
          <w:rFonts w:ascii="Times New Roman"/>
          <w:b w:val="false"/>
          <w:i w:val="false"/>
          <w:color w:val="000000"/>
          <w:sz w:val="28"/>
        </w:rPr>
        <w:t>11)-тармақшасына</w:t>
      </w:r>
      <w:r>
        <w:rPr>
          <w:rFonts w:ascii="Times New Roman"/>
          <w:b w:val="false"/>
          <w:i w:val="false"/>
          <w:color w:val="000000"/>
          <w:sz w:val="28"/>
        </w:rPr>
        <w:t>, 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нәтижелері мемлекеттік қызмет көрсетуден бас тарту туралы дәлелді жауап немесе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қала сыртындағы және мектеп жанындағы лагерьлерге жолдама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білім беру ұйымдарындағы күн көрісі төмен отбасылардан шыққан білім алушылар мен тәрбиеленушілерге (бұдан әрі – тұтынушы) көрсетіледі.</w:t>
      </w:r>
    </w:p>
    <w:bookmarkEnd w:id="114"/>
    <w:bookmarkStart w:name="z218" w:id="11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15"/>
    <w:bookmarkStart w:name="z219" w:id="116"/>
    <w:p>
      <w:pPr>
        <w:spacing w:after="0"/>
        <w:ind w:left="0"/>
        <w:jc w:val="both"/>
      </w:pPr>
      <w:r>
        <w:rPr>
          <w:rFonts w:ascii="Times New Roman"/>
          <w:b w:val="false"/>
          <w:i w:val="false"/>
          <w:color w:val="000000"/>
          <w:sz w:val="28"/>
        </w:rPr>
        <w:t>
      6.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отыз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116"/>
    <w:bookmarkStart w:name="z223" w:id="11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17"/>
    <w:bookmarkStart w:name="z224" w:id="118"/>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мынадай құрылымдық функционалдық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бірліктер үрдісінде әкімшілік әрекетінің ой-түйіндік тәртібі арасындағы өзара байланысты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18"/>
    <w:bookmarkStart w:name="z229" w:id="1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9"/>
    <w:bookmarkStart w:name="z230" w:id="120"/>
    <w:p>
      <w:pPr>
        <w:spacing w:after="0"/>
        <w:ind w:left="0"/>
        <w:jc w:val="both"/>
      </w:pPr>
      <w:r>
        <w:rPr>
          <w:rFonts w:ascii="Times New Roman"/>
          <w:b w:val="false"/>
          <w:i w:val="false"/>
          <w:color w:val="000000"/>
          <w:sz w:val="28"/>
        </w:rPr>
        <w:t>
      15. Мемлекеттік қызмет көрсететін лауазымды тұлғалар Қазақстан Республикасының заңнамасымен белгіленген тәртіпте мемлекеттік қызметті көрсету барысында қабылданатын шешімдерге және әрекеттерге (әрекетсіздікке) жауап береді.</w:t>
      </w:r>
    </w:p>
    <w:bookmarkEnd w:id="120"/>
    <w:bookmarkStart w:name="z231" w:id="121"/>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xml:space="preserve">
сыртындағы және мектеп жанындағы   </w:t>
      </w:r>
      <w:r>
        <w:br/>
      </w:r>
      <w:r>
        <w:rPr>
          <w:rFonts w:ascii="Times New Roman"/>
          <w:b w:val="false"/>
          <w:i w:val="false"/>
          <w:color w:val="000000"/>
          <w:sz w:val="28"/>
        </w:rPr>
        <w:t xml:space="preserve">
лагерьлерде демалуы үшін құжаттарды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1-қосымша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2"/>
        <w:gridCol w:w="4870"/>
        <w:gridCol w:w="286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мекеме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25/24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 мектеп – 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103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Құнанбаев атындағы N 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97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басқармасының мемлекеттік тілде оқытатын дарынды балаларға арналған "Зерде" мамандандырылған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77-49-74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5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6 мектеп-лицейі"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20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7 мектеп –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9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48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10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77-57-03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Экибастуз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33-27-37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66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(71837) 77-26-08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Мира көшесі, 10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16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34-98-34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Рабочая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17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Бульвар Энергостроителей,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76-01-91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М.Әуезов көшесі, 54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С.Торайғыров атындағы N 22 мектеп-гимназия"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24 инновациялық типтегі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75-22-84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25 қазақ қыздар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75-61-12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қаласы,.Абай көшесі, 55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26 жалпы орта білім беретін қазақ мектебі"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75-58-49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Абай көшесі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атындағы N 28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84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35 жалпы орта білім беретін мектеп"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77-98-57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мамандандырылған кадет мектебі"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футбол бойынша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Ақкөл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Атығай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Байет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Қарасор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Қарасу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Құдайкөл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Комсомол жалпы орта білім беретін мектеп" ММ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Майқайың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Әлкей Марғұлан атындағы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Өлеңті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Сарықамыс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Төртқұдық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Шідерті поселкесі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39-83-97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Екібастұз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Бозшакөл станцасы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"Мектеп-балабақша" оқу кешені"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Зеленая роща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негізгі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232" w:id="122"/>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xml:space="preserve">
сыртындағы және мектеп жанындағы    </w:t>
      </w:r>
      <w:r>
        <w:br/>
      </w:r>
      <w:r>
        <w:rPr>
          <w:rFonts w:ascii="Times New Roman"/>
          <w:b w:val="false"/>
          <w:i w:val="false"/>
          <w:color w:val="000000"/>
          <w:sz w:val="28"/>
        </w:rPr>
        <w:t xml:space="preserve">
лагерьлерде демалуы үшін құжаттарды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2-қосымша              </w:t>
      </w:r>
    </w:p>
    <w:bookmarkEnd w:id="122"/>
    <w:bookmarkStart w:name="z233" w:id="123"/>
    <w:p>
      <w:pPr>
        <w:spacing w:after="0"/>
        <w:ind w:left="0"/>
        <w:jc w:val="left"/>
      </w:pPr>
      <w:r>
        <w:rPr>
          <w:rFonts w:ascii="Times New Roman"/>
          <w:b/>
          <w:i w:val="false"/>
          <w:color w:val="000000"/>
        </w:rPr>
        <w:t xml:space="preserve"> 
Құрылымдық функционалдық бірліктердің әрекеттерінің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328"/>
        <w:gridCol w:w="1938"/>
        <w:gridCol w:w="2242"/>
        <w:gridCol w:w="2155"/>
        <w:gridCol w:w="2025"/>
        <w:gridCol w:w="1789"/>
      </w:tblGrid>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тексеруі, өтініштерді қарауы, жауапты орындаушының жолдама немесе мемлекеттік қызметтен бас тарту туралы дәлелді жазбаша жауапты дайындауы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жауапқа қол қоюы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мемлекеттік қызметтен бас тарту туралы дәлелді жазбаша жауапты беру туралы журналына тіркеу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 жобасы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мемлекеттік қызметтен бас тарту туралы дәлелді жазбаша жауапқа қол қою</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мемлекеттік қызметтен бас тарту туралы дәлелді жазбаша жауап беруі</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аспайды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күннен аспайды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күннен аспайды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аспайды</w:t>
            </w:r>
          </w:p>
        </w:tc>
      </w:tr>
    </w:tbl>
    <w:bookmarkStart w:name="z234" w:id="124"/>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xml:space="preserve">
сыртындағы және мектеп жанындағы   </w:t>
      </w:r>
      <w:r>
        <w:br/>
      </w:r>
      <w:r>
        <w:rPr>
          <w:rFonts w:ascii="Times New Roman"/>
          <w:b w:val="false"/>
          <w:i w:val="false"/>
          <w:color w:val="000000"/>
          <w:sz w:val="28"/>
        </w:rPr>
        <w:t xml:space="preserve">
лагерьлерде демалуы үшін құжаттарды  </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xml:space="preserve">
3-қосымша              </w:t>
      </w:r>
    </w:p>
    <w:bookmarkEnd w:id="124"/>
    <w:bookmarkStart w:name="z235" w:id="125"/>
    <w:p>
      <w:pPr>
        <w:spacing w:after="0"/>
        <w:ind w:left="0"/>
        <w:jc w:val="left"/>
      </w:pPr>
      <w:r>
        <w:rPr>
          <w:rFonts w:ascii="Times New Roman"/>
          <w:b/>
          <w:i w:val="false"/>
          <w:color w:val="000000"/>
        </w:rPr>
        <w:t xml:space="preserve"> 
Функционалдық өзара әрекет ету сызбасы</w:t>
      </w:r>
    </w:p>
    <w:bookmarkEnd w:id="125"/>
    <w:p>
      <w:pPr>
        <w:spacing w:after="0"/>
        <w:ind w:left="0"/>
        <w:jc w:val="both"/>
      </w:pPr>
      <w:r>
        <w:drawing>
          <wp:inline distT="0" distB="0" distL="0" distR="0">
            <wp:extent cx="77343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6159500"/>
                    </a:xfrm>
                    <a:prstGeom prst="rect">
                      <a:avLst/>
                    </a:prstGeom>
                  </pic:spPr>
                </pic:pic>
              </a:graphicData>
            </a:graphic>
          </wp:inline>
        </w:drawing>
      </w:r>
    </w:p>
    <w:bookmarkStart w:name="z236" w:id="126"/>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26"/>
    <w:bookmarkStart w:name="z237" w:id="127"/>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регламенті</w:t>
      </w:r>
    </w:p>
    <w:bookmarkEnd w:id="127"/>
    <w:bookmarkStart w:name="z238" w:id="128"/>
    <w:p>
      <w:pPr>
        <w:spacing w:after="0"/>
        <w:ind w:left="0"/>
        <w:jc w:val="left"/>
      </w:pPr>
      <w:r>
        <w:rPr>
          <w:rFonts w:ascii="Times New Roman"/>
          <w:b/>
          <w:i w:val="false"/>
          <w:color w:val="000000"/>
        </w:rPr>
        <w:t xml:space="preserve"> 
1. Жалпы ережелер</w:t>
      </w:r>
    </w:p>
    <w:bookmarkEnd w:id="128"/>
    <w:bookmarkStart w:name="z239" w:id="129"/>
    <w:p>
      <w:pPr>
        <w:spacing w:after="0"/>
        <w:ind w:left="0"/>
        <w:jc w:val="both"/>
      </w:pPr>
      <w:r>
        <w:rPr>
          <w:rFonts w:ascii="Times New Roman"/>
          <w:b w:val="false"/>
          <w:i w:val="false"/>
          <w:color w:val="000000"/>
          <w:sz w:val="28"/>
        </w:rPr>
        <w:t>
      1. "Қорғаншылық және қамқоршылық жөнінде анықтама беру" мемлекеттік қызмет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 (бұдан әрі – уәкілетті орган)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сайты: ekb_сon@mail.ru.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алушыға) көрсетіледі.</w:t>
      </w:r>
    </w:p>
    <w:bookmarkEnd w:id="129"/>
    <w:bookmarkStart w:name="z245" w:id="130"/>
    <w:p>
      <w:pPr>
        <w:spacing w:after="0"/>
        <w:ind w:left="0"/>
        <w:jc w:val="left"/>
      </w:pPr>
      <w:r>
        <w:rPr>
          <w:rFonts w:ascii="Times New Roman"/>
          <w:b/>
          <w:i w:val="false"/>
          <w:color w:val="000000"/>
        </w:rPr>
        <w:t xml:space="preserve"> 
2. Мемлекеттік қызмет көрсету тәртібінің талаптары</w:t>
      </w:r>
    </w:p>
    <w:bookmarkEnd w:id="130"/>
    <w:bookmarkStart w:name="z246" w:id="131"/>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Орталыққа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жиырма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жиырма минуттан аспайд;.</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p>
    <w:bookmarkEnd w:id="131"/>
    <w:bookmarkStart w:name="z250" w:id="13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32"/>
    <w:bookmarkStart w:name="z251" w:id="133"/>
    <w:p>
      <w:pPr>
        <w:spacing w:after="0"/>
        <w:ind w:left="0"/>
        <w:jc w:val="both"/>
      </w:pPr>
      <w:r>
        <w:rPr>
          <w:rFonts w:ascii="Times New Roman"/>
          <w:b w:val="false"/>
          <w:i w:val="false"/>
          <w:color w:val="000000"/>
          <w:sz w:val="28"/>
        </w:rPr>
        <w:t>
      11. Тұтынушы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функциональдық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33"/>
    <w:bookmarkStart w:name="z256" w:id="13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4"/>
    <w:bookmarkStart w:name="z257" w:id="135"/>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35"/>
    <w:bookmarkStart w:name="z258" w:id="136"/>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36"/>
    <w:bookmarkStart w:name="z259" w:id="137"/>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(үрдісінің) бірізділігі мен өзара</w:t>
      </w:r>
      <w:r>
        <w:br/>
      </w:r>
      <w:r>
        <w:rPr>
          <w:rFonts w:ascii="Times New Roman"/>
          <w:b/>
          <w:i w:val="false"/>
          <w:color w:val="000000"/>
        </w:rPr>
        <w:t>
әрекетінің мәтіндік кестелік сипаттау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06"/>
        <w:gridCol w:w="1957"/>
        <w:gridCol w:w="2154"/>
        <w:gridCol w:w="1804"/>
        <w:gridCol w:w="1958"/>
        <w:gridCol w:w="1871"/>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дайындау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қарастыру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беру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38"/>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8"/>
    <w:bookmarkStart w:name="z261" w:id="139"/>
    <w:p>
      <w:pPr>
        <w:spacing w:after="0"/>
        <w:ind w:left="0"/>
        <w:jc w:val="left"/>
      </w:pPr>
      <w:r>
        <w:rPr>
          <w:rFonts w:ascii="Times New Roman"/>
          <w:b/>
          <w:i w:val="false"/>
          <w:color w:val="000000"/>
        </w:rPr>
        <w:t xml:space="preserve"> 
Мемлекеттік қызмет көрсету және құрылымдық функциональдық</w:t>
      </w:r>
      <w:r>
        <w:br/>
      </w:r>
      <w:r>
        <w:rPr>
          <w:rFonts w:ascii="Times New Roman"/>
          <w:b/>
          <w:i w:val="false"/>
          <w:color w:val="000000"/>
        </w:rPr>
        <w:t>
бірліктер үрдісінде әкімшілік әрекетінің ой-түйіндік тәртібі</w:t>
      </w:r>
      <w:r>
        <w:br/>
      </w:r>
      <w:r>
        <w:rPr>
          <w:rFonts w:ascii="Times New Roman"/>
          <w:b/>
          <w:i w:val="false"/>
          <w:color w:val="000000"/>
        </w:rPr>
        <w:t>
арасындағы өзара байланысты көрсететін сызбасы</w:t>
      </w:r>
    </w:p>
    <w:bookmarkEnd w:id="139"/>
    <w:p>
      <w:pPr>
        <w:spacing w:after="0"/>
        <w:ind w:left="0"/>
        <w:jc w:val="both"/>
      </w:pPr>
      <w:r>
        <w:drawing>
          <wp:inline distT="0" distB="0" distL="0" distR="0">
            <wp:extent cx="6083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83300" cy="7378700"/>
                    </a:xfrm>
                    <a:prstGeom prst="rect">
                      <a:avLst/>
                    </a:prstGeom>
                  </pic:spPr>
                </pic:pic>
              </a:graphicData>
            </a:graphic>
          </wp:inline>
        </w:drawing>
      </w:r>
    </w:p>
    <w:bookmarkStart w:name="z262" w:id="140"/>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40"/>
    <w:bookmarkStart w:name="z263" w:id="141"/>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w:t>
      </w:r>
      <w:r>
        <w:br/>
      </w:r>
      <w:r>
        <w:rPr>
          <w:rFonts w:ascii="Times New Roman"/>
          <w:b/>
          <w:i w:val="false"/>
          <w:color w:val="000000"/>
        </w:rPr>
        <w:t>
бөлімшелеріне кәмелетке толмаған балаларға мұраны ресімдеу</w:t>
      </w:r>
      <w:r>
        <w:br/>
      </w:r>
      <w:r>
        <w:rPr>
          <w:rFonts w:ascii="Times New Roman"/>
          <w:b/>
          <w:i w:val="false"/>
          <w:color w:val="000000"/>
        </w:rPr>
        <w:t>
үшін анықтамалар беру" мемлекеттік қызмет регламенті</w:t>
      </w:r>
    </w:p>
    <w:bookmarkEnd w:id="141"/>
    <w:bookmarkStart w:name="z264" w:id="142"/>
    <w:p>
      <w:pPr>
        <w:spacing w:after="0"/>
        <w:ind w:left="0"/>
        <w:jc w:val="left"/>
      </w:pPr>
      <w:r>
        <w:rPr>
          <w:rFonts w:ascii="Times New Roman"/>
          <w:b/>
          <w:i w:val="false"/>
          <w:color w:val="000000"/>
        </w:rPr>
        <w:t xml:space="preserve"> 
1. Жалпы ережелер</w:t>
      </w:r>
    </w:p>
    <w:bookmarkEnd w:id="142"/>
    <w:bookmarkStart w:name="z265" w:id="143"/>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"Неке (ерлі-зайыптылық) және отбасы туралы" Қазақстан Республикасы Кодексінің </w:t>
      </w:r>
      <w:r>
        <w:rPr>
          <w:rFonts w:ascii="Times New Roman"/>
          <w:b w:val="false"/>
          <w:i w:val="false"/>
          <w:color w:val="000000"/>
          <w:sz w:val="28"/>
        </w:rPr>
        <w:t>128-бабына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 (бұдан әрі – уәкілетті орган)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сайты: ekb_сon@mail.ru.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орталықта - қағаз тасымалдағышта стандарттың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қосымшаларына сәйкес қорғаншылық немесе қамқоршылық жөніндегі функцияларды жүзеге асыратын органдармен анықтамалар беру, кәмелетке толмаған балаларға тиесілі тұрғын үй алаңын айырбастауға немесе банкке тұрғын үйді кепілдікке беріп несие алуға рұқсат беру үшін нотариалдық кеңсеге анықтамалар беру (бұдан әрі – анықтама),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алушыға)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Орталыққа жүгінгенде:</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жиырма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жиырма минуттан аспайды;</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талаптарды бұзу мемлекеттік қызмет көрсетуден бас тартылады.</w:t>
      </w:r>
    </w:p>
    <w:bookmarkEnd w:id="143"/>
    <w:bookmarkStart w:name="z275" w:id="144"/>
    <w:p>
      <w:pPr>
        <w:spacing w:after="0"/>
        <w:ind w:left="0"/>
        <w:jc w:val="left"/>
      </w:pPr>
      <w:r>
        <w:rPr>
          <w:rFonts w:ascii="Times New Roman"/>
          <w:b/>
          <w:i w:val="false"/>
          <w:color w:val="000000"/>
        </w:rPr>
        <w:t xml:space="preserve"> 
2. Мемлекеттік қызмет көрсету тәртібінің талаптары</w:t>
      </w:r>
    </w:p>
    <w:bookmarkEnd w:id="144"/>
    <w:bookmarkStart w:name="z276" w:id="145"/>
    <w:p>
      <w:pPr>
        <w:spacing w:after="0"/>
        <w:ind w:left="0"/>
        <w:jc w:val="both"/>
      </w:pPr>
      <w:r>
        <w:rPr>
          <w:rFonts w:ascii="Times New Roman"/>
          <w:b w:val="false"/>
          <w:i w:val="false"/>
          <w:color w:val="000000"/>
          <w:sz w:val="28"/>
        </w:rPr>
        <w:t>
      11. Мемлекеттік қызметті алу үшін құжат тапсырылғанда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p>
    <w:bookmarkEnd w:id="145"/>
    <w:bookmarkStart w:name="z277" w:id="146"/>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46"/>
    <w:bookmarkStart w:name="z278" w:id="147"/>
    <w:p>
      <w:pPr>
        <w:spacing w:after="0"/>
        <w:ind w:left="0"/>
        <w:jc w:val="both"/>
      </w:pPr>
      <w:r>
        <w:rPr>
          <w:rFonts w:ascii="Times New Roman"/>
          <w:b w:val="false"/>
          <w:i w:val="false"/>
          <w:color w:val="000000"/>
          <w:sz w:val="28"/>
        </w:rPr>
        <w:t>
      12. Мемлекеттік қызметті алу үшін құжаттарды тапсыру кезінде мемлекеттік қызметті алушыға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мәліметтер көрсетіліп, қажетті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функциональдық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47"/>
    <w:bookmarkStart w:name="z282" w:id="14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48"/>
    <w:bookmarkStart w:name="z283" w:id="149"/>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49"/>
    <w:bookmarkStart w:name="z284" w:id="150"/>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50"/>
    <w:bookmarkStart w:name="z285" w:id="151"/>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(үрдісінің) бірізділігі мен өзара</w:t>
      </w:r>
      <w:r>
        <w:br/>
      </w:r>
      <w:r>
        <w:rPr>
          <w:rFonts w:ascii="Times New Roman"/>
          <w:b/>
          <w:i w:val="false"/>
          <w:color w:val="000000"/>
        </w:rPr>
        <w:t>
әрекетінің мәтіндік кестелік сипаттау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64"/>
        <w:gridCol w:w="2174"/>
        <w:gridCol w:w="2004"/>
        <w:gridCol w:w="1899"/>
        <w:gridCol w:w="2089"/>
        <w:gridCol w:w="190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дайындау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қарастыру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беру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көрсетілетін қызметтен бас тарту туралы дәлелді жауаптың жобасы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52"/>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52"/>
    <w:bookmarkStart w:name="z287" w:id="153"/>
    <w:p>
      <w:pPr>
        <w:spacing w:after="0"/>
        <w:ind w:left="0"/>
        <w:jc w:val="left"/>
      </w:pPr>
      <w:r>
        <w:rPr>
          <w:rFonts w:ascii="Times New Roman"/>
          <w:b/>
          <w:i w:val="false"/>
          <w:color w:val="000000"/>
        </w:rPr>
        <w:t xml:space="preserve"> 
Мемлекеттік қызмет көрсету және құрылымдық функционалдық</w:t>
      </w:r>
      <w:r>
        <w:br/>
      </w:r>
      <w:r>
        <w:rPr>
          <w:rFonts w:ascii="Times New Roman"/>
          <w:b/>
          <w:i w:val="false"/>
          <w:color w:val="000000"/>
        </w:rPr>
        <w:t>
бірліктер үрдісінде әкімшілік әрекетінің ой-түйіндік</w:t>
      </w:r>
      <w:r>
        <w:br/>
      </w:r>
      <w:r>
        <w:rPr>
          <w:rFonts w:ascii="Times New Roman"/>
          <w:b/>
          <w:i w:val="false"/>
          <w:color w:val="000000"/>
        </w:rPr>
        <w:t>
тәртібі арасындағы өзара байланысты көрсететін сызбасы</w:t>
      </w:r>
    </w:p>
    <w:bookmarkEnd w:id="153"/>
    <w:p>
      <w:pPr>
        <w:spacing w:after="0"/>
        <w:ind w:left="0"/>
        <w:jc w:val="both"/>
      </w:pPr>
      <w:r>
        <w:drawing>
          <wp:inline distT="0" distB="0" distL="0" distR="0">
            <wp:extent cx="61087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08700" cy="7366000"/>
                    </a:xfrm>
                    <a:prstGeom prst="rect">
                      <a:avLst/>
                    </a:prstGeom>
                  </pic:spPr>
                </pic:pic>
              </a:graphicData>
            </a:graphic>
          </wp:inline>
        </w:drawing>
      </w:r>
    </w:p>
    <w:bookmarkStart w:name="z288" w:id="154"/>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54"/>
    <w:bookmarkStart w:name="z289" w:id="155"/>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ресімдеу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мемлекеттік қызмет регламенті</w:t>
      </w:r>
    </w:p>
    <w:bookmarkEnd w:id="155"/>
    <w:bookmarkStart w:name="z290" w:id="156"/>
    <w:p>
      <w:pPr>
        <w:spacing w:after="0"/>
        <w:ind w:left="0"/>
        <w:jc w:val="left"/>
      </w:pPr>
      <w:r>
        <w:rPr>
          <w:rFonts w:ascii="Times New Roman"/>
          <w:b/>
          <w:i w:val="false"/>
          <w:color w:val="000000"/>
        </w:rPr>
        <w:t xml:space="preserve"> 
1. Жалпы ережелер</w:t>
      </w:r>
    </w:p>
    <w:bookmarkEnd w:id="156"/>
    <w:bookmarkStart w:name="z291" w:id="157"/>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көрсетудің стандарты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 (бұдан әрі – уәкілетті орган)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сайты: ekb_сon@mail.ru.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қызмет көрсету орталығында - стандарттың 3-қосымшасына сәйкес қорғаншылық және қамқоршылық жөнінде анықтамалар беру (бұдан әрі – анықтама) қағаз тасымалдаушымен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Орталыққа жүгінгенде:</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жиырма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жиырма минуттан аспайды;</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11-тармағында көрсетілген құжаттар пакетін толық ұсынбаған жағдайда құжаттарды қабылдаудан бас тартады.</w:t>
      </w:r>
    </w:p>
    <w:bookmarkEnd w:id="157"/>
    <w:bookmarkStart w:name="z301" w:id="158"/>
    <w:p>
      <w:pPr>
        <w:spacing w:after="0"/>
        <w:ind w:left="0"/>
        <w:jc w:val="left"/>
      </w:pPr>
      <w:r>
        <w:rPr>
          <w:rFonts w:ascii="Times New Roman"/>
          <w:b/>
          <w:i w:val="false"/>
          <w:color w:val="000000"/>
        </w:rPr>
        <w:t xml:space="preserve"> 
2. Мемлекеттік қызмет көрсету тәртібінің талаптары</w:t>
      </w:r>
    </w:p>
    <w:bookmarkEnd w:id="158"/>
    <w:bookmarkStart w:name="z302" w:id="159"/>
    <w:p>
      <w:pPr>
        <w:spacing w:after="0"/>
        <w:ind w:left="0"/>
        <w:jc w:val="both"/>
      </w:pPr>
      <w:r>
        <w:rPr>
          <w:rFonts w:ascii="Times New Roman"/>
          <w:b w:val="false"/>
          <w:i w:val="false"/>
          <w:color w:val="000000"/>
          <w:sz w:val="28"/>
        </w:rPr>
        <w:t>
      11. Мемлекеттік қызмет алу үшін тұтынушы стандарттың 11-тармағында айқындалған құжаттарды білім беру ұйымына ұсынады.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p>
    <w:bookmarkEnd w:id="159"/>
    <w:bookmarkStart w:name="z303" w:id="16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60"/>
    <w:bookmarkStart w:name="z304" w:id="161"/>
    <w:p>
      <w:pPr>
        <w:spacing w:after="0"/>
        <w:ind w:left="0"/>
        <w:jc w:val="both"/>
      </w:pPr>
      <w:r>
        <w:rPr>
          <w:rFonts w:ascii="Times New Roman"/>
          <w:b w:val="false"/>
          <w:i w:val="false"/>
          <w:color w:val="000000"/>
          <w:sz w:val="28"/>
        </w:rPr>
        <w:t>
      12. Мемлекеттік қызметті алу үшін құжаттарды тапсыру кезінде мемлекеттік қызмет алушыға стандарттың 14-тармағына сәйкес мәліметтер көрсетілген қажетті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1"/>
    <w:bookmarkStart w:name="z308" w:id="16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62"/>
    <w:bookmarkStart w:name="z309" w:id="163"/>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63"/>
    <w:bookmarkStart w:name="z310" w:id="164"/>
    <w:p>
      <w:pPr>
        <w:spacing w:after="0"/>
        <w:ind w:left="0"/>
        <w:jc w:val="both"/>
      </w:pPr>
      <w:r>
        <w:rPr>
          <w:rFonts w:ascii="Times New Roman"/>
          <w:b w:val="false"/>
          <w:i w:val="false"/>
          <w:color w:val="000000"/>
          <w:sz w:val="28"/>
        </w:rPr>
        <w:t xml:space="preserve">
2012 жылғы 26 желтоқсандағы N 1414/12 </w:t>
      </w:r>
      <w:r>
        <w:br/>
      </w: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64"/>
    <w:bookmarkStart w:name="z311" w:id="165"/>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(үрдісінің) бірізділігі мен өзара</w:t>
      </w:r>
      <w:r>
        <w:br/>
      </w:r>
      <w:r>
        <w:rPr>
          <w:rFonts w:ascii="Times New Roman"/>
          <w:b/>
          <w:i w:val="false"/>
          <w:color w:val="000000"/>
        </w:rPr>
        <w:t>
әрекетінің мәтіндік кестелік сипаттау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87"/>
        <w:gridCol w:w="1918"/>
        <w:gridCol w:w="1836"/>
        <w:gridCol w:w="2021"/>
        <w:gridCol w:w="1940"/>
        <w:gridCol w:w="1981"/>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11-тармағында көрсетілген, тұтынушы ұсынған құжаттарды қабылдау және тіркеу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дайындау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қарастыру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көрсетілетін қызметтен бас тарту туралы дәлелді жауаптың жобасы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көрсетілетін қызметтен бас тарту туралы дәлелді жауап</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166"/>
    <w:p>
      <w:pPr>
        <w:spacing w:after="0"/>
        <w:ind w:left="0"/>
        <w:jc w:val="both"/>
      </w:pPr>
      <w:r>
        <w:rPr>
          <w:rFonts w:ascii="Times New Roman"/>
          <w:b w:val="false"/>
          <w:i w:val="false"/>
          <w:color w:val="000000"/>
          <w:sz w:val="28"/>
        </w:rPr>
        <w:t xml:space="preserve">
2012 жылғы 26 желтоқсандағы N 1414/12 </w:t>
      </w:r>
      <w:r>
        <w:br/>
      </w: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66"/>
    <w:bookmarkStart w:name="z313" w:id="167"/>
    <w:p>
      <w:pPr>
        <w:spacing w:after="0"/>
        <w:ind w:left="0"/>
        <w:jc w:val="left"/>
      </w:pPr>
      <w:r>
        <w:rPr>
          <w:rFonts w:ascii="Times New Roman"/>
          <w:b/>
          <w:i w:val="false"/>
          <w:color w:val="000000"/>
        </w:rPr>
        <w:t xml:space="preserve"> 
Мемлекеттік қызмет көрсету және құрылымдық функционалдық</w:t>
      </w:r>
      <w:r>
        <w:br/>
      </w:r>
      <w:r>
        <w:rPr>
          <w:rFonts w:ascii="Times New Roman"/>
          <w:b/>
          <w:i w:val="false"/>
          <w:color w:val="000000"/>
        </w:rPr>
        <w:t>
бірліктер үрдісінде әкімшілік әрекетінің ой-түйіндік</w:t>
      </w:r>
      <w:r>
        <w:br/>
      </w:r>
      <w:r>
        <w:rPr>
          <w:rFonts w:ascii="Times New Roman"/>
          <w:b/>
          <w:i w:val="false"/>
          <w:color w:val="000000"/>
        </w:rPr>
        <w:t>
тәртібі арасындағы өзара байланысты көрсететін сызбасы</w:t>
      </w:r>
    </w:p>
    <w:bookmarkEnd w:id="167"/>
    <w:p>
      <w:pPr>
        <w:spacing w:after="0"/>
        <w:ind w:left="0"/>
        <w:jc w:val="both"/>
      </w:pPr>
      <w:r>
        <w:drawing>
          <wp:inline distT="0" distB="0" distL="0" distR="0">
            <wp:extent cx="74803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80300" cy="7581900"/>
                    </a:xfrm>
                    <a:prstGeom prst="rect">
                      <a:avLst/>
                    </a:prstGeom>
                  </pic:spPr>
                </pic:pic>
              </a:graphicData>
            </a:graphic>
          </wp:inline>
        </w:drawing>
      </w:r>
    </w:p>
    <w:bookmarkStart w:name="z314" w:id="168"/>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1414/12 қаулысымен    </w:t>
      </w:r>
      <w:r>
        <w:br/>
      </w:r>
      <w:r>
        <w:rPr>
          <w:rFonts w:ascii="Times New Roman"/>
          <w:b w:val="false"/>
          <w:i w:val="false"/>
          <w:color w:val="000000"/>
          <w:sz w:val="28"/>
        </w:rPr>
        <w:t xml:space="preserve">
бекітілді         </w:t>
      </w:r>
    </w:p>
    <w:bookmarkEnd w:id="168"/>
    <w:bookmarkStart w:name="z315" w:id="169"/>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регламенті</w:t>
      </w:r>
    </w:p>
    <w:bookmarkEnd w:id="169"/>
    <w:bookmarkStart w:name="z316" w:id="170"/>
    <w:p>
      <w:pPr>
        <w:spacing w:after="0"/>
        <w:ind w:left="0"/>
        <w:jc w:val="left"/>
      </w:pPr>
      <w:r>
        <w:rPr>
          <w:rFonts w:ascii="Times New Roman"/>
          <w:b/>
          <w:i w:val="false"/>
          <w:color w:val="000000"/>
        </w:rPr>
        <w:t xml:space="preserve"> 
1. Жалпы ережелер</w:t>
      </w:r>
    </w:p>
    <w:bookmarkEnd w:id="170"/>
    <w:bookmarkStart w:name="z317" w:id="171"/>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 көрсетудің осы регламенті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жалпы орта білім беретін ұйымдары және "Екібастұз қаласы әкімдігінің білім бөлімі" мемлекеттік-мекемесі (бұдан әрі – білім бөлімі)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"Білім туралы" 2007 жылғы 27 шілдедегі Заңының </w:t>
      </w:r>
      <w:r>
        <w:rPr>
          <w:rFonts w:ascii="Times New Roman"/>
          <w:b w:val="false"/>
          <w:i w:val="false"/>
          <w:color w:val="000000"/>
          <w:sz w:val="28"/>
        </w:rPr>
        <w:t>27-бабына</w:t>
      </w:r>
      <w:r>
        <w:rPr>
          <w:rFonts w:ascii="Times New Roman"/>
          <w:b w:val="false"/>
          <w:i w:val="false"/>
          <w:color w:val="000000"/>
          <w:sz w:val="28"/>
        </w:rPr>
        <w:t>, 6-бабының 3-тармағының </w:t>
      </w:r>
      <w:r>
        <w:rPr>
          <w:rFonts w:ascii="Times New Roman"/>
          <w:b w:val="false"/>
          <w:i w:val="false"/>
          <w:color w:val="000000"/>
          <w:sz w:val="28"/>
        </w:rPr>
        <w:t>25-7) тармақшасына</w:t>
      </w:r>
      <w:r>
        <w:rPr>
          <w:rFonts w:ascii="Times New Roman"/>
          <w:b w:val="false"/>
          <w:i w:val="false"/>
          <w:color w:val="000000"/>
          <w:sz w:val="28"/>
        </w:rPr>
        <w:t>, 4-тармағының </w:t>
      </w:r>
      <w:r>
        <w:rPr>
          <w:rFonts w:ascii="Times New Roman"/>
          <w:b w:val="false"/>
          <w:i w:val="false"/>
          <w:color w:val="000000"/>
          <w:sz w:val="28"/>
        </w:rPr>
        <w:t>21-3) тармақшасына</w:t>
      </w:r>
      <w:r>
        <w:rPr>
          <w:rFonts w:ascii="Times New Roman"/>
          <w:b w:val="false"/>
          <w:i w:val="false"/>
          <w:color w:val="000000"/>
          <w:sz w:val="28"/>
        </w:rPr>
        <w:t xml:space="preserve"> және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"Негізгі орта, жалпы орта білім беру мекемелерінде экстернат нысанында оқытуға рұқсат беру" мемлекеттік қызмет көрсетудің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экстернат нысанында оқуға рұқсат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Қазақстан Республикасының білім және ғылым Министрлігінің www.gov.kz ресми сайтында, білім Бөлімінің және білім беру ұйымдарының фойесінде, сондай-ақ білім Бөлімінің сайтында орналастырылады.</w:t>
      </w:r>
    </w:p>
    <w:bookmarkEnd w:id="171"/>
    <w:bookmarkStart w:name="z323" w:id="17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72"/>
    <w:bookmarkStart w:name="z324" w:id="173"/>
    <w:p>
      <w:pPr>
        <w:spacing w:after="0"/>
        <w:ind w:left="0"/>
        <w:jc w:val="both"/>
      </w:pPr>
      <w:r>
        <w:rPr>
          <w:rFonts w:ascii="Times New Roman"/>
          <w:b w:val="false"/>
          <w:i w:val="false"/>
          <w:color w:val="000000"/>
          <w:sz w:val="28"/>
        </w:rPr>
        <w:t>
      7. Мемлекеттік қызмет білім беру ұйымдарында демалыс және мереке күндерін қоспағанда, сағат 13.00-ден 14.30-ге дейін түскі үзілісімен сағат 9.00-ден 18.30-ға дейін көрсетіледі.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мерзімі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мемлекеттік қызметті алушы тапсырған уақыттан бастап он бес жұмыс күннен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тартқанда:</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бас тартылады.</w:t>
      </w:r>
    </w:p>
    <w:bookmarkEnd w:id="173"/>
    <w:bookmarkStart w:name="z328" w:id="17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74"/>
    <w:bookmarkStart w:name="z329" w:id="175"/>
    <w:p>
      <w:pPr>
        <w:spacing w:after="0"/>
        <w:ind w:left="0"/>
        <w:jc w:val="both"/>
      </w:pPr>
      <w:r>
        <w:rPr>
          <w:rFonts w:ascii="Times New Roman"/>
          <w:b w:val="false"/>
          <w:i w:val="false"/>
          <w:color w:val="000000"/>
          <w:sz w:val="28"/>
        </w:rPr>
        <w:t>
      11. Мемлекеттік қызметті алу үшін ағымды оқу жылының бірінші желтоқсанынан кешіктірмей білім беру ұйымының басшысының атына ерікті түрде өтініш береді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өтінішке қоса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алушының эстернат нысанында оқытуға өтінішін білім беру ұйымының заңды тұлғасымен тіркеу журналында тіркеледі.</w:t>
      </w:r>
      <w:r>
        <w:br/>
      </w:r>
      <w:r>
        <w:rPr>
          <w:rFonts w:ascii="Times New Roman"/>
          <w:b w:val="false"/>
          <w:i w:val="false"/>
          <w:color w:val="000000"/>
          <w:sz w:val="28"/>
        </w:rPr>
        <w:t>
</w:t>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кеңесімен қабылданады.</w:t>
      </w:r>
      <w:r>
        <w:br/>
      </w:r>
      <w:r>
        <w:rPr>
          <w:rFonts w:ascii="Times New Roman"/>
          <w:b w:val="false"/>
          <w:i w:val="false"/>
          <w:color w:val="000000"/>
          <w:sz w:val="28"/>
        </w:rPr>
        <w:t>
</w:t>
      </w:r>
      <w:r>
        <w:rPr>
          <w:rFonts w:ascii="Times New Roman"/>
          <w:b w:val="false"/>
          <w:i w:val="false"/>
          <w:color w:val="000000"/>
          <w:sz w:val="28"/>
        </w:rPr>
        <w:t>
      14.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алушылардың құжаттары білім беру ұйымының жауапты тұлғасына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75"/>
    <w:bookmarkStart w:name="z337" w:id="176"/>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76"/>
    <w:bookmarkStart w:name="z338" w:id="177"/>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77"/>
    <w:bookmarkStart w:name="z339" w:id="178"/>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78"/>
    <w:bookmarkStart w:name="z340" w:id="179"/>
    <w:p>
      <w:pPr>
        <w:spacing w:after="0"/>
        <w:ind w:left="0"/>
        <w:jc w:val="left"/>
      </w:pPr>
      <w:r>
        <w:rPr>
          <w:rFonts w:ascii="Times New Roman"/>
          <w:b/>
          <w:i w:val="false"/>
          <w:color w:val="000000"/>
        </w:rPr>
        <w:t xml:space="preserve"> 
Мемлекеттік қызмет көрсететін мемлекеттік мекемелер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2"/>
        <w:gridCol w:w="4870"/>
        <w:gridCol w:w="286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беретін мекеме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25/24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 мектеп – 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 Жүсіп көшесі 103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Құнанбаев атындағы N 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97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басқармасының мемлекеттік тілде оқытатын дарынды балаларға арналған "Зерде" мамандандырылған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77-49-74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Абай көшесі 86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Павлов көшесі,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5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6 мектеп-лицейі"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20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7 мектеп –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Энергетиков көшесі, 73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9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48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10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77-57-03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Московская көшесі, 81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33-08-57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Экибастуз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12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33-27-37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66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(71837) 77-26-08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Қоянды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14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Мира көшесі, 10</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16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34-98-34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Рабочая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17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Бульвар Энергостроителей,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18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21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76-01-91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М.Әуезов көшесі, 54 "А"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С.Торайғыров атындағы N 22 мектеп-гимназия"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37-07-50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24 инновациялық типтегі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75-22-84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Сатпаев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25 қазақ қыздар гимназиясы"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75-61-12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қаласы,.Абай көшесі, 55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26 жалпы орта білім беретін қазақ мектебі"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75-58-49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Солнечный кенті, Абай көшесі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Абай атындағы N 28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34-01-92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Мәшһүр Жүсіп көшесі,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33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75-43-43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Строительная көшесі, 84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N 35 жалпы орта білім беретін мектеп" коммуналдық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77-98-57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Петренко көшесі,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мамандандырылған кадет мектебі"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33-73-09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Горняков көшесі 119</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футбол бойынша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33-30-24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Ақкөл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Ақкөл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Атығай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Атығай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Байет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Байет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39-71-83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Қарасор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Қарасор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74-06-12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Бесқауға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Қарасу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29-67-37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Құдайкөл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Құдайкөл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Шиқылдақ ауылы, Школьная көшесі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Комсомол жалпы орта білім беретін мектеп" ММ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39-63-41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Құлакөл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Майқайың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74-47-83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Әлкей Марғұлан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Әлкей Марғұлан атындағы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39-53-74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Тай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Өлеңті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Сарықамыс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Сарықамыс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Төртқұдық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Төртқұдық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29-51-48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Шідерті поселкесі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39-83-97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Төртүй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Екібастұз жалпы орта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74-35-65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Бозшакөл станцасы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"Мектеп-балабақша" оқу кешені"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(7184) 74-51-43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Зеленая роща ауылы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Шідерті негізгі білім беретін мектеп"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(7187) 74-26-64</w:t>
            </w:r>
          </w:p>
        </w:tc>
      </w:tr>
    </w:tbl>
    <w:bookmarkStart w:name="z341" w:id="180"/>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80"/>
    <w:bookmarkStart w:name="z342" w:id="181"/>
    <w:p>
      <w:pPr>
        <w:spacing w:after="0"/>
        <w:ind w:left="0"/>
        <w:jc w:val="left"/>
      </w:pPr>
      <w:r>
        <w:rPr>
          <w:rFonts w:ascii="Times New Roman"/>
          <w:b/>
          <w:i w:val="false"/>
          <w:color w:val="000000"/>
        </w:rPr>
        <w:t xml:space="preserve"> 
Құрылымдық-функционалдық бірліктің әрекетін сипаттау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454"/>
        <w:gridCol w:w="1844"/>
        <w:gridCol w:w="1953"/>
        <w:gridCol w:w="2149"/>
        <w:gridCol w:w="1931"/>
        <w:gridCol w:w="178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алушымен  ұсынылған құжаттарды қабылдау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кеңесте рұқсат беру туралы мәселені немесе ұсынылған қызметтен бас тарту туралы дәлелді жауапты қарастыру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ұсынылған қызметтен бас тарту туралы дәлелді жауапқа қол қою</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туралы хабарламаны немесе ұсынылған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журналда тіркеу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 туралы дәлелді жауапты дайындауға түскен құжаттарды тапсыру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туралы бұйрықтың, немесе бас тарту туралы дәлелді жауаптың жобасы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туралы немесе бас тарту туралы дәлелді жауап туралы бұйрық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рұқсат беру туралы немесе бас тарту туралы дәлелді хабарлама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күннен аспайды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182"/>
    <w:p>
      <w:pPr>
        <w:spacing w:after="0"/>
        <w:ind w:left="0"/>
        <w:jc w:val="both"/>
      </w:pPr>
      <w:r>
        <w:rPr>
          <w:rFonts w:ascii="Times New Roman"/>
          <w:b w:val="false"/>
          <w:i w:val="false"/>
          <w:color w:val="000000"/>
          <w:sz w:val="28"/>
        </w:rPr>
        <w:t>
2012 жылғы 26 желтоқсандағы N 1414/12</w:t>
      </w:r>
      <w:r>
        <w:br/>
      </w: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82"/>
    <w:bookmarkStart w:name="z344" w:id="183"/>
    <w:p>
      <w:pPr>
        <w:spacing w:after="0"/>
        <w:ind w:left="0"/>
        <w:jc w:val="left"/>
      </w:pPr>
      <w:r>
        <w:rPr>
          <w:rFonts w:ascii="Times New Roman"/>
          <w:b/>
          <w:i w:val="false"/>
          <w:color w:val="000000"/>
        </w:rPr>
        <w:t xml:space="preserve"> 
Білім беру ұйымдарына өтініш білдіргенде</w:t>
      </w:r>
      <w:r>
        <w:br/>
      </w:r>
      <w:r>
        <w:rPr>
          <w:rFonts w:ascii="Times New Roman"/>
          <w:b/>
          <w:i w:val="false"/>
          <w:color w:val="000000"/>
        </w:rPr>
        <w:t>
мемлекеттік қызметті ұсыну сызбасы</w:t>
      </w:r>
    </w:p>
    <w:bookmarkEnd w:id="183"/>
    <w:p>
      <w:pPr>
        <w:spacing w:after="0"/>
        <w:ind w:left="0"/>
        <w:jc w:val="both"/>
      </w:pPr>
      <w:r>
        <w:drawing>
          <wp:inline distT="0" distB="0" distL="0" distR="0">
            <wp:extent cx="59944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94400" cy="673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