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211b" w14:textId="cd42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Ақтоғай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2012 жылғы 24 ақпандағы N 76 қаулысы. Павлодар облысының Әділет департаментінде 2012 жылғы 19 наурызда N 12-4-114 тіркелді. Күші жойылды - қолдану мерзімінің өтуіне байланысты (Павлодар облысы Ақтоғай аудандық әкімі аппарат басшысының 2013 жылғы 28 қазандағы N 26/1-28/361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әкімі аппарат басшысының 28.10.2013 N 26/1-28/361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жұмысқа орналастыруда қолдау көрсетуді қамтамасыз ету мақсатында Ақтоғай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Ақтоғай ауданы бойынша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жүргізілетін ұйымдар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"Ақтоғай ауданының қаржы бөлімі" мемлекеттік мекемесі "Жұмыспен қамту" 002 бағдарламасы бойынша уақытында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М.Қ. Ақановқа мiндеттелсiн.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алғашкы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Ж. Қожанов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ақпандағы N 76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жүргізілетін ұйымдар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264"/>
        <w:gridCol w:w="5009"/>
        <w:gridCol w:w="1964"/>
        <w:gridCol w:w="1536"/>
        <w:gridCol w:w="1623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 атауы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түрлерi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көлемі 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Сұраныс, белгіленген қажеттілік (адам)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мөлшері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Ағаштар отырғызу;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Гүлзарларды орнату;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Көше тазалығын жүргізу;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Тарихи-сәулет ескерткіштерді қалпына келтіру, ескерткіш маңатына тазалық жұмыстарын жүргізу;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Коммуналдық меншiктегi нысандарды күзету жұмыстары;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Ескі құрылыстарды бұзу;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Аумақты абаттандыру;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Қоқыстарды шығару;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Ағаштарды көктемгі өңдеу жұмыстарын жүргізу;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Әуелбек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Ескі құрылыстарды бұзу;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Мүткенов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Ағаштарды көктемгі өңдеу жұмыстарын жүргізу;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Қоқыстарды шығару;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Гүлзарларды орнату;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Ескі құрылыстарды бұзу;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Барлыбай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Басқамыс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Ағаштарды көктемгі өңдеу жұмыстарын жүргізу;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Ескі құрылыстарды бұзу;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Жалаулы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Көшеттер отырғызу;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Қараоба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Қоқыстарды шығару;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Ескі құрылыстарды бұзу;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Разумов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Ескі құрылыстарды бұзу;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Приречен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Гүлзарларды орнату;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Қоқыстарды шығару;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Ескі құрылыстарды бұзу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Шолақсор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Ескі құрылыстарды бұзу;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Көшеттер отырғызу;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Харьков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Ескі құрылыстарды бұзу;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Қожамжар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Ағаштар отырғызу;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Ағаштарды көктемгі өңдеу жұмыстарын жүргізу;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Ескі құрылыстарды бұзу;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Жолболды ауылдық округі әкімі аппараты" мемлекеттік мекемесі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 аумағын тазарту;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Көріктендіру, көгалдандыру;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Ағаштарды көктемгі өңдеу жұмыстарын жүргізу;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Ескі құрылыстарды бұзу.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