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9c90" w14:textId="c9b9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шақырылған, XXXVIII сессиясы) 2011 жылғы 20 желтоқсандағы N 196/38 "2012 - 2014 жылдарға арналған Ақтоғай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2012 жылғы 12 сәуірдегі N 15/3 шешімі. Павлодар облысының Әділет департаментінде 2012 жылғы 20 сәуірде N 12-4-116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(V шақырылым, IV сессиясы) 2012 жылғы 2 сәуірдегі N 34/4 "Павлодар облыстық мәслихаттың (IV шақырылым, XL сессиясы) 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3201 тіркелген)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N 196/38 "2012 – 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12-4-110 тіркелген),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"2406054" деген сандар "2334155"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"2101" деген сандар "2103"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"2209453" деген сандар "2137552"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"2406054" деген сандар "2409388"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"40985" деген сандар "45839"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"43686" деген сандар "48540"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"-40985" деген сандар "-121072"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"40985" деген сандар "121072"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"2169 мың теңге – білім беру объектілерінің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2865 мың теңге – жоғары оқу орындарында оқитын табысы аз отбасылардын шыққан және ата-анасының қамқорлығынсыз қалған студенттерге ай сайынғы көмектің төлемақы мөлшерін көбейтуге.";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"3133" деген сандар "3506"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"6499" деген сандар "6871"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"18567" деген сандар "14142"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"455277" деген сандар "321622"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"22400 мың теңге – жұмыспен қамту 2020 бағдарламасы шеңберінде тұрғын жай салу және (немесе) сатып салу және инженерлік-коммуникациялық инфрақұрылымдарды дамытуға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38000 мың теңге – жұмыспен қамту 2020 бағдарламасының екінші бағыты шеңберінде жетіспейтін инженерлік-коммуникациялық инфрақұрылымды дамытуға және жайластыруға.";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"43686" деген сандар "48540" деген сандармен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Б. Нұрмағамбетов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196/38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60"/>
        <w:gridCol w:w="438"/>
        <w:gridCol w:w="8751"/>
        <w:gridCol w:w="2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2334155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2137552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2137552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41"/>
        <w:gridCol w:w="542"/>
        <w:gridCol w:w="542"/>
        <w:gridCol w:w="8044"/>
        <w:gridCol w:w="270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2409388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1197786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1184906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  жолаушылар тасымалдарын ұйымдастыру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шаруашылық, жолаушылар көлігі және автомобиль жолдары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-121072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