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a74e" w14:textId="314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2013 - 2015 жылдарға арналған Ақтоғай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19 желтоқсандағы N 46/11 шешімі. Павлодар облысының Әділет департаментінде 2012 жылғы 27 желтоқсанда N 3304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шақырылым, ХІ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2012 жылғы 14 желтоқсанда N 3290 тіркелген)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2013 - 2015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қосымшаларға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2060990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6607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1836993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2068930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33010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бойынша операциялар сальдосы – 21232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- 21232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тапшылығына – (-62182)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62182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Павлодар облысы Ақтоғай аудандық мәслихатының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30.04.2013 </w:t>
      </w:r>
      <w:r>
        <w:rPr>
          <w:rFonts w:ascii="Times New Roman"/>
          <w:b w:val="false"/>
          <w:i w:val="false"/>
          <w:color w:val="000000"/>
          <w:sz w:val="28"/>
        </w:rPr>
        <w:t>N 65/15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13.06.2013 </w:t>
      </w:r>
      <w:r>
        <w:rPr>
          <w:rFonts w:ascii="Times New Roman"/>
          <w:b w:val="false"/>
          <w:i w:val="false"/>
          <w:color w:val="000000"/>
          <w:sz w:val="28"/>
        </w:rPr>
        <w:t>N 69/16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22.07.2013 </w:t>
      </w:r>
      <w:r>
        <w:rPr>
          <w:rFonts w:ascii="Times New Roman"/>
          <w:b w:val="false"/>
          <w:i w:val="false"/>
          <w:color w:val="000000"/>
          <w:sz w:val="28"/>
        </w:rPr>
        <w:t>N 74/18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26.11.2013 </w:t>
      </w:r>
      <w:r>
        <w:rPr>
          <w:rFonts w:ascii="Times New Roman"/>
          <w:b w:val="false"/>
          <w:i w:val="false"/>
          <w:color w:val="000000"/>
          <w:sz w:val="28"/>
        </w:rPr>
        <w:t>N 89/23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00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табыс етілетін, сомасы 1637483 мың теңге субвенция көлемі аудандық бюджетте 2013 жылға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облыстық бюджеттен мақсатты ағымдағы трансферттер қарастырлысын: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білім беру нысандарын нығайтуға 5500,0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жоғары білім беру мекемелерде оқытын аз қамтылған отбастардан шыққан және ата-аналары жоқ студенттерге ай сайын берілетін жәрдем ақысын  көбейтуге – 2865,0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спорт құралымдарына жағдай жасау - 7319,0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елді мекендерді аббаттандыру бойынша іс-шаралар жүргізуге – 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мың теңге - мәдениет ұйымдарының жүйесін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мың теңге – білім беру мекемелерінің жұмысшыларының үш деңгейдегі жүйесі бойынша білімділігін арттыруын ұйымдастыруға.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Ақтоғай аудандық мәслихатының 26.11.2013 </w:t>
      </w:r>
      <w:r>
        <w:rPr>
          <w:rFonts w:ascii="Times New Roman"/>
          <w:b w:val="false"/>
          <w:i w:val="false"/>
          <w:color w:val="000000"/>
          <w:sz w:val="28"/>
        </w:rPr>
        <w:t>N 89/23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00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37177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4247 мың теңге – жетім баланы (жетім балаларды) және ата-аналарының қамқорынсыз қалған баланы (балаларды) күтіп 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4850 мың теңге – негізгі, орта және жалпы орта білім беретін 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19923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3943 мың теңге - үш деңгейдегі құрам бойынша білімдігін арттырған мұғалімдердің еңбек ақысын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10626 мың теңге – мамандарға әлеуметтік қолдау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37046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13049 мың теңге – "Өңірлерді дамыту"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7943 мың теңге – жергілікті атқарушы органдардың штат санын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Павлодар облысы Ақтоғай аудандық мәслихатының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шешімімен; өзгерістер енгізілді - Павлодар облысы Ақтоғай аудандық мәслихатының 22.07.2013 </w:t>
      </w:r>
      <w:r>
        <w:rPr>
          <w:rFonts w:ascii="Times New Roman"/>
          <w:b w:val="false"/>
          <w:i w:val="false"/>
          <w:color w:val="000000"/>
          <w:sz w:val="28"/>
        </w:rPr>
        <w:t>N 74/18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00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38947 мың теңге – мамандарға әлеуметтік қолдау көрсету шараларын іске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Павлодар облысы Ақтоғай аудандық мәслихатының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Облыстық бюджеттен берілетін нысаналы даму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13800 мың теңге – коммуналдық шаруашылықты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3-3 тармақпен толықтырылды - Павлодар облысы Ақтоғай аудандық мәслихатының 13.06.2013 </w:t>
      </w:r>
      <w:r>
        <w:rPr>
          <w:rFonts w:ascii="Times New Roman"/>
          <w:b w:val="false"/>
          <w:i w:val="false"/>
          <w:color w:val="000000"/>
          <w:sz w:val="28"/>
        </w:rPr>
        <w:t>N 69/16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жергілікті бюджеттің орындалу үдерісіндегі секвестрге жатқызылмаған,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ауданның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жерде жұмыс істейтін және мемлекеттік қызметші  болып табылмайтын әлеуметтік қамтамасыз ету, білім, мәдениет және спорт салаларының мамандарының жалақысын және тарифтік ставкасын 25 пайызға көтеру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ауданның жергілікті атқарушы органының резерві 1000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46/11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Ақтоғай аудандық мәслихатының 18.12.2013 </w:t>
      </w:r>
      <w:r>
        <w:rPr>
          <w:rFonts w:ascii="Times New Roman"/>
          <w:b w:val="false"/>
          <w:i w:val="false"/>
          <w:color w:val="ff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400"/>
        <w:gridCol w:w="8712"/>
        <w:gridCol w:w="2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90"/>
        <w:gridCol w:w="577"/>
        <w:gridCol w:w="642"/>
        <w:gridCol w:w="7578"/>
        <w:gridCol w:w="23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1117158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38"/>
        <w:gridCol w:w="8636"/>
        <w:gridCol w:w="2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541"/>
        <w:gridCol w:w="541"/>
        <w:gridCol w:w="8045"/>
        <w:gridCol w:w="22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1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61"/>
        <w:gridCol w:w="461"/>
        <w:gridCol w:w="8707"/>
        <w:gridCol w:w="22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542"/>
        <w:gridCol w:w="543"/>
        <w:gridCol w:w="8116"/>
        <w:gridCol w:w="221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  жолаушылар тасымалдарын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 бойынша 2013 жылға арналған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 орындау үдерісінде секвестірге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508"/>
        <w:gridCol w:w="533"/>
        <w:gridCol w:w="94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бюджеттер бағдарламалар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27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Харьковка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Басқамыс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Жалаулы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Шолақсор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Разумовка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Қараоба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Мүткенов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 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Әуелбек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Қожамжар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Жолболды ауылдық округі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