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94f6" w14:textId="8009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Приреченск ауылдық округі Приреченск ауылының көшелеріне және тұйық көшесіне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Приреченск ауылдық округі әкімінің 2012 жылғы 18 маусымдағы N 7 шешімі. Павлодар облысы Ақтоғай аудандық Әділет басқармасында 2012 жылғы 20 шілдеде N 12-4-120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әкiмшiлiк-аумақтық 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 және Ақтоғай ауданы Приреченск ауылдық округінің Приреченск ауыл тұрғындарының пiкiрiн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Приреченск ауылдық округі Приреченск ауылының көшелеріне және тұйық көшесіне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жарияланғаннан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 бақылаймын.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Приреченск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Байбосынов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Приреченск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әкімінің 2012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мамырдағы N 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Ақтоғай ауданы Приреченск ауылдық округі Приреченск</w:t>
      </w:r>
      <w:r>
        <w:br/>
      </w:r>
      <w:r>
        <w:rPr>
          <w:rFonts w:ascii="Times New Roman"/>
          <w:b/>
          <w:i w:val="false"/>
          <w:color w:val="000000"/>
        </w:rPr>
        <w:t>
ауылының көшелерінің және тұйық көшесінің атаулары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- "XXII партсъезд"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- "Ленинградская"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- "Алматинская"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- "Целинная"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 - "Садовая"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 - "Абай"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 - "Советов"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 - "Степная"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N 9 көше - "Космическая"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N 10 көше - "Мир"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N 11 көше - "Ганауэра"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N 12 көше - "Школьная"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N 13 көше - "1 май"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N 14 тұйық көшесі - "Ганауэра" тұйық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