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209" w14:textId="17b3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Барлыбай ауылдық округі Барлыбай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Барлыбай ауылдық округі әкімінің 2012 жылғы 18 маусымдағы N 1 шешімі. Павлодар облысы Ақтоғай аудандық Әділет басқармасында 2012 жылғы 20 шілдеде N 12-4-121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әкiмшiлiк-аумақтық құрылысы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Ақтоғай ауданы Барлыбай ауылдық округі Барлыбай ауылы тұрғындарының пiкiрiн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Барлыбай ауылдық округі Барлыбай ауылының көшелеріне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оның алғашқы ресми жарияланғаннан кейiн он күнтiзбелiк күн өткен соң 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Барлыбай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 Ахметниязов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Барлыбай ауылдық округі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 18 маусымдағы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Ақтоғай ауданы Барлыбай ауылдық округі</w:t>
      </w:r>
      <w:r>
        <w:br/>
      </w:r>
      <w:r>
        <w:rPr>
          <w:rFonts w:ascii="Times New Roman"/>
          <w:b/>
          <w:i w:val="false"/>
          <w:color w:val="000000"/>
        </w:rPr>
        <w:t>
Барлыбай ауылының көшелерінің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 - "Ленина";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 - "Абая";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 - "Комсомольская";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 - "Специалистов";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 - "Степная";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 - "Школьная";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 - "Ленинградская";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 - "Целинная".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