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b0ea" w14:textId="874b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ауданында 2012 жылы ақылы қоғамдық жұмысты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2012 жылғы 15 ақпандағы N 53/2 қаулысы. Павлодар облысының Әділет департаментінде 2012 жылғы 02 наурызда N 12-5-103 тіркелді. Күші жойылды - Павлодар облысы Баянауыл аудандық әкімдігінің 2013 жылғы 22 қаңтардағы N 40/01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Баянауыл аудандық әкімдігінің 22.01.2013 N 40/01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Баянауыл ауданында ақылы қоғамдық жұмыстар жүргізуші ұйымдар тізімі, көлемі, түрлері, қаржыландыру көздері және нақты жағдайлар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Майқайың кенті мен ауылдық округтер әкімдері, мекеме басшылары (келісім бойынша) жұмыспен қамту бөлімімен бірлесіп қоғамдық жұмыстардың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Майқайың кенті мен ауылдық округтер әкімдері жұмыспен қамту және әлеуметтік бағдарламалар бөлімінің жолдамасы арқылы қоғамдық жұмысқа ең алдымен нысаналы топтарға кіретін адамдарды тартсын.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 үшін төленетін ақы Қазақстан Республикасының заң актілерімен белгіленген ең төменгі еңбекақы мөлшері болуы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"Баянауыл ауданының қаржы бөлімі" мемлекеттік мекемесі аудандық бюджеттен қарастырылған қаражат шегінде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Жұмыскерлердің жекелеген санатын толық емес жұмыс күнімен жұмыс істеуге мүмкіншілік беру және жұмыс уақытын ұйымдастырудың икемді түрлерін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әкімінің орынбасары Б.К. Тоғжігітоваға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Әйткенов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Баянауыл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53/2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Баянауыл ауданында ақылы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
жүргізуші ұйымдар тізімі, көлемі, түрлері,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көздері және нақты жағдайлар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2704"/>
        <w:gridCol w:w="2937"/>
        <w:gridCol w:w="2641"/>
        <w:gridCol w:w="1709"/>
        <w:gridCol w:w="2112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атауы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 түрлері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 көлемі және нақты жағдайы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 саны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"Майқайың кенті әкімінің аппараты" ММ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 тазалық жұмыстарын жүргізу; өңірлік және республикалыққоғамдық науқандарға (сайлау, халық санағы, қоғамдық пікір сауал-намасы) қатысу;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бұталарды 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жұмыс аптасына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ауылдық округі әкімінің аппараты" ММ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және республикалыққоғамдық науқандарға( сайлау, халық санағы, қоғамдық пікір сауалнамасы) қатысу;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күнімен жұмыс істеуге мүмкіншілік беру және жұмыс уақытын ұйымдастырудың икемді түрлері;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"Ақсан  ауылдық округі әкімінің аппараты" ММ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баспа өнімдерін таратуға көмек; өңірлік және республикалыққоғамдық науқандарға (сайлау, халық санағы, қоғамдық пікір сауалнамасы) қатысу;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жұмыс аптасына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өңірлік және республикалыққоғамдық науқандарға (сайлау, халық санағы, қоғамдық пікір сауалнамасы) қатысу;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жұмыс аптасына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"Торайғыр ауылдық округі әкімінің аппараты" ММ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баспа өнімдерін таратуға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ескі, жарамсіз ғимараттарды бұзып шығару; өңірлік және республикалыққоғамдық науқандарға (сайлау, халық санағы, қоғамдық пікір сауалнамасы) қатысу;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жұмыс аптасына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"Қызылтау ауылдық округі әкімінің аппараты" ММ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өңірлік және республикалыққоғамдық науқандарға (сайлау, халық санағы, қоғамдық пікір сауалнамасы) қатысу;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жұмыс аптасына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"Қаратомар ауылдық округі әкімінің аппараты" ММ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жұмыстарын жүргізу;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жұмыс аптасына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"Күркелі ауылдық округі әкімінің аппараты" ММ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өңірлік және республикалыққоғамдық науқандарға (сайлау, халық санағы, қоғамдықпікір сауалнамасы) қатысу;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жұмыс аптасына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"Құндыкөл ауылдық округі әкімінің аппараты" ММ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баспа өнімдерін таратуға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және республикалық қоғамдық науқандарға (сайлау, халық санағы, қоғамдық пікір сауалнамасы) қатысу;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жұмыс аптасына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ауылдық округі әкімінің аппараты" ММ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баспа өнімдерін таратуға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және республикалыққоғамдық науқандарға ( сайлау, халық санағы, қоғамдық пікір сауалнамасы) қатысу;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жұмыс аптасына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"Жаңажол ауылдық округі әкімінің аппараты" ММ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баспа өнімдерін таратуға көмек. өңірлік және республикалыққоғамдық науқандарға (сайлау, халық санағы, қоғамдық пікір сауалнамасы) қатысу;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жұмыс апта-сына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5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"Жаңатілек ауылдық округі әкімінің аппараты" ММ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баспа өнімдерін таратуға көмек. өңірлік және республикалыққоғамдық науқандарға (сайлау, халық санағы, қоғамдық пікір сауалнамасы) қатысу;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жұмыс аптасына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"Ұзынбұлақ ауылдық округі әкімінің аппараты" ММ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өнімдерін таратуға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және республикалыққоғамдық науқандарға (сайлау, халық санағы, қоғамдық пікір сауалнамасы) қатысу;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жұмыс аптасына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"Лекер ауылдық округі әкімінің аппараты" ММ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жұмыс аптасына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"Шөптікөл ауылдық округі әкімінің аппараты" ММ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өңірлік және республикалық қоғамдық науқандарға (сайлау, халық санағы, қоғамдық пікір сауалнамасы) қатысу;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жұмыс аптасына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"Баянтау" газетінің редакциясы КМКК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өнімдерін таратуға көмек;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2000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жұмыс апта-сына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Баянауыл ауданының жұмыспен қамту және әлеуметтік бағдарламалар бөлімі" ММ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  мұрағаттық құжаттармен жұмыс істеуге көмек, шұғыл хат-хабарларды жеткізу;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жұмыс аптасына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бойынша қорғаныс істері бөлімі" ММ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күштерінің қатарына шақыру мен тіркелім кезінде көмек;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8-сағаттық жұмыс күні, жұмыс аптасына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ауданының әділет басқармасы" ММ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  мұрағаттық құжаттармен жұмыс істеуге көмек, шұғыл хат-хабарларды жеткізу;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8-сағаттық жұмыс күні, жұмыс апта-сына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мемлекеттік мұрағаты" мемлекеттік мекемесі Баянауыл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  мұрағаттық құжаттармен жұмыс істеуге көмек; істерді тігу;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істерді тігу;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жұмыс аптасына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сот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  мұрағаттық құжаттармен жұмыс істеуге көмек, шұғыл хат-хабарларды жеткізу;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8-сағаттық жұмыс күні, жұмыс апта-сына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"Серпіліс" мемлекеттік коммуналдық кәсіпорыны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Көгалдандыру;көріктендіру және тазалық жұмыстарын жүргізу;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бұталарды 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жұмыс аптасына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ауданңың тұрғын үй коммуналдық шаруашылығы, жолаушылар көлігі және автомобиль жолдары бөлімі" ММ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  мұрағаттық құжаттармен жұмыс істеуге көмек, шұғыл хат-хабарларды жеткізу;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8-сағаттық жұмыс күні, жұмыс апта-сына 5 күн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ауданының құрылыс, сәулет және қала құрылысы бөлімі" ММ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  мұрағаттық құжаттармен жұмыс істеуге көмек; істерді тігу;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8-сағаттық жұмыс күні, жұмыс аптасына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статистика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  мұрағаттық құжаттармен жұмыс істеуге көмек; істерді тігу;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8-сағаттық жұмыс күні, жұмыс аптасына 5 күн;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ауданының кәсіпкерлік және ауыл шаруашылығы бөлімі" ММ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  мұрағаттық құжаттармен жұмыс істеуге көмек, шұғыл хат-хабарларды жеткізу.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8-сағаттық жұмыс күні, жұмыс апта-сына 5 күн.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