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128" w14:textId="f2d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топтардың жұмыссыздарын жұмысқа орналастыру үшін 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2012 жылғы 15 ақпандағы N 51/2 қаулысы. Павлодар облысының Әділет департаментінде 2012 жылғы 14 наурызда N 12-5-105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"Жұмыспен қамту 2020 бағдарламасын бекiту туралы" Қазақстан Республикасы Үкiметiнiң 2011 жылғы 31 наурыздағы N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үшін әлеуметтік жұмыс орындары, айлық жалақы мөлшері, жұмыстың ай бойынша ұзақтығы, мемлекеттік бюджет қаражатынан өтелетін айлық жалақының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"Баянауыл ауданының жұмыспен қамту және әлеуметтік бағдарламалар бөлімі" мемлекеттік мекемесіне жұмыс берушілермен әлеуметтік жұмыс орындарын құру туралы шарттар жасасуға өкілеттілік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"Баянауыл ауданының жұмыспен қамту және әлеуметтік бағдарламалар бөлімі" мемлекеттік мекемесі және "Баянауыл ауданының жұмыспен қамту орталығы" коммуналдық мемлекеттік мекемесі нысаналы топтарға жататын жұмыссыздарды әлеуметтік жұмыс орындарына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"Баянауыл ауданының қаржы бөлімі" мемлекеттік мекемесі әлеуметтік жұмыс орындарына жіберілген нысаналы топтардың жұмыссыздарының еңбекақысын аудандық бюджетте және республикалық нысаналы трансферттерде көзделген қаражаты шегінде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Б.К. Тоғжігітоваға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51/2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525"/>
        <w:gridCol w:w="2213"/>
        <w:gridCol w:w="1579"/>
        <w:gridCol w:w="2277"/>
        <w:gridCol w:w="2426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орындарының атауы және жұмысқа қабылданатын мамандық атауы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 тұрған жұмысшылардың саны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 тұрған жұмыс ұзақтығы, (ай)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айдың төлем ақысы, тенге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 тұрған өтем ақы, теңге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Майқайың к. "Табыс" ЖШС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кондитер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Майқайың к. ЖК Тоқбаев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кондитер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Майқайың к. Ш/к Табыс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ауылы, Ш/к Алихан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ауылы, ЖК Абиев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ауылы, ЖШС Қызыл-тау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КЖС операторы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ауылы, ЖК Сартаев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Қаращы ауылы, Ш/қ Жомарт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Сәтбаев ауылы, ЖК Қалышбеков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ауылы, ШЖҚ МКК Серпіліс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Газэлектродәнекерлеуші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ауылы, ЖК Агимбеков А.Т.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кондитер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маляр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ауылы, ЖК Омаров Е.Р.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КЖС оператор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 Амирова Махпуза Хайруллиновна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Майқайың к., ЖК Бекенов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жинаушы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көмекшісі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Торайғыр ауылы, Ш/қ Жасыбай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Құндыкөл ауылы, ЖК Рамазанов К.З.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51/2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бюджетінен қаржыландырылатын әлеуметтік жұмыс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73"/>
        <w:gridCol w:w="2053"/>
        <w:gridCol w:w="1813"/>
        <w:gridCol w:w="1813"/>
        <w:gridCol w:w="1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 N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қабылданатын мамандық атауы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 тұрған жұмысшылардың саны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 тұрған жұмыс ұзақтығы, айы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айдын төлем ақысы, теңге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Жоспарда тұрған өтем ақы, теңге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Жанболат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 Агимбеков А.Т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Мерей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Қуаныш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К.Р.Омаров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Айща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Ботбай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 Искаков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 Касен-Мурат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 Айтимова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 Назарбаев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Машхүр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Қаржас Ш/қ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