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a1116" w14:textId="17a11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(IV сайланған кезекті XLIII сессия) 2011 жылғы 20 желтоқсандағы N 262/43 "Баянауыл ауданының 2012 - 2014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2012 жылғы 12 қыркүйектегі N 42/8 шешімі. Павлодар облысының Әділет департаментінде 2012 жылғы 26 қыркүйекте N 3223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106–бабы </w:t>
      </w:r>
      <w:r>
        <w:rPr>
          <w:rFonts w:ascii="Times New Roman"/>
          <w:b w:val="false"/>
          <w:i w:val="false"/>
          <w:color w:val="000000"/>
          <w:sz w:val="28"/>
        </w:rPr>
        <w:t>4–тармағына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өзін–өзі басқару туралы" Заңының 6–бабы 1–тармағының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Баянауыл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(ІV сайланған кезекті ХLІІІ сессия) 2011 жылғы 20 желтоқсандағы N 262/43 "Баянауыл ауданының 2012 – 2014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12-5-96 тіркелген, 2012 жылғы 13 қаңтардағы N 2 "Баянтау" аудандық газетінде жарияланған)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Шешімнің орындалуын бақылау аудандық мәслихаттың әлеуметтік-экономикалық даму мәселелері жоспар мен бюджет және әлеуметтік саясат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Жапашов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Тәліпов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кезекті VIII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42/8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(IV сайланған кезекті XLIII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262/43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Баянауыл ауданының 2012 жылға арналған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3706966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ұйымдарын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жекеленген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 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халықтарының басқа да тiлдерiн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 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