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ab261" w14:textId="72ab2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ауданында қылмыстық-атқару инспекциясы пробация қызметінің есебінде тұрған, сондай-ақ бас бостандығынан айыру орындарынан босатылған тұлғаларды және кәмелетке толмаған интернаттық ұйымдар түлектерін жұмысқа орналастыру үшін жұмыс орындар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әкімдігінің 2012 жылғы 11 қыркүйектегі N 241/9 қаулысы. Павлодар облысының Әділет Департаментінде 2012 жылғы 27 қыркүйекте N 3225 тіркелді. Күші жойылды - Павлодар облысы Баянауыл аудандық әкімдігінің 2013 жылғы 03 қыркүйектегі N 280/09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Баянауыл аудандық әкімдігінің 03.09.2013 N 280/09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2007 жылғы 15 мамырдағы Еңбек кодексінің </w:t>
      </w:r>
      <w:r>
        <w:rPr>
          <w:rFonts w:ascii="Times New Roman"/>
          <w:b w:val="false"/>
          <w:i w:val="false"/>
          <w:color w:val="000000"/>
          <w:sz w:val="28"/>
        </w:rPr>
        <w:t>21-бабының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тармағына, Қазақстан Республикасының 2001 жылғы 23 қаңтардағы "Халықты жұмыспен қамту туралы" Заңының 7-бабының  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тармақшаларына сәйкес, Баянауыл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Қылмыстық-атқару инспекциясы пробация қызметінің есебінде тұрған, сондай-ақ бас бостандығынан айыру орындарынан босатылған тұлғаларға және кәмелетке толмаған интернаттық ұйымдар түлектеріне жұмыс орындары квотасы жұмыс орындар санының бір пайыз көлемінде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"Баянауыл аудандық жұмыспен қамту және әлеуметтік бағдарламалар бөлімі" мемлекеттік мекемесі өтініш жасаған қылмыстық-атқару инспекциясы пробация қызметінің есебінде тұрған, сондай-ақ бас бостандығынан айыру орындарынан босатылған тұлғаларды және кәмелетке толмаған интернаттық ұйымдар түлектерін жұмысқа жібергенде осы қаулыны басшылыққа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Б.К. Тоғжігітоваға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рет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Е. Әйткенов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