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5397" w14:textId="9f55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білім бөлімі" мемлекеттік мекемесімен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2012 жылғы 13 желтоқсандағы N 319/12 қаулысы. Павлодар облысының Әділет департаментінде 2013 жылғы 17 қаңтарда N 3350 тіркелді. Күші жойылды - Павлодар облысы Баянауыл аудандық әкімдігінің 2013 жылғы 18 маусымдағы N 202/06 қаулысымен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әкімдігінің 18.06.2013 N 202/06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(Қ.Қ. Әбілғазин)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Е. Әйткенов</w:t>
      </w:r>
    </w:p>
    <w:bookmarkStart w:name="z14"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1"/>
    <w:bookmarkStart w:name="z15"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қызметін (бұдан әрі – мемлекеттік қызмет) «Баянауыл ауданының білім бөлімі» мемлекеттік мекемесі (бұдан әрі – уәкілеттік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жұмыс және мереке күндерін қоспағанда, 13.00-ден 14.30-ға дейінгі түскі үзіліспен сағат 9.00-ден 18.30-ға дейін Павлодар облысы, Баянауыл ауданы, Баянауыл селосы, Әуезов көшесі, 19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4"/>
    <w:bookmarkStart w:name="z25"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6"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жүзеге асырылады.</w:t>
      </w:r>
    </w:p>
    <w:bookmarkEnd w:id="6"/>
    <w:bookmarkStart w:name="z32"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33" w:id="8"/>
    <w:p>
      <w:pPr>
        <w:spacing w:after="0"/>
        <w:ind w:left="0"/>
        <w:jc w:val="both"/>
      </w:pPr>
      <w:r>
        <w:rPr>
          <w:rFonts w:ascii="Times New Roman"/>
          <w:b w:val="false"/>
          <w:i w:val="false"/>
          <w:color w:val="000000"/>
          <w:sz w:val="28"/>
        </w:rPr>
        <w:t>
      11. Мемлекеттік қызметті алу үшін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ұсынылады.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қамқоршылық және қорғаншылық жөніндегі кеңес;</w:t>
      </w:r>
      <w:r>
        <w:br/>
      </w:r>
      <w:r>
        <w:rPr>
          <w:rFonts w:ascii="Times New Roman"/>
          <w:b w:val="false"/>
          <w:i w:val="false"/>
          <w:color w:val="000000"/>
          <w:sz w:val="28"/>
        </w:rPr>
        <w:t>
</w:t>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аудан әкімдігі.</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42"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43" w:id="10"/>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44" w:id="11"/>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
    <w:bookmarkStart w:name="z45" w:id="12"/>
    <w:p>
      <w:pPr>
        <w:spacing w:after="0"/>
        <w:ind w:left="0"/>
        <w:jc w:val="left"/>
      </w:pPr>
      <w:r>
        <w:rPr>
          <w:rFonts w:ascii="Times New Roman"/>
          <w:b/>
          <w:i w:val="false"/>
          <w:color w:val="000000"/>
        </w:rPr>
        <w:t xml:space="preserve"> 
Мынадай құрылымдық-функционалды бірліктер</w:t>
      </w:r>
      <w:r>
        <w:br/>
      </w:r>
      <w:r>
        <w:rPr>
          <w:rFonts w:ascii="Times New Roman"/>
          <w:b/>
          <w:i w:val="false"/>
          <w:color w:val="000000"/>
        </w:rPr>
        <w:t>
(бұдан әрі – бірліктер)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700"/>
        <w:gridCol w:w="1700"/>
        <w:gridCol w:w="1747"/>
        <w:gridCol w:w="1468"/>
        <w:gridCol w:w="1440"/>
        <w:gridCol w:w="1700"/>
        <w:gridCol w:w="1679"/>
        <w:gridCol w:w="17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 жөніндегі кеңес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әкімдігі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 үміткер адамның тұрғын үй- тұрмыстық жағдайын тексеру жүргізеді, қорғаншылықты (қамқоршылықты) белгілеу қажеттілігі туралы не қорғаншылықты (қамқоршылықты) белгілеуден бас тарту туралы қорытынды шығарады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қорғаншылықты (қамқоршылықты) белгілеу қажеттілігі туралы не қорғаншылықты (қамқоршылықты) белгілеуден бас тарту туралы қаулысының жобасын әзірлейді және келіседі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 қабылдайды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жобасын дайындайды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ға қол қояды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анықтаманы алушыға береді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қорытынды.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қаулының жобасы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анықтаманың жобасы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Қорғаншылықты (қамқоршылықты) белгілеу қажеттілігі туралы не қорғаншылықты (қамқоршылықты) белгілеуден бас тарту туралы анықтама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3"/>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xml:space="preserve">
әлеуметтік қамсыздандыруға  </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
    <w:bookmarkStart w:name="z47" w:id="14"/>
    <w:p>
      <w:pPr>
        <w:spacing w:after="0"/>
        <w:ind w:left="0"/>
        <w:jc w:val="left"/>
      </w:pPr>
      <w:r>
        <w:rPr>
          <w:rFonts w:ascii="Times New Roman"/>
          <w:b/>
          <w:i w:val="false"/>
          <w:color w:val="000000"/>
        </w:rPr>
        <w:t xml:space="preserve"> 
Мемлекеттік қызмет көрсету үрдісінің сызбасы:</w:t>
      </w:r>
    </w:p>
    <w:bookmarkEnd w:id="14"/>
    <w:p>
      <w:pPr>
        <w:spacing w:after="0"/>
        <w:ind w:left="0"/>
        <w:jc w:val="both"/>
      </w:pPr>
      <w:r>
        <w:drawing>
          <wp:inline distT="0" distB="0" distL="0" distR="0">
            <wp:extent cx="57404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7493000"/>
                    </a:xfrm>
                    <a:prstGeom prst="rect">
                      <a:avLst/>
                    </a:prstGeom>
                  </pic:spPr>
                </pic:pic>
              </a:graphicData>
            </a:graphic>
          </wp:inline>
        </w:drawing>
      </w:r>
    </w:p>
    <w:bookmarkStart w:name="z48"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15"/>
    <w:bookmarkStart w:name="z49" w:id="16"/>
    <w:p>
      <w:pPr>
        <w:spacing w:after="0"/>
        <w:ind w:left="0"/>
        <w:jc w:val="left"/>
      </w:pPr>
      <w:r>
        <w:rPr>
          <w:rFonts w:ascii="Times New Roman"/>
          <w:b/>
          <w:i w:val="false"/>
          <w:color w:val="000000"/>
        </w:rPr>
        <w:t xml:space="preserve"> 
«Білім туралы құжаттардың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End w:id="16"/>
    <w:bookmarkStart w:name="z50" w:id="17"/>
    <w:p>
      <w:pPr>
        <w:spacing w:after="0"/>
        <w:ind w:left="0"/>
        <w:jc w:val="left"/>
      </w:pPr>
      <w:r>
        <w:rPr>
          <w:rFonts w:ascii="Times New Roman"/>
          <w:b/>
          <w:i w:val="false"/>
          <w:color w:val="000000"/>
        </w:rPr>
        <w:t xml:space="preserve"> 
1. Жалпы ережелер</w:t>
      </w:r>
    </w:p>
    <w:bookmarkEnd w:id="17"/>
    <w:bookmarkStart w:name="z51" w:id="18"/>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Баянауыл ауданының жалпы орта білім беру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құжаттардың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End w:id="18"/>
    <w:bookmarkStart w:name="z58"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59" w:id="20"/>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қажетті құжаттарды тапсырған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өтініш берген сәттен бастап күнтізбелік 10 күннен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20"/>
    <w:bookmarkStart w:name="z64" w:id="21"/>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21"/>
    <w:bookmarkStart w:name="z65" w:id="22"/>
    <w:p>
      <w:pPr>
        <w:spacing w:after="0"/>
        <w:ind w:left="0"/>
        <w:jc w:val="both"/>
      </w:pPr>
      <w:r>
        <w:rPr>
          <w:rFonts w:ascii="Times New Roman"/>
          <w:b w:val="false"/>
          <w:i w:val="false"/>
          <w:color w:val="000000"/>
          <w:sz w:val="28"/>
        </w:rPr>
        <w:t>
      11. Мемлекеттік қызметті алу үшін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w:t>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құжаттардың ресімдеуге өтінішті қабылдаған білім беру ұйымы өкілінің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2"/>
    <w:bookmarkStart w:name="z78"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79" w:id="24"/>
    <w:p>
      <w:pPr>
        <w:spacing w:after="0"/>
        <w:ind w:left="0"/>
        <w:jc w:val="both"/>
      </w:pPr>
      <w:r>
        <w:rPr>
          <w:rFonts w:ascii="Times New Roman"/>
          <w:b w:val="false"/>
          <w:i w:val="false"/>
          <w:color w:val="000000"/>
          <w:sz w:val="28"/>
        </w:rPr>
        <w:t>
      15.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4"/>
    <w:bookmarkStart w:name="z80" w:id="25"/>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25"/>
    <w:bookmarkStart w:name="z81" w:id="26"/>
    <w:p>
      <w:pPr>
        <w:spacing w:after="0"/>
        <w:ind w:left="0"/>
        <w:jc w:val="left"/>
      </w:pPr>
      <w:r>
        <w:rPr>
          <w:rFonts w:ascii="Times New Roman"/>
          <w:b/>
          <w:i w:val="false"/>
          <w:color w:val="000000"/>
        </w:rPr>
        <w:t xml:space="preserve"> 
Баянауыл ауданының білім ұйымдарының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827"/>
        <w:gridCol w:w="393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 Айманов атындағы жалпы орта білім беретін қазақ гимназия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Бүркітбай көшесі 1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1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Зейтін Ақышев атындағы жалпы білім беретін орта мектеп»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89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жалпы орта білім беру мектеп-интернаты»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Мұса Шорман көшесі 2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1 Майқайын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Ленин көшесі 52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Пионер көшесі 21 үй</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Е. Бекмаханов атындағы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Шадыра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Қараащы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Академик Қаныш Сәтбаев атындағы мектеп-балабақша оқу-тәрбие кешені»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Әлкей Марғұлан атындағы жалпы білім беретін орта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ауданыбілім беру бөлімінің Егіндібұлақ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 Торайғыров атындағы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Ж. Аймауытов атындағы жалпы орта білім беру мектебі» коммуналдық мемлекеттік мекемесі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Жайма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Ақсан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Бірлік жалпы орта білім беру мектебі» коммуналдық мемлекеттік мекемесі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Лекер жалпы негізгі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Қаражар жалпы негізгі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Ақши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Үшқұлын жалпы негізгі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Үшқұлын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Шөптікөл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Служон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 Хайдаров атындағы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К. Кемеңгеров атындағы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ауылы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Мәшһүр Жүсіп Көпейұлы атындағы жалпы орта білім беру мектебі» коммуналдық мемлекеттік мекемесі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r>
    </w:tbl>
    <w:bookmarkStart w:name="z82" w:id="27"/>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7"/>
    <w:bookmarkStart w:name="z83" w:id="28"/>
    <w:p>
      <w:pPr>
        <w:spacing w:after="0"/>
        <w:ind w:left="0"/>
        <w:jc w:val="left"/>
      </w:pPr>
      <w:r>
        <w:rPr>
          <w:rFonts w:ascii="Times New Roman"/>
          <w:b/>
          <w:i w:val="false"/>
          <w:color w:val="000000"/>
        </w:rPr>
        <w:t xml:space="preserve"> 
Мемлекеттік қызметті алу үшін өтініш берген сәттен бастап</w:t>
      </w:r>
      <w:r>
        <w:br/>
      </w:r>
      <w:r>
        <w:rPr>
          <w:rFonts w:ascii="Times New Roman"/>
          <w:b/>
          <w:i w:val="false"/>
          <w:color w:val="000000"/>
        </w:rPr>
        <w:t>
құрылымдық-функционалды бірліктер іс-әрекетінің</w:t>
      </w:r>
      <w:r>
        <w:br/>
      </w:r>
      <w:r>
        <w:rPr>
          <w:rFonts w:ascii="Times New Roman"/>
          <w:b/>
          <w:i w:val="false"/>
          <w:color w:val="000000"/>
        </w:rPr>
        <w:t>
(бұдан әрі - бірліктер)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98"/>
        <w:gridCol w:w="2342"/>
        <w:gridCol w:w="2577"/>
        <w:gridCol w:w="2577"/>
        <w:gridCol w:w="2812"/>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ұйқызметкеріымының жауапты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алушымен ұсынылған құжаттарды қабылдау және тіркеу. Барлық құжаттарды қабылдап алғаны туралы қолхат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мемлекеттiк қызмет көрсетуден бас тарту туралы дәлелдi жауап дайындайды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құжаттың телнұсқасына немесе мемлекеттiк қызмет көрсетуден бас тарту туралы дәлелдi жауапқа қол қояды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Алушыға </w:t>
            </w:r>
          </w:p>
          <w:p>
            <w:pPr>
              <w:spacing w:after="20"/>
              <w:ind w:left="20"/>
              <w:jc w:val="both"/>
            </w:pPr>
            <w:r>
              <w:rPr>
                <w:rFonts w:ascii="Times New Roman"/>
                <w:b w:val="false"/>
                <w:i w:val="false"/>
                <w:color w:val="000000"/>
                <w:sz w:val="20"/>
              </w:rPr>
              <w:t>білім туралы құжаттың телнұсқасын немесе мемлекеттiк қызмет көрсетуден бас тарту туралы дәлелдi жауапты береді</w:t>
            </w:r>
          </w:p>
        </w:tc>
      </w:tr>
      <w:tr>
        <w:trPr>
          <w:trHeight w:val="22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құжаттың телнұсқасы немесе мемлекеттiк қызмет көрсетуден бас тарту туралы дәлелдi жауап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құжаттың телнұсқасы немесе мемлекеттiк қызмет көрсетуден бас тарту туралы дәлелдi жауап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аспайды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күннен аспайды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9"/>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29"/>
    <w:bookmarkStart w:name="z85" w:id="30"/>
    <w:p>
      <w:pPr>
        <w:spacing w:after="0"/>
        <w:ind w:left="0"/>
        <w:jc w:val="left"/>
      </w:pPr>
      <w:r>
        <w:rPr>
          <w:rFonts w:ascii="Times New Roman"/>
          <w:b/>
          <w:i w:val="false"/>
          <w:color w:val="000000"/>
        </w:rPr>
        <w:t xml:space="preserve"> 
Мемлекеттік қызметті алу үшін өтініш берген сәттен бастап</w:t>
      </w:r>
      <w:r>
        <w:br/>
      </w:r>
      <w:r>
        <w:rPr>
          <w:rFonts w:ascii="Times New Roman"/>
          <w:b/>
          <w:i w:val="false"/>
          <w:color w:val="000000"/>
        </w:rPr>
        <w:t>
мемлекеттік қызмет көрсету үрдісінің сызбасы:</w:t>
      </w:r>
    </w:p>
    <w:bookmarkEnd w:id="30"/>
    <w:p>
      <w:pPr>
        <w:spacing w:after="0"/>
        <w:ind w:left="0"/>
        <w:jc w:val="both"/>
      </w:pPr>
      <w:r>
        <w:drawing>
          <wp:inline distT="0" distB="0" distL="0" distR="0">
            <wp:extent cx="7556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7797800"/>
                    </a:xfrm>
                    <a:prstGeom prst="rect">
                      <a:avLst/>
                    </a:prstGeom>
                  </pic:spPr>
                </pic:pic>
              </a:graphicData>
            </a:graphic>
          </wp:inline>
        </w:drawing>
      </w:r>
    </w:p>
    <w:bookmarkStart w:name="z86" w:id="3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31"/>
    <w:bookmarkStart w:name="z87" w:id="3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w:t>
      </w:r>
      <w:r>
        <w:br/>
      </w:r>
      <w:r>
        <w:rPr>
          <w:rFonts w:ascii="Times New Roman"/>
          <w:b/>
          <w:i w:val="false"/>
          <w:color w:val="000000"/>
        </w:rPr>
        <w:t>
регламенті</w:t>
      </w:r>
    </w:p>
    <w:bookmarkEnd w:id="32"/>
    <w:bookmarkStart w:name="z88" w:id="33"/>
    <w:p>
      <w:pPr>
        <w:spacing w:after="0"/>
        <w:ind w:left="0"/>
        <w:jc w:val="left"/>
      </w:pPr>
      <w:r>
        <w:rPr>
          <w:rFonts w:ascii="Times New Roman"/>
          <w:b/>
          <w:i w:val="false"/>
          <w:color w:val="000000"/>
        </w:rPr>
        <w:t xml:space="preserve"> 
1. Жалпы ережелер</w:t>
      </w:r>
    </w:p>
    <w:bookmarkEnd w:id="33"/>
    <w:bookmarkStart w:name="z89" w:id="34"/>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Баянауыл ауданының білім беру жалпы орта ұйымдарымен (бұдан әрі – білім ұйымдар) көрсетіледі.</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демалыс және мереке күндерін қоспағанда, күн сайын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аяқталу нәтижесi білім ұйымға қабылдау туралы білім ұйымының жалпы бұйрығы немесе мемлекеттiк қызмет көрсетуден бас тартатыны жөнінде дәлелдi жауап болып табылады.</w:t>
      </w:r>
    </w:p>
    <w:bookmarkEnd w:id="34"/>
    <w:bookmarkStart w:name="z97" w:id="35"/>
    <w:p>
      <w:pPr>
        <w:spacing w:after="0"/>
        <w:ind w:left="0"/>
        <w:jc w:val="left"/>
      </w:pPr>
      <w:r>
        <w:rPr>
          <w:rFonts w:ascii="Times New Roman"/>
          <w:b/>
          <w:i w:val="false"/>
          <w:color w:val="000000"/>
        </w:rPr>
        <w:t xml:space="preserve"> 
2. Мемлекеттік қызмет көрсетудің тәртібі</w:t>
      </w:r>
    </w:p>
    <w:bookmarkEnd w:id="35"/>
    <w:bookmarkStart w:name="z98" w:id="36"/>
    <w:p>
      <w:pPr>
        <w:spacing w:after="0"/>
        <w:ind w:left="0"/>
        <w:jc w:val="both"/>
      </w:pPr>
      <w:r>
        <w:rPr>
          <w:rFonts w:ascii="Times New Roman"/>
          <w:b w:val="false"/>
          <w:i w:val="false"/>
          <w:color w:val="000000"/>
          <w:sz w:val="28"/>
        </w:rPr>
        <w:t>
      8. Мемлекеттік қызмет көрсетудің мерзімі мемлекеттік қызметті алушы қажетті құжаттарды тапсырғаннаң кейін бір жұмыс күнін құрайды:</w:t>
      </w:r>
      <w:r>
        <w:br/>
      </w:r>
      <w:r>
        <w:rPr>
          <w:rFonts w:ascii="Times New Roman"/>
          <w:b w:val="false"/>
          <w:i w:val="false"/>
          <w:color w:val="000000"/>
          <w:sz w:val="28"/>
        </w:rPr>
        <w:t>
</w:t>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w:t>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қызметтің соңғы нәтижесін (білім беру ұйымына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бір жауапты қызметкерімен жүзеге асырылады.</w:t>
      </w:r>
    </w:p>
    <w:bookmarkEnd w:id="36"/>
    <w:bookmarkStart w:name="z104" w:id="3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37"/>
    <w:bookmarkStart w:name="z105" w:id="38"/>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w:t>
      </w:r>
      <w:r>
        <w:rPr>
          <w:rFonts w:ascii="Times New Roman"/>
          <w:b w:val="false"/>
          <w:i w:val="false"/>
          <w:color w:val="000000"/>
          <w:sz w:val="28"/>
        </w:rPr>
        <w:t>
      2) құжаттардың саны мен атауы;</w:t>
      </w:r>
      <w:r>
        <w:br/>
      </w:r>
      <w:r>
        <w:rPr>
          <w:rFonts w:ascii="Times New Roman"/>
          <w:b w:val="false"/>
          <w:i w:val="false"/>
          <w:color w:val="000000"/>
          <w:sz w:val="28"/>
        </w:rPr>
        <w:t>
</w:t>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8"/>
    <w:bookmarkStart w:name="z115" w:id="3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9"/>
    <w:bookmarkStart w:name="z116" w:id="40"/>
    <w:p>
      <w:pPr>
        <w:spacing w:after="0"/>
        <w:ind w:left="0"/>
        <w:jc w:val="both"/>
      </w:pPr>
      <w:r>
        <w:rPr>
          <w:rFonts w:ascii="Times New Roman"/>
          <w:b w:val="false"/>
          <w:i w:val="false"/>
          <w:color w:val="000000"/>
          <w:sz w:val="28"/>
        </w:rPr>
        <w:t>
      15.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40"/>
    <w:bookmarkStart w:name="z117" w:id="41"/>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берудің жалпы </w:t>
      </w:r>
      <w:r>
        <w:br/>
      </w:r>
      <w:r>
        <w:rPr>
          <w:rFonts w:ascii="Times New Roman"/>
          <w:b w:val="false"/>
          <w:i w:val="false"/>
          <w:color w:val="000000"/>
          <w:sz w:val="28"/>
        </w:rPr>
        <w:t xml:space="preserve">
білім беретін бағдарламалары </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xml:space="preserve">
бағыныстылығына қарамастан  </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41"/>
    <w:bookmarkStart w:name="z118" w:id="42"/>
    <w:p>
      <w:pPr>
        <w:spacing w:after="0"/>
        <w:ind w:left="0"/>
        <w:jc w:val="left"/>
      </w:pPr>
      <w:r>
        <w:rPr>
          <w:rFonts w:ascii="Times New Roman"/>
          <w:b/>
          <w:i w:val="false"/>
          <w:color w:val="000000"/>
        </w:rPr>
        <w:t xml:space="preserve"> 
Баянауыл ауданының білім ұйымдарының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37"/>
        <w:gridCol w:w="3750"/>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 Айманов атындағы жалпы орта білім беретін қазақ гимназия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Бүркітбай көшесі 1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1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Зейтін Ақышев атындағы жалпы білім беретін орта мектеп»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89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жалпы орта білім беру мектеп-интернаты»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Мұса Шорман көшесі 2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1 Майқайын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Ленин көшесі 52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Майқайың кеңті </w:t>
            </w:r>
            <w:r>
              <w:br/>
            </w:r>
            <w:r>
              <w:rPr>
                <w:rFonts w:ascii="Times New Roman"/>
                <w:b w:val="false"/>
                <w:i w:val="false"/>
                <w:color w:val="000000"/>
                <w:sz w:val="20"/>
              </w:rPr>
              <w:t>
</w:t>
            </w:r>
            <w:r>
              <w:rPr>
                <w:rFonts w:ascii="Times New Roman"/>
                <w:b w:val="false"/>
                <w:i w:val="false"/>
                <w:color w:val="000000"/>
                <w:sz w:val="20"/>
              </w:rPr>
              <w:t>Пионер көшесі 21 үй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Е. Бекмаханов атындағы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білім беру бөлімінің Шадыра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Қараащы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Академик Қаныш Сәтбаев атындағы мектеп-балабақша оқу-тәрбие кешені»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Теңдік ауылы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Әлкей Марғұлан атындағы жалпы білім беретін орта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ауданыбілім беру бөлімінің Егіндібұлақ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 Торайғыров атындағы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Ж.Аймауытов атындағы жалпы орта білім беру мектебі» коммуналдық мемлекеттік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Жайма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Ақсан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Бірлік жалпы орта білім беру мектебі» коммуналдық мемлекеттік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Лекер жалпы негізгі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Қаражар жалпы негізгі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Ақши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Үшқұлын жалпы негізгі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Ұшқұлын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Шөптікөл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Служон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 Хайдаров атындағы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К. Кемеңгеров атындағы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ауылы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Мәшһүр Жүсіп Көпейұлы атындағы жалпы орта білім беру мектебі» коммуналдық мемлекеттік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r>
    </w:tbl>
    <w:bookmarkStart w:name="z119" w:id="43"/>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берудің жалпы </w:t>
      </w:r>
      <w:r>
        <w:br/>
      </w:r>
      <w:r>
        <w:rPr>
          <w:rFonts w:ascii="Times New Roman"/>
          <w:b w:val="false"/>
          <w:i w:val="false"/>
          <w:color w:val="000000"/>
          <w:sz w:val="28"/>
        </w:rPr>
        <w:t xml:space="preserve">
білім беретін бағдарламалары </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xml:space="preserve">
бағыныстылығына қарамастан  </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3"/>
    <w:bookmarkStart w:name="z120" w:id="44"/>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821"/>
        <w:gridCol w:w="3370"/>
        <w:gridCol w:w="3223"/>
        <w:gridCol w:w="3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45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w:t>
            </w:r>
            <w:r>
              <w:rPr>
                <w:rFonts w:ascii="Times New Roman"/>
                <w:b w:val="false"/>
                <w:i w:val="false"/>
                <w:color w:val="000000"/>
                <w:sz w:val="20"/>
              </w:rPr>
              <w:t>арының) аталуы және оның сипаттамасы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алғаны туралы қолхат береді.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жобасын дайындайды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қызметті ұсынудан бас тарту туралы дәлелді жауапқа қол қояды</w:t>
            </w:r>
          </w:p>
        </w:tc>
      </w:tr>
      <w:tr>
        <w:trPr>
          <w:trHeight w:val="22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немесе қызметті ұсынудан бас тарту туралы дәлелді жауап.</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21" w:id="45"/>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берудің жалпы </w:t>
      </w:r>
      <w:r>
        <w:br/>
      </w:r>
      <w:r>
        <w:rPr>
          <w:rFonts w:ascii="Times New Roman"/>
          <w:b w:val="false"/>
          <w:i w:val="false"/>
          <w:color w:val="000000"/>
          <w:sz w:val="28"/>
        </w:rPr>
        <w:t xml:space="preserve">
білім беретін бағдарламалары </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xml:space="preserve">
бағыныстылығына қарамастан  </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45"/>
    <w:bookmarkStart w:name="z122" w:id="46"/>
    <w:p>
      <w:pPr>
        <w:spacing w:after="0"/>
        <w:ind w:left="0"/>
        <w:jc w:val="left"/>
      </w:pPr>
      <w:r>
        <w:rPr>
          <w:rFonts w:ascii="Times New Roman"/>
          <w:b/>
          <w:i w:val="false"/>
          <w:color w:val="000000"/>
        </w:rPr>
        <w:t xml:space="preserve"> 
Мемлекеттік қызмет көрсету үрдісінің сызбасы</w:t>
      </w:r>
    </w:p>
    <w:bookmarkEnd w:id="46"/>
    <w:p>
      <w:pPr>
        <w:spacing w:after="0"/>
        <w:ind w:left="0"/>
        <w:jc w:val="both"/>
      </w:pPr>
      <w:r>
        <w:drawing>
          <wp:inline distT="0" distB="0" distL="0" distR="0">
            <wp:extent cx="75819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6946900"/>
                    </a:xfrm>
                    <a:prstGeom prst="rect">
                      <a:avLst/>
                    </a:prstGeom>
                  </pic:spPr>
                </pic:pic>
              </a:graphicData>
            </a:graphic>
          </wp:inline>
        </w:drawing>
      </w:r>
    </w:p>
    <w:bookmarkStart w:name="z123" w:id="4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47"/>
    <w:bookmarkStart w:name="z124" w:id="48"/>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48"/>
    <w:bookmarkStart w:name="z125" w:id="49"/>
    <w:p>
      <w:pPr>
        <w:spacing w:after="0"/>
        <w:ind w:left="0"/>
        <w:jc w:val="left"/>
      </w:pPr>
      <w:r>
        <w:rPr>
          <w:rFonts w:ascii="Times New Roman"/>
          <w:b/>
          <w:i w:val="false"/>
          <w:color w:val="000000"/>
        </w:rPr>
        <w:t xml:space="preserve"> 
1. Жалпы ережелер</w:t>
      </w:r>
    </w:p>
    <w:bookmarkEnd w:id="49"/>
    <w:bookmarkStart w:name="z126" w:id="50"/>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Баянауыл ауданының жалпы орта білім беретін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14.00-ге дейінгі түскі үзіліспен күн сайын сағат 9.00-ден 18.00-ге дейін жүзеге асырылады.</w:t>
      </w:r>
      <w:r>
        <w:br/>
      </w:r>
      <w:r>
        <w:rPr>
          <w:rFonts w:ascii="Times New Roman"/>
          <w:b w:val="false"/>
          <w:i w:val="false"/>
          <w:color w:val="000000"/>
          <w:sz w:val="28"/>
        </w:rPr>
        <w:t>
</w:t>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аяқтау нысаны білім беру ұйымының бұйрығы немесе мемлекеттiк қызмет көрсетуден бас тартатыны жөнінде дәлелдi жауап болып табылады.</w:t>
      </w:r>
    </w:p>
    <w:bookmarkEnd w:id="50"/>
    <w:bookmarkStart w:name="z134" w:id="51"/>
    <w:p>
      <w:pPr>
        <w:spacing w:after="0"/>
        <w:ind w:left="0"/>
        <w:jc w:val="left"/>
      </w:pPr>
      <w:r>
        <w:rPr>
          <w:rFonts w:ascii="Times New Roman"/>
          <w:b/>
          <w:i w:val="false"/>
          <w:color w:val="000000"/>
        </w:rPr>
        <w:t xml:space="preserve"> 
2. Мемлекеттік қызмет көрсетудің тәртібі</w:t>
      </w:r>
    </w:p>
    <w:bookmarkEnd w:id="51"/>
    <w:bookmarkStart w:name="z135" w:id="5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қызметті алушы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9. Білім беру ұйымы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52"/>
    <w:bookmarkStart w:name="z139" w:id="5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53"/>
    <w:bookmarkStart w:name="z140" w:id="54"/>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4"/>
    <w:bookmarkStart w:name="z147" w:id="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5"/>
    <w:bookmarkStart w:name="z148" w:id="56"/>
    <w:p>
      <w:pPr>
        <w:spacing w:after="0"/>
        <w:ind w:left="0"/>
        <w:jc w:val="both"/>
      </w:pPr>
      <w:r>
        <w:rPr>
          <w:rFonts w:ascii="Times New Roman"/>
          <w:b w:val="false"/>
          <w:i w:val="false"/>
          <w:color w:val="000000"/>
          <w:sz w:val="28"/>
        </w:rPr>
        <w:t>
      15.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56"/>
    <w:bookmarkStart w:name="z149" w:id="57"/>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xml:space="preserve">
үйде жеке тегін оқытуды      </w:t>
      </w:r>
      <w:r>
        <w:br/>
      </w:r>
      <w:r>
        <w:rPr>
          <w:rFonts w:ascii="Times New Roman"/>
          <w:b w:val="false"/>
          <w:i w:val="false"/>
          <w:color w:val="000000"/>
          <w:sz w:val="28"/>
        </w:rPr>
        <w:t xml:space="preserve">
ұйымдастыру үшін құжаттарды    </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7"/>
    <w:bookmarkStart w:name="z150" w:id="58"/>
    <w:p>
      <w:pPr>
        <w:spacing w:after="0"/>
        <w:ind w:left="0"/>
        <w:jc w:val="left"/>
      </w:pPr>
      <w:r>
        <w:rPr>
          <w:rFonts w:ascii="Times New Roman"/>
          <w:b/>
          <w:i w:val="false"/>
          <w:color w:val="000000"/>
        </w:rPr>
        <w:t xml:space="preserve"> 
Баянауыл ауданының білім ұйымдарының тізімі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806"/>
        <w:gridCol w:w="412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 Айманов атындағы жалпы орта білім беретін қазақ гимназия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Бүркітбай көшесі 1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1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Зейтін Ақышев атындағы жалпы білім беретін орта мектеп»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89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жалпы орта білім беру мектеп-интернаты»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Мұса Шорман көшесі 2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1 Майқайын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Ленин көшесі 52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Пионер көшесі 21 үй</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Е. Бекмаханов атындағы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Шадыра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Қараащы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Академик Қаныш Сәтбаев атындағы мектеп-балабақша оқу-тәрбие кешені»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Теңдік ауылы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Әлкей Марғұлан атындағы жалпы білім беретін орта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ауданыбілім беру бөлімінің Егіндібұлақ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 Торайғыров атындағы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Ж. Аймауытов атындағы жалпы орта білім беру мектебі» коммуналдық мемлекеттік мекемесі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Жайма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Ақсан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Бірлік жалпы орта білім беру мектебі» коммуналдық мемлекеттік мекемесі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Лекер жалпы негізгі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Қаражар жалпы негізгі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Ақши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Үшқұлын жалпы негізгі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Ұшқұлын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Шөптікөл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Служон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 Хайдаров атындағы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К. Кемеңгеров атындағы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ауылы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Мәшһүр Жүсіп Көпейұлы атындағы жалпы орта білім беру мектебі» коммуналдық мемлекеттік мекемесі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r>
    </w:tbl>
    <w:bookmarkStart w:name="z151" w:id="59"/>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xml:space="preserve">
үйде жеке тегін оқытуды      </w:t>
      </w:r>
      <w:r>
        <w:br/>
      </w:r>
      <w:r>
        <w:rPr>
          <w:rFonts w:ascii="Times New Roman"/>
          <w:b w:val="false"/>
          <w:i w:val="false"/>
          <w:color w:val="000000"/>
          <w:sz w:val="28"/>
        </w:rPr>
        <w:t xml:space="preserve">
ұйымдастыру үшін құжаттарды    </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9"/>
    <w:bookmarkStart w:name="z152" w:id="60"/>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673"/>
        <w:gridCol w:w="3213"/>
        <w:gridCol w:w="3133"/>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қажетті құжаттарды қабылдағаны туралы қолхат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қызметті ұсынудан бас тарту туралы дәлелді жауаптың жобасын дайындайды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қызметті ұсынудан бас тарту туралы дәлелді жауапқа қол қояды және мемлекеттік қызметті алушыға береді.</w:t>
            </w:r>
          </w:p>
        </w:tc>
      </w:tr>
      <w:tr>
        <w:trPr>
          <w:trHeight w:val="22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күні белгіленген тізімдеме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 немесе қызмет ұсынудан бас тарту туралы дәлелді жауап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ұсынудан бас тарту туралы дәлелді жауап</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61"/>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 ұйымдарына </w:t>
      </w:r>
      <w:r>
        <w:br/>
      </w:r>
      <w:r>
        <w:rPr>
          <w:rFonts w:ascii="Times New Roman"/>
          <w:b w:val="false"/>
          <w:i w:val="false"/>
          <w:color w:val="000000"/>
          <w:sz w:val="28"/>
        </w:rPr>
        <w:t xml:space="preserve">
денсаулығына байланысты ұзақ   </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xml:space="preserve">
үйде жеке тегін оқытуды      </w:t>
      </w:r>
      <w:r>
        <w:br/>
      </w:r>
      <w:r>
        <w:rPr>
          <w:rFonts w:ascii="Times New Roman"/>
          <w:b w:val="false"/>
          <w:i w:val="false"/>
          <w:color w:val="000000"/>
          <w:sz w:val="28"/>
        </w:rPr>
        <w:t xml:space="preserve">
ұйымдастыру үшін құжаттарды    </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61"/>
    <w:bookmarkStart w:name="z154" w:id="62"/>
    <w:p>
      <w:pPr>
        <w:spacing w:after="0"/>
        <w:ind w:left="0"/>
        <w:jc w:val="left"/>
      </w:pPr>
      <w:r>
        <w:rPr>
          <w:rFonts w:ascii="Times New Roman"/>
          <w:b/>
          <w:i w:val="false"/>
          <w:color w:val="000000"/>
        </w:rPr>
        <w:t xml:space="preserve"> 
Мемлекеттік қызмет көрсету үрдісінің сызбасы:</w:t>
      </w:r>
    </w:p>
    <w:bookmarkEnd w:id="62"/>
    <w:p>
      <w:pPr>
        <w:spacing w:after="0"/>
        <w:ind w:left="0"/>
        <w:jc w:val="both"/>
      </w:pPr>
      <w:r>
        <w:drawing>
          <wp:inline distT="0" distB="0" distL="0" distR="0">
            <wp:extent cx="7112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5880100"/>
                    </a:xfrm>
                    <a:prstGeom prst="rect">
                      <a:avLst/>
                    </a:prstGeom>
                  </pic:spPr>
                </pic:pic>
              </a:graphicData>
            </a:graphic>
          </wp:inline>
        </w:drawing>
      </w:r>
    </w:p>
    <w:bookmarkStart w:name="z155" w:id="6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63"/>
    <w:bookmarkStart w:name="z156" w:id="64"/>
    <w:p>
      <w:pPr>
        <w:spacing w:after="0"/>
        <w:ind w:left="0"/>
        <w:jc w:val="left"/>
      </w:pPr>
      <w:r>
        <w:rPr>
          <w:rFonts w:ascii="Times New Roman"/>
          <w:b/>
          <w:i w:val="false"/>
          <w:color w:val="000000"/>
        </w:rPr>
        <w:t xml:space="preserve"> 
«Мектепке дейінгі білім беру ұйымдарына құжаттарды</w:t>
      </w:r>
      <w:r>
        <w:br/>
      </w:r>
      <w:r>
        <w:rPr>
          <w:rFonts w:ascii="Times New Roman"/>
          <w:b/>
          <w:i w:val="false"/>
          <w:color w:val="000000"/>
        </w:rPr>
        <w:t>
қабылдау және балаларды қабылдау» мемлекеттік қызмет</w:t>
      </w:r>
      <w:r>
        <w:br/>
      </w:r>
      <w:r>
        <w:rPr>
          <w:rFonts w:ascii="Times New Roman"/>
          <w:b/>
          <w:i w:val="false"/>
          <w:color w:val="000000"/>
        </w:rPr>
        <w:t>
регламенті</w:t>
      </w:r>
    </w:p>
    <w:bookmarkEnd w:id="64"/>
    <w:bookmarkStart w:name="z157" w:id="65"/>
    <w:p>
      <w:pPr>
        <w:spacing w:after="0"/>
        <w:ind w:left="0"/>
        <w:jc w:val="left"/>
      </w:pPr>
      <w:r>
        <w:rPr>
          <w:rFonts w:ascii="Times New Roman"/>
          <w:b/>
          <w:i w:val="false"/>
          <w:color w:val="000000"/>
        </w:rPr>
        <w:t xml:space="preserve"> 
1. Жалпы ережелер</w:t>
      </w:r>
    </w:p>
    <w:bookmarkEnd w:id="65"/>
    <w:bookmarkStart w:name="z158" w:id="66"/>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Баянауыл ауданының мектепке дейінгі ұйымдарымен (бұдан әрі – МДҰ)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демалыс және мереке күндерін қоспағанда,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Мектепке дейінгі ұйымдарда балаларды қабылдау жыл бойы бос орындар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 аяқтау нысаны осы стандартқа 1-қосымшаға сәйкес МДҰ мен заңды өкілдер арасында жасалатын шарт болып табылады.</w:t>
      </w:r>
    </w:p>
    <w:bookmarkEnd w:id="66"/>
    <w:bookmarkStart w:name="z167" w:id="67"/>
    <w:p>
      <w:pPr>
        <w:spacing w:after="0"/>
        <w:ind w:left="0"/>
        <w:jc w:val="left"/>
      </w:pPr>
      <w:r>
        <w:rPr>
          <w:rFonts w:ascii="Times New Roman"/>
          <w:b/>
          <w:i w:val="false"/>
          <w:color w:val="000000"/>
        </w:rPr>
        <w:t xml:space="preserve"> 
2. Мемлекеттік қызметті көрсету тәртібі</w:t>
      </w:r>
    </w:p>
    <w:bookmarkEnd w:id="67"/>
    <w:bookmarkStart w:name="z168" w:id="68"/>
    <w:p>
      <w:pPr>
        <w:spacing w:after="0"/>
        <w:ind w:left="0"/>
        <w:jc w:val="both"/>
      </w:pP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МДҰ басшысымен жүзеге асырылады.</w:t>
      </w:r>
    </w:p>
    <w:bookmarkEnd w:id="68"/>
    <w:bookmarkStart w:name="z174" w:id="69"/>
    <w:p>
      <w:pPr>
        <w:spacing w:after="0"/>
        <w:ind w:left="0"/>
        <w:jc w:val="left"/>
      </w:pPr>
      <w:r>
        <w:rPr>
          <w:rFonts w:ascii="Times New Roman"/>
          <w:b/>
          <w:i w:val="false"/>
          <w:color w:val="000000"/>
        </w:rPr>
        <w:t xml:space="preserve"> 
3. Мемлекеттік қызметтің көрсетілуі кезінде</w:t>
      </w:r>
      <w:r>
        <w:br/>
      </w:r>
      <w:r>
        <w:rPr>
          <w:rFonts w:ascii="Times New Roman"/>
          <w:b/>
          <w:i w:val="false"/>
          <w:color w:val="000000"/>
        </w:rPr>
        <w:t>
жүргізілетін істің тәртібін сипаттау</w:t>
      </w:r>
    </w:p>
    <w:bookmarkEnd w:id="69"/>
    <w:bookmarkStart w:name="z175" w:id="70"/>
    <w:p>
      <w:pPr>
        <w:spacing w:after="0"/>
        <w:ind w:left="0"/>
        <w:jc w:val="both"/>
      </w:pPr>
      <w:r>
        <w:rPr>
          <w:rFonts w:ascii="Times New Roman"/>
          <w:b w:val="false"/>
          <w:i w:val="false"/>
          <w:color w:val="000000"/>
          <w:sz w:val="28"/>
        </w:rPr>
        <w:t>
      11. Мемлекеттік қызметті алушы үшін мемлекеттік қызметті алушы МДҰ-ға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Қызмет көрсетуді жүзеге асыру үдерісіне функционалдық-құрылымды бірліктер (бұдан әрі – бірліктер) жұмыс істейді:</w:t>
      </w:r>
      <w:r>
        <w:br/>
      </w:r>
      <w:r>
        <w:rPr>
          <w:rFonts w:ascii="Times New Roman"/>
          <w:b w:val="false"/>
          <w:i w:val="false"/>
          <w:color w:val="000000"/>
          <w:sz w:val="28"/>
        </w:rPr>
        <w:t>
</w:t>
      </w:r>
      <w:r>
        <w:rPr>
          <w:rFonts w:ascii="Times New Roman"/>
          <w:b w:val="false"/>
          <w:i w:val="false"/>
          <w:color w:val="000000"/>
          <w:sz w:val="28"/>
        </w:rPr>
        <w:t>
      МДҰ басшысы.</w:t>
      </w:r>
      <w:r>
        <w:br/>
      </w:r>
      <w:r>
        <w:rPr>
          <w:rFonts w:ascii="Times New Roman"/>
          <w:b w:val="false"/>
          <w:i w:val="false"/>
          <w:color w:val="000000"/>
          <w:sz w:val="28"/>
        </w:rPr>
        <w:t>
</w:t>
      </w:r>
      <w:r>
        <w:rPr>
          <w:rFonts w:ascii="Times New Roman"/>
          <w:b w:val="false"/>
          <w:i w:val="false"/>
          <w:color w:val="000000"/>
          <w:sz w:val="28"/>
        </w:rPr>
        <w:t>
      13. Әрбiр әкiмшiлiк істердің орындалуының мерзiмді нұсқауы (процедуралар) әкiмшiлiк бірлік әсерлерiнiң тiзбек және өзара әрекеттесуiнің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Әкiмшiлiк істердің мемлекеттiк қызметтi көрсетiлуінің процесiнде логикалық тiзбектiң аралығында өзара байланыс шағылатын сызба-нұсқа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70"/>
    <w:bookmarkStart w:name="z180" w:id="71"/>
    <w:p>
      <w:pPr>
        <w:spacing w:after="0"/>
        <w:ind w:left="0"/>
        <w:jc w:val="left"/>
      </w:pPr>
      <w:r>
        <w:rPr>
          <w:rFonts w:ascii="Times New Roman"/>
          <w:b/>
          <w:i w:val="false"/>
          <w:color w:val="000000"/>
        </w:rPr>
        <w:t xml:space="preserve"> 
4. Мемлекеттiк қызметті көрсететін</w:t>
      </w:r>
      <w:r>
        <w:br/>
      </w:r>
      <w:r>
        <w:rPr>
          <w:rFonts w:ascii="Times New Roman"/>
          <w:b/>
          <w:i w:val="false"/>
          <w:color w:val="000000"/>
        </w:rPr>
        <w:t>
лауазымды тұлғалардың жауапкершiлiгi</w:t>
      </w:r>
    </w:p>
    <w:bookmarkEnd w:id="71"/>
    <w:bookmarkStart w:name="z181" w:id="72"/>
    <w:p>
      <w:pPr>
        <w:spacing w:after="0"/>
        <w:ind w:left="0"/>
        <w:jc w:val="both"/>
      </w:pPr>
      <w:r>
        <w:rPr>
          <w:rFonts w:ascii="Times New Roman"/>
          <w:b w:val="false"/>
          <w:i w:val="false"/>
          <w:color w:val="000000"/>
          <w:sz w:val="28"/>
        </w:rPr>
        <w:t>
      15. БДҰ-ның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72"/>
    <w:bookmarkStart w:name="z182" w:id="7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73"/>
    <w:bookmarkStart w:name="z183" w:id="74"/>
    <w:p>
      <w:pPr>
        <w:spacing w:after="0"/>
        <w:ind w:left="0"/>
        <w:jc w:val="left"/>
      </w:pPr>
      <w:r>
        <w:rPr>
          <w:rFonts w:ascii="Times New Roman"/>
          <w:b/>
          <w:i w:val="false"/>
          <w:color w:val="000000"/>
        </w:rPr>
        <w:t xml:space="preserve"> 
Баянауыл ауданының мектепке дейінгі ұйымдарының тізімі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393"/>
        <w:gridCol w:w="30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мекен-жайы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Баянауыл ауданы Баянауыл ауылдық округі әкімінің аппаратының «Балапан» бөбектер бақшасы» мемлекеттік қазыналық коммуналдық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 ауылы, у Сәтбаев көшесі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әкімдігі, Баянауыл ауданы Майқайың кеңті әкімінің аппаратының «Ушкулун» бөбектер бақшасы» мемлекеттік қазыналық коммуналдық кәсіпорны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Сулужон ауылы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Баянауыл ауданы Майқайың кеңті әкімінің аппаратының «Ұшқын» бөбектер бақшасы» мемлекеттік қазыналық коммуналдық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 Бөгембай батыра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«Баянауыл ауданы Баянауыл ауылдық округі әкімінің аппараты» мемлекеттік мекемесінің «Айгөлек» бөбектер бақшасы» мемлекеттік қазыналық коммуналдық кәсіпорны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Әуезова көшесі, 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ауруына шалдығуы ықтимал мектеп жасына дейінгі балаларға арналған «Шағала» бала бақшасы» мемлекеттік мекемесі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Майкаин кеңті, у Сәтбаев көшесі 27</w:t>
            </w:r>
          </w:p>
        </w:tc>
      </w:tr>
    </w:tbl>
    <w:bookmarkStart w:name="z184" w:id="7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75"/>
    <w:bookmarkStart w:name="z185" w:id="76"/>
    <w:p>
      <w:pPr>
        <w:spacing w:after="0"/>
        <w:ind w:left="0"/>
        <w:jc w:val="left"/>
      </w:pPr>
      <w:r>
        <w:rPr>
          <w:rFonts w:ascii="Times New Roman"/>
          <w:b/>
          <w:i w:val="false"/>
          <w:color w:val="000000"/>
        </w:rPr>
        <w:t xml:space="preserve"> 
Функционалдық-құрылымды бірліктер</w:t>
      </w:r>
      <w:r>
        <w:br/>
      </w:r>
      <w:r>
        <w:rPr>
          <w:rFonts w:ascii="Times New Roman"/>
          <w:b/>
          <w:i w:val="false"/>
          <w:color w:val="000000"/>
        </w:rPr>
        <w:t>
(бұдан әрі – бірліктер) іс-әрекетінің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73"/>
        <w:gridCol w:w="4313"/>
        <w:gridCol w:w="4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негізгі істері (жұмыстың ағымы, барысы)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 (жұмыстың ағымы, барысы)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аталуы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r>
      <w:tr>
        <w:trPr>
          <w:trHeight w:val="22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аталуы (үдеріс, операция процедурасы) және оның сипатамасы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w:t>
            </w:r>
            <w:r>
              <w:br/>
            </w:r>
            <w:r>
              <w:rPr>
                <w:rFonts w:ascii="Times New Roman"/>
                <w:b w:val="false"/>
                <w:i w:val="false"/>
                <w:color w:val="000000"/>
                <w:sz w:val="20"/>
              </w:rPr>
              <w:t>
</w:t>
            </w:r>
            <w:r>
              <w:rPr>
                <w:rFonts w:ascii="Times New Roman"/>
                <w:b w:val="false"/>
                <w:i w:val="false"/>
                <w:color w:val="000000"/>
                <w:sz w:val="20"/>
              </w:rPr>
              <w:t>Шартты толтыру не мемлекеттік қызметті ұсынудан бас тарту туралы дәлелді жауапты дайындау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 қойылған шартты не мемлекеттік қызметті ұсынудан бас тарту туралы дәлелді жауапты береді</w:t>
            </w:r>
          </w:p>
        </w:tc>
      </w:tr>
      <w:tr>
        <w:trPr>
          <w:trHeight w:val="22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құжаттар, ұйымдастырушылық-басқарушылықшешімдер)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 мемлекеттік қызметті ұсынудан бас тарту туралы дәлелді жауап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 мемлекеттік қызметті ұсынудан бас тарту туралы дәлелді жауап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істердің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7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77"/>
    <w:bookmarkStart w:name="z187" w:id="78"/>
    <w:p>
      <w:pPr>
        <w:spacing w:after="0"/>
        <w:ind w:left="0"/>
        <w:jc w:val="left"/>
      </w:pPr>
      <w:r>
        <w:rPr>
          <w:rFonts w:ascii="Times New Roman"/>
          <w:b/>
          <w:i w:val="false"/>
          <w:color w:val="000000"/>
        </w:rPr>
        <w:t xml:space="preserve"> 
Мемлекеттік қызметтің көрсетілу сызбасы</w:t>
      </w:r>
    </w:p>
    <w:bookmarkEnd w:id="78"/>
    <w:p>
      <w:pPr>
        <w:spacing w:after="0"/>
        <w:ind w:left="0"/>
        <w:jc w:val="both"/>
      </w:pPr>
      <w:r>
        <w:drawing>
          <wp:inline distT="0" distB="0" distL="0" distR="0">
            <wp:extent cx="74803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4521200"/>
                    </a:xfrm>
                    <a:prstGeom prst="rect">
                      <a:avLst/>
                    </a:prstGeom>
                  </pic:spPr>
                </pic:pic>
              </a:graphicData>
            </a:graphic>
          </wp:inline>
        </w:drawing>
      </w:r>
    </w:p>
    <w:bookmarkStart w:name="z188" w:id="7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79"/>
    <w:bookmarkStart w:name="z189" w:id="80"/>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End w:id="80"/>
    <w:bookmarkStart w:name="z190" w:id="81"/>
    <w:p>
      <w:pPr>
        <w:spacing w:after="0"/>
        <w:ind w:left="0"/>
        <w:jc w:val="left"/>
      </w:pPr>
      <w:r>
        <w:rPr>
          <w:rFonts w:ascii="Times New Roman"/>
          <w:b/>
          <w:i w:val="false"/>
          <w:color w:val="000000"/>
        </w:rPr>
        <w:t xml:space="preserve"> 
1. Жалпы ережелер</w:t>
      </w:r>
    </w:p>
    <w:bookmarkEnd w:id="81"/>
    <w:bookmarkStart w:name="z191" w:id="82"/>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Баянауыл ауданының әкімдігі Баянауыл ауданы білім бөлімінің «Жаяу-Мұса атындағы Баянауыл өнер мектебі» мемлекеттік коммуналдық қазыналық кәсіпорнымен (бұдан әрі – қосымша білім беру ұйымы ) Павлодар облысы, Баянауыл ауданы, Баянауыл селосы, Сәтбаев көшесі, 29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82"/>
    <w:bookmarkStart w:name="z199" w:id="83"/>
    <w:p>
      <w:pPr>
        <w:spacing w:after="0"/>
        <w:ind w:left="0"/>
        <w:jc w:val="left"/>
      </w:pPr>
      <w:r>
        <w:rPr>
          <w:rFonts w:ascii="Times New Roman"/>
          <w:b/>
          <w:i w:val="false"/>
          <w:color w:val="000000"/>
        </w:rPr>
        <w:t xml:space="preserve"> 
2. Мемлекеттік қызмет көрсетудің тәртібі</w:t>
      </w:r>
    </w:p>
    <w:bookmarkEnd w:id="83"/>
    <w:bookmarkStart w:name="z200" w:id="84"/>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жүгінген сәттен бастап 15 жұмыс күнін құрайды;</w:t>
      </w:r>
      <w:r>
        <w:br/>
      </w:r>
      <w:r>
        <w:rPr>
          <w:rFonts w:ascii="Times New Roman"/>
          <w:b w:val="false"/>
          <w:i w:val="false"/>
          <w:color w:val="000000"/>
          <w:sz w:val="28"/>
        </w:rPr>
        <w:t>
</w:t>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қосымша білім беру ұйымының жауапты қызметкерімен жүзеге асырылады.</w:t>
      </w:r>
    </w:p>
    <w:bookmarkEnd w:id="84"/>
    <w:bookmarkStart w:name="z206" w:id="85"/>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85"/>
    <w:bookmarkStart w:name="z207" w:id="86"/>
    <w:p>
      <w:pPr>
        <w:spacing w:after="0"/>
        <w:ind w:left="0"/>
        <w:jc w:val="both"/>
      </w:pPr>
      <w:r>
        <w:rPr>
          <w:rFonts w:ascii="Times New Roman"/>
          <w:b w:val="false"/>
          <w:i w:val="false"/>
          <w:color w:val="000000"/>
          <w:sz w:val="28"/>
        </w:rPr>
        <w:t>
      10. Мемлекеттік қызметті алу үшін мемлекеттік қызметті алушы қосымша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қосымша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6"/>
    <w:bookmarkStart w:name="z214"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7"/>
    <w:bookmarkStart w:name="z215" w:id="88"/>
    <w:p>
      <w:pPr>
        <w:spacing w:after="0"/>
        <w:ind w:left="0"/>
        <w:jc w:val="both"/>
      </w:pPr>
      <w:r>
        <w:rPr>
          <w:rFonts w:ascii="Times New Roman"/>
          <w:b w:val="false"/>
          <w:i w:val="false"/>
          <w:color w:val="000000"/>
          <w:sz w:val="28"/>
        </w:rPr>
        <w:t>
      15. Қосымша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88"/>
    <w:bookmarkStart w:name="z216" w:id="89"/>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89"/>
    <w:bookmarkStart w:name="z217" w:id="90"/>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13"/>
        <w:gridCol w:w="2453"/>
        <w:gridCol w:w="2713"/>
        <w:gridCol w:w="2273"/>
        <w:gridCol w:w="2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r>
      <w:tr>
        <w:trPr>
          <w:trHeight w:val="30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w:t>
            </w:r>
          </w:p>
          <w:p>
            <w:pPr>
              <w:spacing w:after="20"/>
              <w:ind w:left="20"/>
              <w:jc w:val="both"/>
            </w:pPr>
            <w:r>
              <w:rPr>
                <w:rFonts w:ascii="Times New Roman"/>
                <w:b w:val="false"/>
                <w:i w:val="false"/>
                <w:color w:val="000000"/>
                <w:sz w:val="20"/>
              </w:rPr>
              <w:t>және оның сипаттамасы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алушымен ұсынылған құжаттарды қабылдайды және тіркейді, қажетті құжаттарды қабылдап алғаны туралы қолхат береді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бұйрықтың дайындайды не қызметті ұсынудан бас тарту туралы дәлелді жауаптың жобасын дайындайды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бұйрыққа не қызметті ұсынудан бас тарту туралы дәлелді жауаптың жобасына қол қояды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қосымша білім беру ұйымына қабылдау туралы бұйрықты не қызметті ұсынудан бас тарту туралы дәлелді жауапты береді </w:t>
            </w:r>
          </w:p>
        </w:tc>
      </w:tr>
      <w:tr>
        <w:trPr>
          <w:trHeight w:val="22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қабылдап алғаны туралы қолхат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қабылдау туралы бұйрықтың не қызметті ұсынудан бас тарту туралы дәлелді жауаптың жобасы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қабылдау туралы бұйрық не қызметті ұсынудан бас тарту туралы дәлелді жауап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 қызметті ұсынудан бас тарту туралы дәлелді жауап</w:t>
            </w:r>
          </w:p>
        </w:tc>
      </w:tr>
      <w:tr>
        <w:trPr>
          <w:trHeight w:val="22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аспайды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9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91"/>
    <w:bookmarkStart w:name="z219" w:id="92"/>
    <w:p>
      <w:pPr>
        <w:spacing w:after="0"/>
        <w:ind w:left="0"/>
        <w:jc w:val="left"/>
      </w:pPr>
      <w:r>
        <w:rPr>
          <w:rFonts w:ascii="Times New Roman"/>
          <w:b/>
          <w:i w:val="false"/>
          <w:color w:val="000000"/>
        </w:rPr>
        <w:t xml:space="preserve"> 
Мемлекеттік қызмет көрсету үрдісінің сызбасы:</w:t>
      </w:r>
    </w:p>
    <w:bookmarkEnd w:id="92"/>
    <w:p>
      <w:pPr>
        <w:spacing w:after="0"/>
        <w:ind w:left="0"/>
        <w:jc w:val="both"/>
      </w:pPr>
      <w:r>
        <w:drawing>
          <wp:inline distT="0" distB="0" distL="0" distR="0">
            <wp:extent cx="80391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39100" cy="7708900"/>
                    </a:xfrm>
                    <a:prstGeom prst="rect">
                      <a:avLst/>
                    </a:prstGeom>
                  </pic:spPr>
                </pic:pic>
              </a:graphicData>
            </a:graphic>
          </wp:inline>
        </w:drawing>
      </w:r>
    </w:p>
    <w:bookmarkStart w:name="z220" w:id="9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93"/>
    <w:bookmarkStart w:name="z221" w:id="94"/>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w:t>
      </w:r>
      <w:r>
        <w:br/>
      </w:r>
      <w:r>
        <w:rPr>
          <w:rFonts w:ascii="Times New Roman"/>
          <w:b/>
          <w:i w:val="false"/>
          <w:color w:val="000000"/>
        </w:rPr>
        <w:t>
регламенті</w:t>
      </w:r>
    </w:p>
    <w:bookmarkEnd w:id="94"/>
    <w:bookmarkStart w:name="z222" w:id="95"/>
    <w:p>
      <w:pPr>
        <w:spacing w:after="0"/>
        <w:ind w:left="0"/>
        <w:jc w:val="left"/>
      </w:pPr>
      <w:r>
        <w:rPr>
          <w:rFonts w:ascii="Times New Roman"/>
          <w:b/>
          <w:i w:val="false"/>
          <w:color w:val="000000"/>
        </w:rPr>
        <w:t xml:space="preserve"> 
1. Жалпы ережелер</w:t>
      </w:r>
    </w:p>
    <w:bookmarkEnd w:id="95"/>
    <w:bookmarkStart w:name="z223" w:id="96"/>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 (бұдан әрі – мемлекеттік қызмет) «Баянауыл ауданы әкімінің аппараты» мемлекеттік мекемесімен Павлодар облысы, Баянауыл ауданы, Баянауыл селосы, Сәтбаев көшесі, 45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мемлекеттік білім беру мекемелеріндегі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оқу жылы бойы белгіленген жұмыс кестесіне сәйкес демалыс және мереке күндерін қоспағанда, түскі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7.Көрсетілетін мемлекеттік қызметтің аяқталу нәтижесі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96"/>
    <w:bookmarkStart w:name="z231"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232" w:id="98"/>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алу үшін өтініш беру бес жұмыс күнін (өтініш түскен мерзімнен бастап 5 күн ішінде) құрайды;</w:t>
      </w:r>
      <w:r>
        <w:br/>
      </w:r>
      <w:r>
        <w:rPr>
          <w:rFonts w:ascii="Times New Roman"/>
          <w:b w:val="false"/>
          <w:i w:val="false"/>
          <w:color w:val="000000"/>
          <w:sz w:val="28"/>
        </w:rPr>
        <w:t>
</w:t>
      </w:r>
      <w:r>
        <w:rPr>
          <w:rFonts w:ascii="Times New Roman"/>
          <w:b w:val="false"/>
          <w:i w:val="false"/>
          <w:color w:val="000000"/>
          <w:sz w:val="28"/>
        </w:rPr>
        <w:t>
      2) өтініш беруші жүгінген күні сол жерде көрсетілген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 жүгінген күні сол жерде көрсетілген мемлекеттік қызметті алушыға қызмет көрсетудің барынша шекті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ауданның білім беру ұйымының бір жауапты қызметкерімен жүзеге асырылады.</w:t>
      </w:r>
    </w:p>
    <w:bookmarkEnd w:id="98"/>
    <w:bookmarkStart w:name="z238" w:id="99"/>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99"/>
    <w:bookmarkStart w:name="z239" w:id="100"/>
    <w:p>
      <w:pPr>
        <w:spacing w:after="0"/>
        <w:ind w:left="0"/>
        <w:jc w:val="both"/>
      </w:pPr>
      <w:r>
        <w:rPr>
          <w:rFonts w:ascii="Times New Roman"/>
          <w:b w:val="false"/>
          <w:i w:val="false"/>
          <w:color w:val="000000"/>
          <w:sz w:val="28"/>
        </w:rPr>
        <w:t>
      11. Мемлекеттік қызметті алу үшін алушы ауданның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ауданның білім беру ұйымының жауапты қызметкерінің тегі, аты, әкесінің аты, өтінішті қабылдаған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бірілктер) қатыстырылған:</w:t>
      </w:r>
      <w:r>
        <w:br/>
      </w:r>
      <w:r>
        <w:rPr>
          <w:rFonts w:ascii="Times New Roman"/>
          <w:b w:val="false"/>
          <w:i w:val="false"/>
          <w:color w:val="000000"/>
          <w:sz w:val="28"/>
        </w:rPr>
        <w:t>
</w:t>
      </w:r>
      <w:r>
        <w:rPr>
          <w:rFonts w:ascii="Times New Roman"/>
          <w:b w:val="false"/>
          <w:i w:val="false"/>
          <w:color w:val="000000"/>
          <w:sz w:val="28"/>
        </w:rPr>
        <w:t>
      ауданның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ауданның білім беру ұйымының басшысы;</w:t>
      </w:r>
      <w:r>
        <w:br/>
      </w:r>
      <w:r>
        <w:rPr>
          <w:rFonts w:ascii="Times New Roman"/>
          <w:b w:val="false"/>
          <w:i w:val="false"/>
          <w:color w:val="000000"/>
          <w:sz w:val="28"/>
        </w:rPr>
        <w:t>
</w:t>
      </w:r>
      <w:r>
        <w:rPr>
          <w:rFonts w:ascii="Times New Roman"/>
          <w:b w:val="false"/>
          <w:i w:val="false"/>
          <w:color w:val="000000"/>
          <w:sz w:val="28"/>
        </w:rPr>
        <w:t>
      селолық округ әкімі аппаратының учаскелік комиссиясы.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0"/>
    <w:bookmarkStart w:name="z247" w:id="10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01"/>
    <w:bookmarkStart w:name="z248" w:id="102"/>
    <w:p>
      <w:pPr>
        <w:spacing w:after="0"/>
        <w:ind w:left="0"/>
        <w:jc w:val="both"/>
      </w:pPr>
      <w:r>
        <w:rPr>
          <w:rFonts w:ascii="Times New Roman"/>
          <w:b w:val="false"/>
          <w:i w:val="false"/>
          <w:color w:val="000000"/>
          <w:sz w:val="28"/>
        </w:rPr>
        <w:t>
      15. Ауданның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2"/>
    <w:bookmarkStart w:name="z249" w:id="103"/>
    <w:p>
      <w:pPr>
        <w:spacing w:after="0"/>
        <w:ind w:left="0"/>
        <w:jc w:val="both"/>
      </w:pP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3"/>
    <w:bookmarkStart w:name="z250" w:id="104"/>
    <w:p>
      <w:pPr>
        <w:spacing w:after="0"/>
        <w:ind w:left="0"/>
        <w:jc w:val="left"/>
      </w:pPr>
      <w:r>
        <w:rPr>
          <w:rFonts w:ascii="Times New Roman"/>
          <w:b/>
          <w:i w:val="false"/>
          <w:color w:val="000000"/>
        </w:rPr>
        <w:t xml:space="preserve"> 
Құрылымдық-функционалды іс-әрекетінің</w:t>
      </w:r>
      <w:r>
        <w:br/>
      </w:r>
      <w:r>
        <w:rPr>
          <w:rFonts w:ascii="Times New Roman"/>
          <w:b/>
          <w:i w:val="false"/>
          <w:color w:val="000000"/>
        </w:rPr>
        <w:t>
(бұдан әрі – бірліктер)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083"/>
        <w:gridCol w:w="2104"/>
        <w:gridCol w:w="2233"/>
        <w:gridCol w:w="1934"/>
        <w:gridCol w:w="2318"/>
        <w:gridCol w:w="231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әкімдігінің учаскелік комиссиясы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алуға үміткердің үй-тұрмыс жағдайын тексеруді жүргізеді және үй-тұрмыс жағдайын тексеру актісін жасайды.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жобасын дайындайды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анықтамаға не қызметті ұсынудан бас тарту туралы дәлелді жауапқа қол қояды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тегін тамақтануды ұсыну туралы анықтаманы не қызметті ұсынудан бас тарту туралы дәлелді жауапты береді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Үй-тұрмыс жағдайын тексеру актісі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 ұсынудан бас тарту туралы дәлелді жауаптың жобасы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 не қызметті ұсынудан бас тарту туралы дәлелді жауап</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 не қызметті ұсынудан бас тарту туралы дәлелді жауап</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05"/>
    <w:p>
      <w:pPr>
        <w:spacing w:after="0"/>
        <w:ind w:left="0"/>
        <w:jc w:val="both"/>
      </w:pPr>
      <w:r>
        <w:rPr>
          <w:rFonts w:ascii="Times New Roman"/>
          <w:b w:val="false"/>
          <w:i w:val="false"/>
          <w:color w:val="000000"/>
          <w:sz w:val="28"/>
        </w:rPr>
        <w:t xml:space="preserve">
«Жалпы білім беретін мектептерде      </w:t>
      </w:r>
      <w:r>
        <w:br/>
      </w:r>
      <w:r>
        <w:rPr>
          <w:rFonts w:ascii="Times New Roman"/>
          <w:b w:val="false"/>
          <w:i w:val="false"/>
          <w:color w:val="000000"/>
          <w:sz w:val="28"/>
        </w:rPr>
        <w:t xml:space="preserve">
білім алушылар мен тәрбиеленушілердің   </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05"/>
    <w:bookmarkStart w:name="z252" w:id="106"/>
    <w:p>
      <w:pPr>
        <w:spacing w:after="0"/>
        <w:ind w:left="0"/>
        <w:jc w:val="left"/>
      </w:pPr>
      <w:r>
        <w:rPr>
          <w:rFonts w:ascii="Times New Roman"/>
          <w:b/>
          <w:i w:val="false"/>
          <w:color w:val="000000"/>
        </w:rPr>
        <w:t xml:space="preserve"> 
Мемлекеттік қызмет көрсету үрдісінің сызбасы:</w:t>
      </w:r>
    </w:p>
    <w:bookmarkEnd w:id="106"/>
    <w:p>
      <w:pPr>
        <w:spacing w:after="0"/>
        <w:ind w:left="0"/>
        <w:jc w:val="both"/>
      </w:pPr>
      <w:r>
        <w:drawing>
          <wp:inline distT="0" distB="0" distL="0" distR="0">
            <wp:extent cx="73533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53300" cy="7924800"/>
                    </a:xfrm>
                    <a:prstGeom prst="rect">
                      <a:avLst/>
                    </a:prstGeom>
                  </pic:spPr>
                </pic:pic>
              </a:graphicData>
            </a:graphic>
          </wp:inline>
        </w:drawing>
      </w:r>
    </w:p>
    <w:bookmarkStart w:name="z253" w:id="10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107"/>
    <w:bookmarkStart w:name="z254" w:id="108"/>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End w:id="108"/>
    <w:bookmarkStart w:name="z255" w:id="109"/>
    <w:p>
      <w:pPr>
        <w:spacing w:after="0"/>
        <w:ind w:left="0"/>
        <w:jc w:val="left"/>
      </w:pPr>
      <w:r>
        <w:rPr>
          <w:rFonts w:ascii="Times New Roman"/>
          <w:b/>
          <w:i w:val="false"/>
          <w:color w:val="000000"/>
        </w:rPr>
        <w:t xml:space="preserve"> 
1. Жалпы ережелер</w:t>
      </w:r>
    </w:p>
    <w:bookmarkEnd w:id="109"/>
    <w:bookmarkStart w:name="z256" w:id="110"/>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қызметі (бұдан әрі – мемлекеттік қызмет) «Баянауыл ауданының білім бөлімі» мемлекеттік мекемесімен (бұдан әрі – уәкілетті орган) Павлодар облысы, Баянауыл ауданы, Баянауыл селосы, Әуезов көшесі, 19 мекенжайы бойынша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аз қамтылған отбасылардан шыққан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күнтізбелік жыл ішінде ұсынылады.</w:t>
      </w:r>
      <w:r>
        <w:br/>
      </w:r>
      <w:r>
        <w:rPr>
          <w:rFonts w:ascii="Times New Roman"/>
          <w:b w:val="false"/>
          <w:i w:val="false"/>
          <w:color w:val="000000"/>
          <w:sz w:val="28"/>
        </w:rPr>
        <w:t>
</w:t>
      </w:r>
      <w:r>
        <w:rPr>
          <w:rFonts w:ascii="Times New Roman"/>
          <w:b w:val="false"/>
          <w:i w:val="false"/>
          <w:color w:val="000000"/>
          <w:sz w:val="28"/>
        </w:rPr>
        <w:t>
      Уәкілетті органның және ауданның білім беру ұйымдарының жұмыс кестесі сенбі, жексенбі және мерекелік күндерді қоспағанда сағат 13.00-ден 14.30-ға дейін түскі үзіліспен сағат 9.00-ден 18.30-ға дейін алдын ала жазылусыз және қызметті жедел ресімдеусіз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p>
    <w:bookmarkEnd w:id="110"/>
    <w:bookmarkStart w:name="z264" w:id="111"/>
    <w:p>
      <w:pPr>
        <w:spacing w:after="0"/>
        <w:ind w:left="0"/>
        <w:jc w:val="left"/>
      </w:pPr>
      <w:r>
        <w:rPr>
          <w:rFonts w:ascii="Times New Roman"/>
          <w:b/>
          <w:i w:val="false"/>
          <w:color w:val="000000"/>
        </w:rPr>
        <w:t xml:space="preserve"> 
2. Мемлекеттік қызмет көрсетудің тәртібі</w:t>
      </w:r>
    </w:p>
    <w:bookmarkEnd w:id="111"/>
    <w:bookmarkStart w:name="z265" w:id="11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w:t>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 жағдайларда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не ауданның білім беру ұйымының жауапты қызметкерімен жүзеге асырылады.</w:t>
      </w:r>
    </w:p>
    <w:bookmarkEnd w:id="112"/>
    <w:bookmarkStart w:name="z271" w:id="113"/>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113"/>
    <w:bookmarkStart w:name="z272" w:id="114"/>
    <w:p>
      <w:pPr>
        <w:spacing w:after="0"/>
        <w:ind w:left="0"/>
        <w:jc w:val="both"/>
      </w:pPr>
      <w:r>
        <w:rPr>
          <w:rFonts w:ascii="Times New Roman"/>
          <w:b w:val="false"/>
          <w:i w:val="false"/>
          <w:color w:val="000000"/>
          <w:sz w:val="28"/>
        </w:rPr>
        <w:t>
      11.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ұсынылады.</w:t>
      </w:r>
      <w:r>
        <w:br/>
      </w:r>
      <w:r>
        <w:rPr>
          <w:rFonts w:ascii="Times New Roman"/>
          <w:b w:val="false"/>
          <w:i w:val="false"/>
          <w:color w:val="000000"/>
          <w:sz w:val="28"/>
        </w:rPr>
        <w:t>
</w:t>
      </w:r>
      <w:r>
        <w:rPr>
          <w:rFonts w:ascii="Times New Roman"/>
          <w:b w:val="false"/>
          <w:i w:val="false"/>
          <w:color w:val="000000"/>
          <w:sz w:val="28"/>
        </w:rPr>
        <w:t>
      12.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w:t>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уәкілетті органның маманы не ауданның білім беру бөлімінің жауапты қызметкері;</w:t>
      </w:r>
      <w:r>
        <w:br/>
      </w:r>
      <w:r>
        <w:rPr>
          <w:rFonts w:ascii="Times New Roman"/>
          <w:b w:val="false"/>
          <w:i w:val="false"/>
          <w:color w:val="000000"/>
          <w:sz w:val="28"/>
        </w:rPr>
        <w:t>
</w:t>
      </w:r>
      <w:r>
        <w:rPr>
          <w:rFonts w:ascii="Times New Roman"/>
          <w:b w:val="false"/>
          <w:i w:val="false"/>
          <w:color w:val="000000"/>
          <w:sz w:val="28"/>
        </w:rPr>
        <w:t>
      уәкілетті органның басшысы не ауданның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14"/>
    <w:bookmarkStart w:name="z285" w:id="11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5"/>
    <w:bookmarkStart w:name="z286" w:id="116"/>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16"/>
    <w:bookmarkStart w:name="z287" w:id="117"/>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17"/>
    <w:bookmarkStart w:name="z288" w:id="118"/>
    <w:p>
      <w:pPr>
        <w:spacing w:after="0"/>
        <w:ind w:left="0"/>
        <w:jc w:val="left"/>
      </w:pPr>
      <w:r>
        <w:rPr>
          <w:rFonts w:ascii="Times New Roman"/>
          <w:b/>
          <w:i w:val="false"/>
          <w:color w:val="000000"/>
        </w:rPr>
        <w:t xml:space="preserve"> 
Баянауыл ауданының білім ұйымдарының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15"/>
        <w:gridCol w:w="445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 Айманов атындағы жалпы орта білім беретін қазақ гимназия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Бүркітбай көшесі 1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1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Зейтін Ақышев атындағы жалпы білім беретін орта мектеп»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89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жалпы орта білім беру мектеп-интернаты»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Мұса Шорман көшесі 2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1 Майқайын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Ленин көшесі 52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Пионер көшесі 21 үй</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Е. Бекмаханов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Шадыра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Қараащы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Академик Қаныш Сәтбаев атындағы мектеп-балабақша оқу-тәрбие кешені»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Теңдік ауылы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Әлкей Марғұлан атындағы жалпы білім беретін орта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ауданыбілім беру бөлімінің Егіндібұлақ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 Торайғыров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 Аймауытов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Жайма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Ақсан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Бірлік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Лекер жалпы негізгі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Қаражар жалпы негізгі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Ақши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Үшқұлын жалпы негізгі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Ұшқұлын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Шөптікөл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Служон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 Хайдаров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К. Кемеңгеров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ауылы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Мәшһүр Жүсіп Көпейұлы атындағы жалпы орта білім беру мектебі» коммуналдық мемлекеттік мекемесі</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r>
    </w:tbl>
    <w:bookmarkStart w:name="z289" w:id="11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9"/>
    <w:bookmarkStart w:name="z290" w:id="120"/>
    <w:p>
      <w:pPr>
        <w:spacing w:after="0"/>
        <w:ind w:left="0"/>
        <w:jc w:val="left"/>
      </w:pPr>
      <w:r>
        <w:rPr>
          <w:rFonts w:ascii="Times New Roman"/>
          <w:b/>
          <w:i w:val="false"/>
          <w:color w:val="000000"/>
        </w:rPr>
        <w:t xml:space="preserve"> 
Кесте. Құрылымдық-функционалды бірліктер іс-әрекетінің</w:t>
      </w:r>
      <w:r>
        <w:br/>
      </w:r>
      <w:r>
        <w:rPr>
          <w:rFonts w:ascii="Times New Roman"/>
          <w:b/>
          <w:i w:val="false"/>
          <w:color w:val="000000"/>
        </w:rPr>
        <w:t>
(бұдан әрі – бірліктер)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13"/>
        <w:gridCol w:w="2593"/>
        <w:gridCol w:w="2413"/>
        <w:gridCol w:w="2413"/>
        <w:gridCol w:w="23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w:t>
            </w:r>
          </w:p>
          <w:p>
            <w:pPr>
              <w:spacing w:after="20"/>
              <w:ind w:left="20"/>
              <w:jc w:val="both"/>
            </w:pPr>
            <w:r>
              <w:rPr>
                <w:rFonts w:ascii="Times New Roman"/>
                <w:b w:val="false"/>
                <w:i w:val="false"/>
                <w:color w:val="000000"/>
                <w:sz w:val="20"/>
              </w:rPr>
              <w:t>жауапты қызметкері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 білім беру ұйымының басшысы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Ііс-әрекеттің (үрдістің, операция процедураларының) аталуы және оның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қабылдайды және тіркейді, тиісті құжаттарды қабылдап алғаны туралы қолхат береді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жобасын не қызметті ұсынудан бас тарту туралы дәлелді жауапты дайындайды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 қызметті ұсынудан бас тарту туралы дәлелді жауапқа қол қояды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жолдаманы не қызметті ұсынудан бас тарту туралы дәлелді жауапты береді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алғаны туралы қолхат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жобасы не қызметті ұсынудан бас тарту туралы дәлелді жауап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91" w:id="12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21"/>
    <w:bookmarkStart w:name="z292" w:id="122"/>
    <w:p>
      <w:pPr>
        <w:spacing w:after="0"/>
        <w:ind w:left="0"/>
        <w:jc w:val="left"/>
      </w:pPr>
      <w:r>
        <w:rPr>
          <w:rFonts w:ascii="Times New Roman"/>
          <w:b/>
          <w:i w:val="false"/>
          <w:color w:val="000000"/>
        </w:rPr>
        <w:t xml:space="preserve"> 
Мемлекеттік қызмет көрсету үрдісінің сызбасы:</w:t>
      </w:r>
    </w:p>
    <w:bookmarkEnd w:id="122"/>
    <w:p>
      <w:pPr>
        <w:spacing w:after="0"/>
        <w:ind w:left="0"/>
        <w:jc w:val="both"/>
      </w:pPr>
      <w:r>
        <w:drawing>
          <wp:inline distT="0" distB="0" distL="0" distR="0">
            <wp:extent cx="79248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24800" cy="7810500"/>
                    </a:xfrm>
                    <a:prstGeom prst="rect">
                      <a:avLst/>
                    </a:prstGeom>
                  </pic:spPr>
                </pic:pic>
              </a:graphicData>
            </a:graphic>
          </wp:inline>
        </w:drawing>
      </w:r>
    </w:p>
    <w:bookmarkStart w:name="z293" w:id="12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Баянауыл ауданы әкімдігінің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 319/12 қаулысымен бекітілді</w:t>
      </w:r>
    </w:p>
    <w:bookmarkEnd w:id="123"/>
    <w:bookmarkStart w:name="z294" w:id="124"/>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оқуға рұқсат беру» мемлекеттік қызмет</w:t>
      </w:r>
      <w:r>
        <w:br/>
      </w:r>
      <w:r>
        <w:rPr>
          <w:rFonts w:ascii="Times New Roman"/>
          <w:b/>
          <w:i w:val="false"/>
          <w:color w:val="000000"/>
        </w:rPr>
        <w:t>
регламенті</w:t>
      </w:r>
    </w:p>
    <w:bookmarkEnd w:id="124"/>
    <w:bookmarkStart w:name="z295" w:id="125"/>
    <w:p>
      <w:pPr>
        <w:spacing w:after="0"/>
        <w:ind w:left="0"/>
        <w:jc w:val="left"/>
      </w:pPr>
      <w:r>
        <w:rPr>
          <w:rFonts w:ascii="Times New Roman"/>
          <w:b/>
          <w:i w:val="false"/>
          <w:color w:val="000000"/>
        </w:rPr>
        <w:t xml:space="preserve"> 
1. Негізгі ұғымдар</w:t>
      </w:r>
    </w:p>
    <w:bookmarkEnd w:id="125"/>
    <w:bookmarkStart w:name="z296" w:id="126"/>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оқуға рұқсат беру»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Баянауыл ауданының орта білім беретін ұйымдарымен (бұдан әрі – білім беру ұйымы) және «Баянауыл ауданының білім бөлімі» мемлекеттік мекемесімен Павлодар облысы, Баянауыл ауданы, Баянауыл селосы, Әуезов көшесі, 19 мекен-жайы бойынша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білім беретін білім беру ұйымдарында экстернат нысанында оқуға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6. Мемлекеттік қызмет білім беру ұйымымен демалыс және мереке күндерін қоспағанда сағат 13.00-ден 14.30-ға дейінгі үзіліспен сағат 9.00-ден 18.30-ға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экстернат нысанында оқуға рұқсат беру немесе мемлекеттiк қызмет көрсетуден бас тарту туралы дәлелдi жауап болып табылады.</w:t>
      </w:r>
    </w:p>
    <w:bookmarkEnd w:id="126"/>
    <w:bookmarkStart w:name="z304" w:id="127"/>
    <w:p>
      <w:pPr>
        <w:spacing w:after="0"/>
        <w:ind w:left="0"/>
        <w:jc w:val="left"/>
      </w:pPr>
      <w:r>
        <w:rPr>
          <w:rFonts w:ascii="Times New Roman"/>
          <w:b/>
          <w:i w:val="false"/>
          <w:color w:val="000000"/>
        </w:rPr>
        <w:t xml:space="preserve"> 
2. Мемлекеттік қызмет көрсетудің тәртібі</w:t>
      </w:r>
    </w:p>
    <w:bookmarkEnd w:id="127"/>
    <w:bookmarkStart w:name="z305" w:id="128"/>
    <w:p>
      <w:pPr>
        <w:spacing w:after="0"/>
        <w:ind w:left="0"/>
        <w:jc w:val="both"/>
      </w:pPr>
      <w:r>
        <w:rPr>
          <w:rFonts w:ascii="Times New Roman"/>
          <w:b w:val="false"/>
          <w:i w:val="false"/>
          <w:color w:val="000000"/>
          <w:sz w:val="28"/>
        </w:rPr>
        <w:t>
      8. Мемлекеттік қызметті көрсету мерзімдері мемлекеттік қызметті алушы қажетті құжаттарды тапсырған сәттен бастап 15 (он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бір жауапты қызметкерімен жүзеге асырылады.</w:t>
      </w:r>
    </w:p>
    <w:bookmarkEnd w:id="128"/>
    <w:bookmarkStart w:name="z308" w:id="129"/>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тәртібін сипаттау</w:t>
      </w:r>
    </w:p>
    <w:bookmarkEnd w:id="129"/>
    <w:bookmarkStart w:name="z309" w:id="130"/>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 кезде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w:t>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w:t>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іс-әрекеттің орындалу мерзімін көрсете отырып, әрбір бірлік әкімшілік іс-әрекеттердің (үрдерістердің)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130"/>
    <w:bookmarkStart w:name="z316" w:id="13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31"/>
    <w:bookmarkStart w:name="z317" w:id="132"/>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32"/>
    <w:bookmarkStart w:name="z318" w:id="133"/>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оқуға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33"/>
    <w:bookmarkStart w:name="z319" w:id="134"/>
    <w:p>
      <w:pPr>
        <w:spacing w:after="0"/>
        <w:ind w:left="0"/>
        <w:jc w:val="left"/>
      </w:pPr>
      <w:r>
        <w:rPr>
          <w:rFonts w:ascii="Times New Roman"/>
          <w:b/>
          <w:i w:val="false"/>
          <w:color w:val="000000"/>
        </w:rPr>
        <w:t xml:space="preserve"> 
Баянауыл ауданының білім ұйымдарының тізімі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455"/>
        <w:gridCol w:w="4534"/>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 Айманов атындағы жалпы орта білім беретін қазақ гимназия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Бүркітбай көшесі 1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1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Зейтін Ақышев атындағы жалпы білім беретін орта мектеп»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Сәтбаев көшесі 89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жалпы орта білім беру мектеп- интернаты»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w:t>
            </w:r>
            <w:r>
              <w:rPr>
                <w:rFonts w:ascii="Times New Roman"/>
                <w:b w:val="false"/>
                <w:i w:val="false"/>
                <w:color w:val="000000"/>
                <w:sz w:val="20"/>
              </w:rPr>
              <w:t>Мұса Шорман көшесі 2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1 Майқайын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Ленин көшесі 52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 2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 кеңті</w:t>
            </w:r>
            <w:r>
              <w:br/>
            </w:r>
            <w:r>
              <w:rPr>
                <w:rFonts w:ascii="Times New Roman"/>
                <w:b w:val="false"/>
                <w:i w:val="false"/>
                <w:color w:val="000000"/>
                <w:sz w:val="20"/>
              </w:rPr>
              <w:t>
</w:t>
            </w:r>
            <w:r>
              <w:rPr>
                <w:rFonts w:ascii="Times New Roman"/>
                <w:b w:val="false"/>
                <w:i w:val="false"/>
                <w:color w:val="000000"/>
                <w:sz w:val="20"/>
              </w:rPr>
              <w:t>Пионер көшесі 21 үй</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Е. Бекмаханов атындағы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білім беру бөлімінің Шадыра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Қараащы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Академик Қаныш Сәтбаев атындағы мектеп-балабақша оқу-тәрбие кешені»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Әлкей Марғұлан атындағы жалпы білім беретін орта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Құндыкөл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ауданыбілім беру бөлімінің Егіндібұлақ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 Торайғыров атындағы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Торайғыр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Ж. Аймауытов атындағы жалпы орта білім беру мектебі» коммуналдық мемлекеттік мекемесі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Жайма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Ақсан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Ақсан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білім беру бөлімінің Бірлік жалпы орта білім беру мектебі» коммуналдық мемлекеттік мекемесі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Лекер жалпы негізгі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Лекер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Қаражар жалпы негізгі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Ақши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Үшқұлын жалпы негізгі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Үшқұлын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Шөптікөл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ЦЭС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Служон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Служон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Б. Хайдаров атындағы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Жанатілек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К. Кемеңгеров атындағы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Күркелі ауылы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білім беру бөлімінің Мәшһүр Жүсіп Көпейұлы атындағы жалпы орта білім беру мектебі» коммуналдық мемлекеттік мекемесі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ауылы</w:t>
            </w:r>
          </w:p>
        </w:tc>
      </w:tr>
    </w:tbl>
    <w:bookmarkStart w:name="z320" w:id="135"/>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оқуға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35"/>
    <w:bookmarkStart w:name="z192" w:id="136"/>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іс-әрекетінің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810"/>
        <w:gridCol w:w="2640"/>
        <w:gridCol w:w="2512"/>
        <w:gridCol w:w="2618"/>
        <w:gridCol w:w="2577"/>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(жұмыстың барысы, ағымы)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Тізімдеме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беруге немесе қызмет көрсетуден бас тартуға дәлелді жауаптың жобасын дайындайды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Экстернат түрінде оқуға рұқсат беруге немесе қызмет көрсетуден бас тартуға дәлелді жауапқа қол қояды.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 немесе қызмет көрсетуден бас тартуға дәлелді жауапты береді.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берудің немесе қызмет ұсынудан бас тарту туралы дәлелді жауаптың жобасы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37"/>
    <w:p>
      <w:pPr>
        <w:spacing w:after="0"/>
        <w:ind w:left="0"/>
        <w:jc w:val="both"/>
      </w:pPr>
      <w:r>
        <w:rPr>
          <w:rFonts w:ascii="Times New Roman"/>
          <w:b w:val="false"/>
          <w:i w:val="false"/>
          <w:color w:val="000000"/>
          <w:sz w:val="28"/>
        </w:rPr>
        <w:t xml:space="preserve">
«Негізгі орта, жалпы орта білім  </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xml:space="preserve">
оқуға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137"/>
    <w:bookmarkStart w:name="z322" w:id="138"/>
    <w:p>
      <w:pPr>
        <w:spacing w:after="0"/>
        <w:ind w:left="0"/>
        <w:jc w:val="left"/>
      </w:pPr>
      <w:r>
        <w:rPr>
          <w:rFonts w:ascii="Times New Roman"/>
          <w:b/>
          <w:i w:val="false"/>
          <w:color w:val="000000"/>
        </w:rPr>
        <w:t xml:space="preserve"> 
Мемлекеттік қызметтің көрсету үрдісінің сызбасы</w:t>
      </w:r>
    </w:p>
    <w:bookmarkEnd w:id="138"/>
    <w:p>
      <w:pPr>
        <w:spacing w:after="0"/>
        <w:ind w:left="0"/>
        <w:jc w:val="both"/>
      </w:pPr>
      <w:r>
        <w:drawing>
          <wp:inline distT="0" distB="0" distL="0" distR="0">
            <wp:extent cx="73152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15200" cy="715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