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fb0d" w14:textId="a71f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төлемдерге құқығы бар Железинка аудан азаматтарының жеке санаттағы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2012 жылғы 29 ақпандағы N 15-5/2 шешімі. Павлодар облысының Әділет департаментінде 2012 жылғы 19 наурызда N 12-6-138 тіркелді. Күші жойылды - Павлодар облысы Железин аудандық мәслихатының 2012 жылғы 13 сәуірдегі N 25-5/3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Железин аудандық мәслихатының 2012.04.13 N 25-5/3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Железинка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төлемдерге құқығы бар Железинка аудан азаматтарының жеке санаттағы тізімі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Железинка аудандық мәслихатының шешімдері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әлеуметтік-экономикалық даму және бюджеттік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Железинка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О. Джумалинов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Железинка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Крутиков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Железинка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II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ақпан N 15-5/2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төлемдерге құқығы бар Железинка</w:t>
      </w:r>
      <w:r>
        <w:br/>
      </w:r>
      <w:r>
        <w:rPr>
          <w:rFonts w:ascii="Times New Roman"/>
          <w:b/>
          <w:i w:val="false"/>
          <w:color w:val="000000"/>
        </w:rPr>
        <w:t>
аудан азаматтарының жеке санаттағы тізімі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соғысының қатысушылары мен мүгедектері.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"Германиядағы жеңіс үшін", "Жапониядағы жеңісі үшін"; медальдарымен марапатталған тұлғалар; "1941 - 1945 жылдардағы Ұлы Отан соғысы жылдарындағы ерен еңбегі үшін" медалімен марапатталған тыл еңбеккерлері.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Қайтыс болған Ұлы Отан соғысына қатусышылар мен мүгедектерінің және жалпы аурудың нәтижесінде мүгедек болып танылған қайта некеге тұрмаған әйелдері (күйеулері); әскери қызмет міндеттерін орындау кезінде мүгедек болған әскери қызметтегілер (Кеңес Әскерінің мүгедектері).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Бұрыңғы Кеңес үкіметі органдарының шешіміне сәйкес басқа мемлекеттердің аумағында шайқастарға қатысқан Кеңес Армиясының әскерлері.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Ауғаныстандағы әскери әрекеттер жүргізу кезеңіне қатысқан әскери қызметкерлер; Чернобыль АЭС-дағы апат салдарын жоюға қатысқан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"Ленинградты қорғағаны үшін", "қоршаудағы Ленинград тұрғыны"  медальдарымен марапатталған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соғыс жылдары қаза тапқан әскерлердің қайта некеге тұрмаған жесірлері;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концлагерлердің, гетто және басқа да мәжбүр ету маңызындағы жерлердің кәмелеттік жасқа толмаған тұтқындары;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 әскерінің құрамына еркін жалданған тұлғалар; бейбітшілік уақытында әскери қызмет міндеттерін атқарған кезде қаза тапқан (қайтыс болған) әскери қызметкерлердің отбасылары.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Ұлы Отан соғысы кезінде 1941-жылдың 22-маусымынан 1945-жылдың 9-мамырына дейін алты айдан кем емес жұмыс істеген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Облыстың жоғарғы оқу орындарында оқып жүрген аз қамтамасыз етілген отбасыларынан шыққан және ата-анасының қамқорлығынсыз қалған жалпы білім беретін мектеп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Зейнеткерлік жастағы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Жұмыс істемейтін жалғызбасты зейнеткерлер.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Әлеуметтік мәңызы бар науқас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Бас бостандығынан айырылу орындарынан босатылған тұлғалар, босатылған күннен бастап бір жылдан кешіктірмей өтініш ұсынғандар.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Аз қамтамасыз етілген отбасыларынан шыққан, орташа табысы кедейлік шегінен аспайтын, дәрігерлік кеңесінің анықтамасы негізінде денсаулық жағдайы бойынша жұмыс істемейтін науқас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Жан басына шаққанда орташа табысы азық-түлік қоржынынан аспайтын, аз қамтамасыз етілген отбасынан шыққан дер кезінде ауруханаға есепке тұрған жүкті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Кірісі азық-түлік себеті құнынан аспайтын, медициналық мекеменің қорытындысы бойынша қосымша балалар тамағына мұқтаж 1 жасқа дейінгі балалары бар аз қамтамасыз етілген отбасылары.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18 жасқа дейін дамуында мүмкіндігі шектеулі мүгедек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18 жасқа дейінгі мүгедек балалар және оларды Қазақстан Республикасының шегінде тексерілуге және емделуге автомобиль (таксиден басқа) және темір жол көлігімен шығарып салушы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"Железин ауданының жұмыспен қамту және әлеуметтік бағдарламалар бөлімі" мемлекеттік мекемесінде жұмыссыз ретінде тіркелген азаматтар кәсіптік даярлау, қайта даярлау мен біліктілігін арттыруға жіберілген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атаулы әлеуметтік көмек алушылар, аз қамтылған "Железин ауданының жұмыспен қамту және әлеуметтік бағдарламалар бөлімі" мемлекеттік мекемесінде жұмыссыз ретінде есепте тұрған азаматтар.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Железинка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II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ақпан N 15-5/2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 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Железинка аудандық мәслихатының күші</w:t>
      </w:r>
      <w:r>
        <w:br/>
      </w:r>
      <w:r>
        <w:rPr>
          <w:rFonts w:ascii="Times New Roman"/>
          <w:b/>
          <w:i w:val="false"/>
          <w:color w:val="000000"/>
        </w:rPr>
        <w:t>
жойылған кейбір шешімдерінің Тізімі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2010 жылғы 5 ақпандағы N 186-4/21"Әлеуметтік көмекке құқылы жеке санаттағы аудан азаматтарының тізбесін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12-6-85 болып тіркелген, 2010 жылғы 6 наурыздағы аудандық "Родные просторы" газетінің N 10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жылғы 17 маусымдағы N 208-4/24 "2010 жылғы 5 ақпандағы "Әлеуметтік көмекке құқылы жеке санаттағы аудан азаматтарының тізбесін бекіту туралы N 186-4/21 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12-6-91 болып тіркелген, 2010 жылғы 31 шілдеде аудандық "Родные просторы" газетінің N 31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2010 жылғы 15 шілдедегі N 215-4/24 "2010 жылғы 5 ақпандағы "Әлеуметтік көмекке құқылы жеке санаттағы аудан азаматтарының тізбесін бекіту туралы N 186-4/21 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12-6-93 болып тіркелген, 2010 жылғы 21 тамыздағы аудандық "Родные просторы" газетінің N 34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2010 жылғы 11 қазандағы N 226-4/26 "2010 жылғы 5 ақпандағы "Әлеуметтік көмекке құқылы жеке санаттағы аудан азаматтарының тізбесін бекіту туралы" N 186-4/21 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12-6-98 болып тіркелген, 2010 жылғы 13 қарашадағы аудандық "Родные просторы" газетінің N 46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2011 жылғы 13 қазандағы N 279-4/37 "2010 жылғы 5 ақпандағы "Әлеуметтік көмекке құқылы жеке санаттағы аудан азаматтарының тізбесін бекіту туралы" N 186-4/21 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12-6-124 болып тіркелген, 2011 жылғы 3 желтоқсандағы аудандық "Родные просторы" газетінің N 49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