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237" w14:textId="d514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2012 жылғы 01 маусымдағы N 209/6 қаулысы. Павлодар облысының Әділет департаментінде 2012 жылғы 14 маусымда N 12-6-145 тіркелді. Күші жойылды - Павлодар облысы Железин аудандық әкімдігінің 2013 жылғы 04 қыркүйектегі N 372/8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04.09.2013 N 372/8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>   1-тармағына,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сәйкес, қылмыстық-атқару инспекциясы пробация қызметінің есебінде тұрған адамдар үшін, сондай-ақ бас бостандығынан айыру орындарынан босатылған адамдарға жұмысқа орналасуға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ұйымдарындағы, меншік нысанына байланыссыз, жұмыс орындарының жалпы санының он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Железин ауданы әкімдігінің 2011 жылғы 7 шілдедегі "Бас бостандығынан айыру орындарынан босатылған адамдар үшін жұмыс орындарына квота белгілеу туралы" N 216/7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N 12-6-114 болып тіркелген, 2011 жылғы 6 тамыздағы N 31 "Родные просторы"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әкімшілік мәселелер жөніндегі орынбасарына (Қ.Б.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әкімінің м.а.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