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6673" w14:textId="07e6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2012 жылғы 29 наурыздағы "Железин ауданында қоғамдық жұмыстарды ұйымдастыру туралы" N 132/4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2012 жылғы 22 маусымдағы N 241/7 қаулысы. Павлодар облысының Әділет департаментінде 2012 жылғы 12 шілдеде N 12-6-147 тіркелді. Күші жойылды - Павлодар облысы Железин аудандық әкімдігінің 2013 жылғы 12 қарашадағы N 436/10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 аудандық әкімдігінің 12.11.2013 N 436/10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Заңын жүзеге асыру шаралары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әкімдігінің 2012 жылғы 29 наурыздағы "Железин ауданында қоғамдық жұмыстарды ұйымдастыру туралы" N 132/4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  (Нормативтік-құқықтық актілер тізіліміне N 12-6-141 тіркелген, 2012 жылғы 21 сәуірдегі N 16 "Родные просторы", N 16 "Туған өлке" газеттерінде жарияланған) мынадай толықтырулар енгiзілсін: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жұмыстардың түрлері мен көлемі"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1-жол "көшелерді санитарлық тазалау және көшелерді қардан тазалау – 83 көше; үй-үйді аралау – 2023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2-жол "көшелерді санитарлық тазалау және көшелерді қардан тазалау – 4 көше; үй-үйді аралау – 168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3-жол "көшелерді санитарлық тазалау және көшелерді қардан тазалау – 14 көше; үй-үйді аралау – 192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4-жол "көшелерді санитарлық тазалау және көшелерді қардан тазалау – 15 көше; үй-үйді аралау – 431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5-жол "көшелерді санитарлық тазалау және көшелерді қардан тазалау – 8 көше; үй-үйді аралау – 179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6-жол "көшелерді санитарлық тазалау және көшелерді қардан тазалау – 9 көше; үй-үйді аралау – 382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7-жол "көшелерді санитарлық тазалау және көшелерді қардан тазалау – 8 көше; үй-үйді аралау – 114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8-жол "көшелерді санитарлық тазалау және көшелерді қардан тазалау – 8 көше; үй-үйді аралау – 380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9-жол "көшелерді санитарлық тазалау және көшелерді қардан тазалау – 5 көше; үй-үйді аралау – 277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10-жол "көшелерді санитарлық тазалау және көшелерді қардан тазалау – 8 көше; үй-үйді аралау – 780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11-жол "көшелерді санитарлық тазалау және көшелерді қардан тазалау – 8 көше; үй-үйді аралау – 158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12-жол "көшелерді санитарлық тазалау және көшелерді қардан тазалау – 10 көше; үй-үйді аралау – 109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13-жол "көшелерді санитарлық тазалау және көшелерді қардан тазалау – 8 көше; үй-үйді аралау – 451 аула, үй шаруашылығы санағы және шаруашылық кітаптарындағы жазбаны нақтылау үшін."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14-жолмен толықтырылсын:"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446"/>
        <w:gridCol w:w="4726"/>
        <w:gridCol w:w="1796"/>
        <w:gridCol w:w="1251"/>
        <w:gridCol w:w="1672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"Шебер- Железинка" жауапкершілігі шектеулі серіктестігі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- 150 дана; гүлзарларды орналастыру - 3200 шаршы метр; ескерткіштерді - 2 дана, обелискілерді - 4 дана көріктендіру; кентішілік жолдарды орташа жөндеу - 2,7 километр; билбордтарды ауыстыру - 6 дана; қоқыс шығару - 300 тонна; қоқыс шығаратын жерлерді жинау - 1000 текше метр; ағаштарды көктемгі өңдеу - 100 дана; көшелерді  санитарлық тазартуы  - 83 дана.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(Қ.Б.Қималиденов)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         Ж. Шұғаев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