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b562" w14:textId="c46b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2010 жылғы 11 қазандағы N 225-4/28 "Железинка ауданында аз қамтылған отбасыларына (азаматтарға) тұрғын үй ұстауға, коммуналдық қызмет пен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2012 жылғы 22 маусымдағы N 36-5/5 шешімі. Павлодар облысының Әділет департаментінде 2012 жылғы 12 шілдеде N 12-6-148 тіркелді. Күші жойылды - Павлодар облысы Железин аудандық мәслихатының 2013 жылғы 14 маусымдағы N 130-5/15 шешімімен</w:t>
      </w:r>
    </w:p>
    <w:p>
      <w:pPr>
        <w:spacing w:after="0"/>
        <w:ind w:left="0"/>
        <w:jc w:val="both"/>
      </w:pPr>
      <w:r>
        <w:rPr>
          <w:rFonts w:ascii="Times New Roman"/>
          <w:b w:val="false"/>
          <w:i w:val="false"/>
          <w:color w:val="ff0000"/>
          <w:sz w:val="28"/>
        </w:rPr>
        <w:t>      Ескерту. Күші жойылды - Павлодар облысы Железин аудандық мәслихатының 14.06.2013 N 130-5/15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Железинка аудандық мәслихаттың 2010 жылғы 11 қазандағы N 225-4/28 "Железинка ауданында аз қамтылған отбасыларына (азаматтарға)  тұрғын үй ұстауға, коммуналдық қызмет пен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N 12-6-97 тіркелген, 2010 жылғы 30 қазандағы ауданның "Родные просторы" газетінің N 44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Железинка ауданында аз қамтылған отбасыларына (азаматтарға) тұрғын үй ұстауға, коммуналдық қызмет пен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қағидасының,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екінші абзацта "10 (он)" деген сөздер "7 (жеті)" деген сөздерімен ауыстырылсын:</w:t>
      </w:r>
      <w:r>
        <w:br/>
      </w:r>
      <w:r>
        <w:rPr>
          <w:rFonts w:ascii="Times New Roman"/>
          <w:b w:val="false"/>
          <w:i w:val="false"/>
          <w:color w:val="000000"/>
          <w:sz w:val="28"/>
        </w:rPr>
        <w:t>
      үшінші абзацта "5 (бес)" деген сөздер "7 (жеті)"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экономикалық даму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Железинка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сессиясының төрағасы                       Т. Сагандыков</w:t>
      </w:r>
    </w:p>
    <w:p>
      <w:pPr>
        <w:spacing w:after="0"/>
        <w:ind w:left="0"/>
        <w:jc w:val="both"/>
      </w:pPr>
      <w:r>
        <w:rPr>
          <w:rFonts w:ascii="Times New Roman"/>
          <w:b w:val="false"/>
          <w:i/>
          <w:color w:val="000000"/>
          <w:sz w:val="28"/>
        </w:rPr>
        <w:t>      Железинка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мәслихатының хатшысы                       В. Крутиков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