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01fc3" w14:textId="a801f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Железин ауданының мемлекеттік қызмет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Железин аудандық әкімдігінің 2012 жылғы 19 қарашадағы N 392/10 қаулысы. Павлодар облысының Әділет департаментінде 2012 жылғы 20 желтоқсанда N 3294 тіркелді. Күші жойылды - Павлодар облысы Железин аудандық әкімдігінің 2013 жылғы 19 маусымдағы N 245/6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p>
      <w:pPr>
        <w:spacing w:after="0"/>
        <w:ind w:left="0"/>
        <w:jc w:val="both"/>
      </w:pPr>
      <w:r>
        <w:rPr>
          <w:rFonts w:ascii="Times New Roman"/>
          <w:b w:val="false"/>
          <w:i w:val="false"/>
          <w:color w:val="ff0000"/>
          <w:sz w:val="28"/>
        </w:rPr>
        <w:t>      Ескерту. Күші жойылды - Павлодар облысы Железин аудандық әкімдігінің 19.06.2013 N 245/6 қаулысымен.</w:t>
      </w:r>
    </w:p>
    <w:bookmarkStart w:name="z1" w:id="0"/>
    <w:p>
      <w:pPr>
        <w:spacing w:after="0"/>
        <w:ind w:left="0"/>
        <w:jc w:val="both"/>
      </w:pPr>
      <w:r>
        <w:rPr>
          <w:rFonts w:ascii="Times New Roman"/>
          <w:b w:val="false"/>
          <w:i w:val="false"/>
          <w:color w:val="000000"/>
          <w:sz w:val="28"/>
        </w:rPr>
        <w:t>
      Қазақстан Республикасының "Әкімшілік рәсімдер туралы" Заңының 9-1-бабының </w:t>
      </w:r>
      <w:r>
        <w:rPr>
          <w:rFonts w:ascii="Times New Roman"/>
          <w:b w:val="false"/>
          <w:i w:val="false"/>
          <w:color w:val="000000"/>
          <w:sz w:val="28"/>
        </w:rPr>
        <w:t>4-тармағына</w:t>
      </w:r>
      <w:r>
        <w:rPr>
          <w:rFonts w:ascii="Times New Roman"/>
          <w:b w:val="false"/>
          <w:i w:val="false"/>
          <w:color w:val="000000"/>
          <w:sz w:val="28"/>
        </w:rPr>
        <w:t>, Қазақстан Республикасы Үкіметінің 2010 жылғы 20 шілдедегі "Жеке және заңды тұлғаларға көрсетілетін мемлекеттік қызметтер тізілімін бекіту туралы" N 745 </w:t>
      </w:r>
      <w:r>
        <w:rPr>
          <w:rFonts w:ascii="Times New Roman"/>
          <w:b w:val="false"/>
          <w:i w:val="false"/>
          <w:color w:val="000000"/>
          <w:sz w:val="28"/>
        </w:rPr>
        <w:t>қаулысына</w:t>
      </w:r>
      <w:r>
        <w:rPr>
          <w:rFonts w:ascii="Times New Roman"/>
          <w:b w:val="false"/>
          <w:i w:val="false"/>
          <w:color w:val="000000"/>
          <w:sz w:val="28"/>
        </w:rPr>
        <w:t xml:space="preserve"> сәйкес Железин ауданының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"Жеке қосалқы шаруашылықтың болуы туралы анықтама беру"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"Ауылдық елді мекендерге жұмыс істеу және тұру үшін келген денсаулық сақтау, білім беру, әлеуметтік қамсыздандыру, мәдениет, спорт және ветеринария мамандарына әлеуметтік қолдау шараларын ұсыну"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"Екiншi және үшiншi разрядтар, бiрiншi, екiншi және үшiншi жасөспiрiмдiк разрядтар, бiлiктiлiгi жоғары және орта деңгейдегi екiншi санатты жаттықтырушы, бiлiктiлiгi жоғары деңгейдегi екiншi санатты нұсқаушы-спортшы, бiлiктiлiгi жоғары және орта деңгейдегi екiншi санатты әдiскер, спорт төрешiсi спорттық разрядтары мен санаттарын беру"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"Адамдарға жұмыспен қамтуға жәрдемдесудiң белсендi нысандарына қатысуға жолдама беру"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"Атаулы әлеуметтік көмек алушыларға өтініш берушінің (отбасының) тиесілігін растайтын анықтама беру"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"Мүгедектерге протездік-ортопедиялық көмек көрсету үшін оларға құжаттарды рәсімдеу"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 "Мемлекеттiк бюджет қаражаты есебiнен қызмет көрсететiн мемлекеттiк және мемлекеттiк емес медициналық-әлеуметтiк мекемелерде (ұйымдарда) әлеуметтiк қызмет көрсетуге арналған құжаттарды рәсiмдеу"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8) "Жалғызiлiктi, жалғыз тұратын қарттарға, бөгде адамның күтiмiне және жәрдемiне мұқтаж мүгедектерге және мүгедек балаларға үйде әлеуметтiк қызмет көрсетуге құжаттарды рәсiмдеу"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9) "Мүгедектердi сурдо-тифлотехникалық және мiндеттi гигиеналық құралдармен қамтамасыз ету үшiн оларға құжаттар рәсiмдеу"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10) "Жұмыссыз азаматтарға анықтамалар беру"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11) "18 жасқа дейiнгi балалары бар отбасыларға мемлекеттiк жәрдемақылар тағайындау"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12) "Тұрғын үй көмегін тағайындау"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13) "Ауылдық жерде тұратын әлеуметтiк сала мамандарына отын сатып алу бойынша әлеуметтiк көмек тағайындау"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 "Семей ядролық сынақ полигонында ядролық сынақтардың салдарынан зардап шеккен азаматтарды тiркеу және есепке алу"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15) "Мемлекеттік тұрғын үй қорынан тұрғын үйге немесе жеке тұрғын үй қорынан жергілікті атқарушы орган жалдаған тұрғын үйге мұқтаж азаматтарды есепке қою"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 аппаратының басшысына (Қ.Б.Қималиденов) жүктелсін.</w:t>
      </w:r>
      <w:r>
        <w:br/>
      </w:r>
      <w:r>
        <w:rPr>
          <w:rFonts w:ascii="Times New Roman"/>
          <w:b w:val="false"/>
          <w:i w:val="false"/>
          <w:color w:val="000000"/>
          <w:sz w:val="28"/>
        </w:rPr>
        <w:t>
</w:t>
      </w:r>
      <w:r>
        <w:rPr>
          <w:rFonts w:ascii="Times New Roman"/>
          <w:b w:val="false"/>
          <w:i w:val="false"/>
          <w:color w:val="000000"/>
          <w:sz w:val="28"/>
        </w:rPr>
        <w:t>
      3. Осы қаулы алғаш рет ресми жарияланғаннан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Аудан әкімі                                Қ. Нүкенов</w:t>
      </w:r>
    </w:p>
    <w:bookmarkStart w:name="z20" w:id="1"/>
    <w:p>
      <w:pPr>
        <w:spacing w:after="0"/>
        <w:ind w:left="0"/>
        <w:jc w:val="both"/>
      </w:pPr>
      <w:r>
        <w:rPr>
          <w:rFonts w:ascii="Times New Roman"/>
          <w:b w:val="false"/>
          <w:i w:val="false"/>
          <w:color w:val="000000"/>
          <w:sz w:val="28"/>
        </w:rPr>
        <w:t>
Павлодар облысы Железин</w:t>
      </w:r>
      <w:r>
        <w:br/>
      </w:r>
      <w:r>
        <w:rPr>
          <w:rFonts w:ascii="Times New Roman"/>
          <w:b w:val="false"/>
          <w:i w:val="false"/>
          <w:color w:val="000000"/>
          <w:sz w:val="28"/>
        </w:rPr>
        <w:t xml:space="preserve">
ауданы әкімдігінің   </w:t>
      </w:r>
      <w:r>
        <w:br/>
      </w:r>
      <w:r>
        <w:rPr>
          <w:rFonts w:ascii="Times New Roman"/>
          <w:b w:val="false"/>
          <w:i w:val="false"/>
          <w:color w:val="000000"/>
          <w:sz w:val="28"/>
        </w:rPr>
        <w:t>
2012 жылғы 19 қарашадағы</w:t>
      </w:r>
      <w:r>
        <w:br/>
      </w:r>
      <w:r>
        <w:rPr>
          <w:rFonts w:ascii="Times New Roman"/>
          <w:b w:val="false"/>
          <w:i w:val="false"/>
          <w:color w:val="000000"/>
          <w:sz w:val="28"/>
        </w:rPr>
        <w:t xml:space="preserve">
N 392/10 қаулысымен   </w:t>
      </w:r>
      <w:r>
        <w:br/>
      </w:r>
      <w:r>
        <w:rPr>
          <w:rFonts w:ascii="Times New Roman"/>
          <w:b w:val="false"/>
          <w:i w:val="false"/>
          <w:color w:val="000000"/>
          <w:sz w:val="28"/>
        </w:rPr>
        <w:t xml:space="preserve">
бекітілді        </w:t>
      </w:r>
    </w:p>
    <w:bookmarkEnd w:id="1"/>
    <w:bookmarkStart w:name="z21" w:id="2"/>
    <w:p>
      <w:pPr>
        <w:spacing w:after="0"/>
        <w:ind w:left="0"/>
        <w:jc w:val="left"/>
      </w:pPr>
      <w:r>
        <w:rPr>
          <w:rFonts w:ascii="Times New Roman"/>
          <w:b/>
          <w:i w:val="false"/>
          <w:color w:val="000000"/>
        </w:rPr>
        <w:t xml:space="preserve"> 
"Жеке қосалқы шаруашылықтың болуы туралы</w:t>
      </w:r>
      <w:r>
        <w:br/>
      </w:r>
      <w:r>
        <w:rPr>
          <w:rFonts w:ascii="Times New Roman"/>
          <w:b/>
          <w:i w:val="false"/>
          <w:color w:val="000000"/>
        </w:rPr>
        <w:t>
анықтама беру" мемлекеттік қызмет РЕГЛАМЕНТІ</w:t>
      </w:r>
    </w:p>
    <w:bookmarkEnd w:id="2"/>
    <w:bookmarkStart w:name="z22" w:id="3"/>
    <w:p>
      <w:pPr>
        <w:spacing w:after="0"/>
        <w:ind w:left="0"/>
        <w:jc w:val="left"/>
      </w:pPr>
      <w:r>
        <w:rPr>
          <w:rFonts w:ascii="Times New Roman"/>
          <w:b/>
          <w:i w:val="false"/>
          <w:color w:val="000000"/>
        </w:rPr>
        <w:t xml:space="preserve"> 
1. Жалпы ережелер</w:t>
      </w:r>
    </w:p>
    <w:bookmarkEnd w:id="3"/>
    <w:bookmarkStart w:name="z23" w:id="4"/>
    <w:p>
      <w:pPr>
        <w:spacing w:after="0"/>
        <w:ind w:left="0"/>
        <w:jc w:val="both"/>
      </w:pPr>
      <w:r>
        <w:rPr>
          <w:rFonts w:ascii="Times New Roman"/>
          <w:b w:val="false"/>
          <w:i w:val="false"/>
          <w:color w:val="000000"/>
          <w:sz w:val="28"/>
        </w:rPr>
        <w:t>
      1. "Жеке қосалқы шаруашылықтың болуы туралы анықтама беру" мемлекеттік қызметі (бұдан әрі – мемлекеттік қызмет) Железин ауданының селолық округ әкімдері аппараттары мемлекеттік мекемелерімен (бұдан әрі – уәкілетті органдар), сонымен қатар "Павлодар облысының халыққа қызмет көрсету орталығы" Республикалық мемлекеттік мекемесінің Железин аудандық филиалы арқылы баламалы негізде ұсынылады.</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тегін ұсынылады.</w:t>
      </w:r>
      <w:r>
        <w:br/>
      </w:r>
      <w:r>
        <w:rPr>
          <w:rFonts w:ascii="Times New Roman"/>
          <w:b w:val="false"/>
          <w:i w:val="false"/>
          <w:color w:val="000000"/>
          <w:sz w:val="28"/>
        </w:rPr>
        <w:t>
</w:t>
      </w:r>
      <w:r>
        <w:rPr>
          <w:rFonts w:ascii="Times New Roman"/>
          <w:b w:val="false"/>
          <w:i w:val="false"/>
          <w:color w:val="000000"/>
          <w:sz w:val="28"/>
        </w:rPr>
        <w:t>
      4. Мемлекеттік қызмет жеке тұлғаларға (бұдан әрі – тұтынушы) көрсетіледі.</w:t>
      </w:r>
      <w:r>
        <w:br/>
      </w:r>
      <w:r>
        <w:rPr>
          <w:rFonts w:ascii="Times New Roman"/>
          <w:b w:val="false"/>
          <w:i w:val="false"/>
          <w:color w:val="000000"/>
          <w:sz w:val="28"/>
        </w:rPr>
        <w:t>
</w:t>
      </w:r>
      <w:r>
        <w:rPr>
          <w:rFonts w:ascii="Times New Roman"/>
          <w:b w:val="false"/>
          <w:i w:val="false"/>
          <w:color w:val="000000"/>
          <w:sz w:val="28"/>
        </w:rPr>
        <w:t>
      5. Мемлекеттік қызмет Қазақстан Республикасы Үкіметінің 2009 жылғы 31 желтоқсандағы N 2318 </w:t>
      </w:r>
      <w:r>
        <w:rPr>
          <w:rFonts w:ascii="Times New Roman"/>
          <w:b w:val="false"/>
          <w:i w:val="false"/>
          <w:color w:val="000000"/>
          <w:sz w:val="28"/>
        </w:rPr>
        <w:t>қаулысымен</w:t>
      </w:r>
      <w:r>
        <w:rPr>
          <w:rFonts w:ascii="Times New Roman"/>
          <w:b w:val="false"/>
          <w:i w:val="false"/>
          <w:color w:val="000000"/>
          <w:sz w:val="28"/>
        </w:rPr>
        <w:t xml:space="preserve"> бекітілген "Жеке қосалқы шаруашылықтың болуы туралы анықтама беру" мемлекеттік стандартын бекіту туралы"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негізінде көрсетіледі (бұдан әрі – стандарт).</w:t>
      </w:r>
      <w:r>
        <w:br/>
      </w:r>
      <w:r>
        <w:rPr>
          <w:rFonts w:ascii="Times New Roman"/>
          <w:b w:val="false"/>
          <w:i w:val="false"/>
          <w:color w:val="000000"/>
          <w:sz w:val="28"/>
        </w:rPr>
        <w:t>
</w:t>
      </w:r>
      <w:r>
        <w:rPr>
          <w:rFonts w:ascii="Times New Roman"/>
          <w:b w:val="false"/>
          <w:i w:val="false"/>
          <w:color w:val="000000"/>
          <w:sz w:val="28"/>
        </w:rPr>
        <w:t>
      6. Мемлекеттік қызметті уәкілетті органдар  демалыс және мереке күндерінен басқа жұмыс күндері сағат 13.00-ден 14.30-ға дейінгі түскі үзіліспен сағат 9.00-ден 18.30-ға дейін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бойынша ұсынады.</w:t>
      </w:r>
      <w:r>
        <w:br/>
      </w:r>
      <w:r>
        <w:rPr>
          <w:rFonts w:ascii="Times New Roman"/>
          <w:b w:val="false"/>
          <w:i w:val="false"/>
          <w:color w:val="000000"/>
          <w:sz w:val="28"/>
        </w:rPr>
        <w:t>
</w:t>
      </w:r>
      <w:r>
        <w:rPr>
          <w:rFonts w:ascii="Times New Roman"/>
          <w:b w:val="false"/>
          <w:i w:val="false"/>
          <w:color w:val="000000"/>
          <w:sz w:val="28"/>
        </w:rPr>
        <w:t>
      7. Мемлекеттік қызмет көрсетудің нәтижесі жеке қосалқы шаруашылықтың болуы туралы анықтама (қағаз жеткізгіште) не мемлекеттік қызмет ұсынудан бас тарту туралы дәлелді жауап болып табылады.</w:t>
      </w:r>
    </w:p>
    <w:bookmarkEnd w:id="4"/>
    <w:bookmarkStart w:name="z30" w:id="5"/>
    <w:p>
      <w:pPr>
        <w:spacing w:after="0"/>
        <w:ind w:left="0"/>
        <w:jc w:val="left"/>
      </w:pPr>
      <w:r>
        <w:rPr>
          <w:rFonts w:ascii="Times New Roman"/>
          <w:b/>
          <w:i w:val="false"/>
          <w:color w:val="000000"/>
        </w:rPr>
        <w:t xml:space="preserve"> 
2. Мемлекеттік қызмет көрсету тәртібіне қойылатын талаптар</w:t>
      </w:r>
    </w:p>
    <w:bookmarkEnd w:id="5"/>
    <w:bookmarkStart w:name="z31" w:id="6"/>
    <w:p>
      <w:pPr>
        <w:spacing w:after="0"/>
        <w:ind w:left="0"/>
        <w:jc w:val="both"/>
      </w:pPr>
      <w:r>
        <w:rPr>
          <w:rFonts w:ascii="Times New Roman"/>
          <w:b w:val="false"/>
          <w:i w:val="false"/>
          <w:color w:val="000000"/>
          <w:sz w:val="28"/>
        </w:rPr>
        <w:t>
      8. Мемлекеттік қызмет көрсету мерізмдері:</w:t>
      </w:r>
      <w:r>
        <w:br/>
      </w:r>
      <w:r>
        <w:rPr>
          <w:rFonts w:ascii="Times New Roman"/>
          <w:b w:val="false"/>
          <w:i w:val="false"/>
          <w:color w:val="000000"/>
          <w:sz w:val="28"/>
        </w:rPr>
        <w:t>
      1) мемлекеттік қызмет өтініш берілген сәттен бастап 2 (екі) жұмыс күні ішінде көрсетіледі;</w:t>
      </w:r>
      <w:r>
        <w:br/>
      </w:r>
      <w:r>
        <w:rPr>
          <w:rFonts w:ascii="Times New Roman"/>
          <w:b w:val="false"/>
          <w:i w:val="false"/>
          <w:color w:val="000000"/>
          <w:sz w:val="28"/>
        </w:rPr>
        <w:t>
      2) өтініш берушінің өтініш берген күні мемлекеттік қызметті алғанға дейінгі күтудің ең жоғары шекті уақыты 10 (он) минуттан аспайды;</w:t>
      </w:r>
      <w:r>
        <w:br/>
      </w:r>
      <w:r>
        <w:rPr>
          <w:rFonts w:ascii="Times New Roman"/>
          <w:b w:val="false"/>
          <w:i w:val="false"/>
          <w:color w:val="000000"/>
          <w:sz w:val="28"/>
        </w:rPr>
        <w:t>
      3) мемлекеттік қызметті алушыға қызмет көрсетудің ең жоғары шекті уақыты 10 (он) минуттан аспайды.</w:t>
      </w:r>
      <w:r>
        <w:br/>
      </w:r>
      <w:r>
        <w:rPr>
          <w:rFonts w:ascii="Times New Roman"/>
          <w:b w:val="false"/>
          <w:i w:val="false"/>
          <w:color w:val="000000"/>
          <w:sz w:val="28"/>
        </w:rPr>
        <w:t>
</w:t>
      </w:r>
      <w:r>
        <w:rPr>
          <w:rFonts w:ascii="Times New Roman"/>
          <w:b w:val="false"/>
          <w:i w:val="false"/>
          <w:color w:val="000000"/>
          <w:sz w:val="28"/>
        </w:rPr>
        <w:t>
      9. Тұтынушыға мемлекеттік қызметті ұсынудан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көрсетілген жағдайларда бас тартылады.</w:t>
      </w:r>
      <w:r>
        <w:br/>
      </w:r>
      <w:r>
        <w:rPr>
          <w:rFonts w:ascii="Times New Roman"/>
          <w:b w:val="false"/>
          <w:i w:val="false"/>
          <w:color w:val="000000"/>
          <w:sz w:val="28"/>
        </w:rPr>
        <w:t>
</w:t>
      </w:r>
      <w:r>
        <w:rPr>
          <w:rFonts w:ascii="Times New Roman"/>
          <w:b w:val="false"/>
          <w:i w:val="false"/>
          <w:color w:val="000000"/>
          <w:sz w:val="28"/>
        </w:rPr>
        <w:t>
      10. Мемлекеттік қызметті көрсету үшін құжаттарды қабылдау уәкілетті органның бір маманымен алдын ала жазылусыз және тездетілген қызмет көрсетусіз кезек күту тәртібімен жүзеге асырылады.</w:t>
      </w:r>
    </w:p>
    <w:bookmarkEnd w:id="6"/>
    <w:bookmarkStart w:name="z34" w:id="7"/>
    <w:p>
      <w:pPr>
        <w:spacing w:after="0"/>
        <w:ind w:left="0"/>
        <w:jc w:val="left"/>
      </w:pPr>
      <w:r>
        <w:rPr>
          <w:rFonts w:ascii="Times New Roman"/>
          <w:b/>
          <w:i w:val="false"/>
          <w:color w:val="000000"/>
        </w:rPr>
        <w:t xml:space="preserve"> 
4. Мемлекеттік қызметті көрсету үдерісіндегі</w:t>
      </w:r>
      <w:r>
        <w:br/>
      </w:r>
      <w:r>
        <w:rPr>
          <w:rFonts w:ascii="Times New Roman"/>
          <w:b/>
          <w:i w:val="false"/>
          <w:color w:val="000000"/>
        </w:rPr>
        <w:t>
іс-әрекет (өзара іс-әрекет) тәртібінің сипаттамасы</w:t>
      </w:r>
    </w:p>
    <w:bookmarkEnd w:id="7"/>
    <w:bookmarkStart w:name="z35" w:id="8"/>
    <w:p>
      <w:pPr>
        <w:spacing w:after="0"/>
        <w:ind w:left="0"/>
        <w:jc w:val="both"/>
      </w:pPr>
      <w:r>
        <w:rPr>
          <w:rFonts w:ascii="Times New Roman"/>
          <w:b w:val="false"/>
          <w:i w:val="false"/>
          <w:color w:val="000000"/>
          <w:sz w:val="28"/>
        </w:rPr>
        <w:t>
      11. Мемлекеттік қызметті алу үшін тұтынушы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ұсынады.</w:t>
      </w:r>
      <w:r>
        <w:br/>
      </w:r>
      <w:r>
        <w:rPr>
          <w:rFonts w:ascii="Times New Roman"/>
          <w:b w:val="false"/>
          <w:i w:val="false"/>
          <w:color w:val="000000"/>
          <w:sz w:val="28"/>
        </w:rPr>
        <w:t>
</w:t>
      </w:r>
      <w:r>
        <w:rPr>
          <w:rFonts w:ascii="Times New Roman"/>
          <w:b w:val="false"/>
          <w:i w:val="false"/>
          <w:color w:val="000000"/>
          <w:sz w:val="28"/>
        </w:rPr>
        <w:t>
      12. Барлық қажеттi құжаттарды тапсырғаннан кейiн алушыға мемлекеттiк қызметтi алу үшін тиісті құжаттарды қабылдағаны туралы қолхат берiледi.</w:t>
      </w:r>
      <w:r>
        <w:br/>
      </w:r>
      <w:r>
        <w:rPr>
          <w:rFonts w:ascii="Times New Roman"/>
          <w:b w:val="false"/>
          <w:i w:val="false"/>
          <w:color w:val="000000"/>
          <w:sz w:val="28"/>
        </w:rPr>
        <w:t>
</w:t>
      </w:r>
      <w:r>
        <w:rPr>
          <w:rFonts w:ascii="Times New Roman"/>
          <w:b w:val="false"/>
          <w:i w:val="false"/>
          <w:color w:val="000000"/>
          <w:sz w:val="28"/>
        </w:rPr>
        <w:t>
      13. Мемлекеттік қызметті көрсету үдерісі кезінде мынадай құрылымдық-функционалды бірліктер (бұдан әрі – бірліктер) қатыстырылған:</w:t>
      </w:r>
      <w:r>
        <w:br/>
      </w:r>
      <w:r>
        <w:rPr>
          <w:rFonts w:ascii="Times New Roman"/>
          <w:b w:val="false"/>
          <w:i w:val="false"/>
          <w:color w:val="000000"/>
          <w:sz w:val="28"/>
        </w:rPr>
        <w:t>
      1) уәкілетті органның маманы;</w:t>
      </w:r>
      <w:r>
        <w:br/>
      </w:r>
      <w:r>
        <w:rPr>
          <w:rFonts w:ascii="Times New Roman"/>
          <w:b w:val="false"/>
          <w:i w:val="false"/>
          <w:color w:val="000000"/>
          <w:sz w:val="28"/>
        </w:rPr>
        <w:t>
      2)селолық округтің әкімі.</w:t>
      </w:r>
      <w:r>
        <w:br/>
      </w:r>
      <w:r>
        <w:rPr>
          <w:rFonts w:ascii="Times New Roman"/>
          <w:b w:val="false"/>
          <w:i w:val="false"/>
          <w:color w:val="000000"/>
          <w:sz w:val="28"/>
        </w:rPr>
        <w:t>
</w:t>
      </w:r>
      <w:r>
        <w:rPr>
          <w:rFonts w:ascii="Times New Roman"/>
          <w:b w:val="false"/>
          <w:i w:val="false"/>
          <w:color w:val="000000"/>
          <w:sz w:val="28"/>
        </w:rPr>
        <w:t>
      14. Әрбір әкімшілік іс-әрекеттерді (рәсімдерді) орындаудың мерзімін көрсетумен әрбір бірліктер бойынша әкімшілік іс-әрекеттердің (рәсімдердің) кезектілігі мен өзара іс-әрекеттердің мәтіндік кестелік сипаттамасы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15. Мемлекеттік қызметті көрсету үдерісіндегі әкімшілік іс-әрекеттердің логикалық кезектілігінің өзара байланысын көрсететін схема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көрсетілген.</w:t>
      </w:r>
    </w:p>
    <w:bookmarkEnd w:id="8"/>
    <w:bookmarkStart w:name="z40" w:id="9"/>
    <w:p>
      <w:pPr>
        <w:spacing w:after="0"/>
        <w:ind w:left="0"/>
        <w:jc w:val="left"/>
      </w:pPr>
      <w:r>
        <w:rPr>
          <w:rFonts w:ascii="Times New Roman"/>
          <w:b/>
          <w:i w:val="false"/>
          <w:color w:val="000000"/>
        </w:rPr>
        <w:t xml:space="preserve"> 
4. Мемлекеттік қызметті көрсететін</w:t>
      </w:r>
      <w:r>
        <w:br/>
      </w:r>
      <w:r>
        <w:rPr>
          <w:rFonts w:ascii="Times New Roman"/>
          <w:b/>
          <w:i w:val="false"/>
          <w:color w:val="000000"/>
        </w:rPr>
        <w:t>
лауазымды адамдардың жауапкершілігі</w:t>
      </w:r>
    </w:p>
    <w:bookmarkEnd w:id="9"/>
    <w:bookmarkStart w:name="z41" w:id="10"/>
    <w:p>
      <w:pPr>
        <w:spacing w:after="0"/>
        <w:ind w:left="0"/>
        <w:jc w:val="both"/>
      </w:pPr>
      <w:r>
        <w:rPr>
          <w:rFonts w:ascii="Times New Roman"/>
          <w:b w:val="false"/>
          <w:i w:val="false"/>
          <w:color w:val="000000"/>
          <w:sz w:val="28"/>
        </w:rPr>
        <w:t>
      16. Уәкілетті органның лауазымды мамандарына мемлекеттік қызмет көрсету барысында олармен қабылданған шешімдер мен әрекеттер (әрекетсіздік) үшін Қазақстан Республикасының заңдарымен қарастырылған тәртіпте жауапкершілік жүктеледі.</w:t>
      </w:r>
    </w:p>
    <w:bookmarkEnd w:id="10"/>
    <w:bookmarkStart w:name="z42" w:id="11"/>
    <w:p>
      <w:pPr>
        <w:spacing w:after="0"/>
        <w:ind w:left="0"/>
        <w:jc w:val="both"/>
      </w:pPr>
      <w:r>
        <w:rPr>
          <w:rFonts w:ascii="Times New Roman"/>
          <w:b w:val="false"/>
          <w:i w:val="false"/>
          <w:color w:val="000000"/>
          <w:sz w:val="28"/>
        </w:rPr>
        <w:t>
"Жеке қосалқы шаруашылықтың болуы</w:t>
      </w:r>
      <w:r>
        <w:br/>
      </w:r>
      <w:r>
        <w:rPr>
          <w:rFonts w:ascii="Times New Roman"/>
          <w:b w:val="false"/>
          <w:i w:val="false"/>
          <w:color w:val="000000"/>
          <w:sz w:val="28"/>
        </w:rPr>
        <w:t>
туралы анықтама беру" мемлекеттік</w:t>
      </w:r>
      <w:r>
        <w:br/>
      </w:r>
      <w:r>
        <w:rPr>
          <w:rFonts w:ascii="Times New Roman"/>
          <w:b w:val="false"/>
          <w:i w:val="false"/>
          <w:color w:val="000000"/>
          <w:sz w:val="28"/>
        </w:rPr>
        <w:t xml:space="preserve">
қызметі регламентіне       </w:t>
      </w:r>
      <w:r>
        <w:br/>
      </w:r>
      <w:r>
        <w:rPr>
          <w:rFonts w:ascii="Times New Roman"/>
          <w:b w:val="false"/>
          <w:i w:val="false"/>
          <w:color w:val="000000"/>
          <w:sz w:val="28"/>
        </w:rPr>
        <w:t xml:space="preserve">
1-қосымша           </w:t>
      </w:r>
    </w:p>
    <w:bookmarkEnd w:id="11"/>
    <w:bookmarkStart w:name="z43" w:id="12"/>
    <w:p>
      <w:pPr>
        <w:spacing w:after="0"/>
        <w:ind w:left="0"/>
        <w:jc w:val="left"/>
      </w:pPr>
      <w:r>
        <w:rPr>
          <w:rFonts w:ascii="Times New Roman"/>
          <w:b/>
          <w:i w:val="false"/>
          <w:color w:val="000000"/>
        </w:rPr>
        <w:t xml:space="preserve"> 
Селолық округтер әкімдері мекен-жайларының тізбесі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9"/>
        <w:gridCol w:w="4087"/>
        <w:gridCol w:w="6394"/>
      </w:tblGrid>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р/с N
</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Селолық округтің атауы
</w:t>
            </w:r>
          </w:p>
        </w:tc>
        <w:tc>
          <w:tcPr>
            <w:tcW w:w="6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Селолық округ әкімінің орналасқан мекен-жайы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селолық округі</w:t>
            </w:r>
          </w:p>
        </w:tc>
        <w:tc>
          <w:tcPr>
            <w:tcW w:w="6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Железин  ауданы, Березовка селосы, Спортивная көшесі, 15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селолық округі</w:t>
            </w:r>
          </w:p>
        </w:tc>
        <w:tc>
          <w:tcPr>
            <w:tcW w:w="6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Железин ауданы, Алакөл селосы, Алакөл селолық округі әкімі аппаратының ғимараты</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Башмачин селолық округі</w:t>
            </w:r>
          </w:p>
        </w:tc>
        <w:tc>
          <w:tcPr>
            <w:tcW w:w="6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Железин ауданы, Башмачное селосы, Совхозный тұйық көшесі, 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 селолық округі</w:t>
            </w:r>
          </w:p>
        </w:tc>
        <w:tc>
          <w:tcPr>
            <w:tcW w:w="6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Железин ауданы, Еңбекші селосы, Шевченко көшесі, 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селолық округі</w:t>
            </w:r>
          </w:p>
        </w:tc>
        <w:tc>
          <w:tcPr>
            <w:tcW w:w="6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Железин ауданы, Железинка селосы, Әуезов көшесі, 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селолық округі</w:t>
            </w:r>
          </w:p>
        </w:tc>
        <w:tc>
          <w:tcPr>
            <w:tcW w:w="6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Железин ауданы, Уәлиханов селосы, Уәлиханов көшесі, 9</w:t>
            </w:r>
          </w:p>
        </w:tc>
      </w:tr>
      <w:tr>
        <w:trPr>
          <w:trHeight w:val="57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Новомир селолық округі</w:t>
            </w:r>
          </w:p>
        </w:tc>
        <w:tc>
          <w:tcPr>
            <w:tcW w:w="6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Железин ауданы, Церковное селосы, Ленин көшесі, 22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Лесной селолық округі</w:t>
            </w:r>
          </w:p>
        </w:tc>
        <w:tc>
          <w:tcPr>
            <w:tcW w:w="6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Железин ауданы, Лесной селосы, Абай көшесі, 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Веселорощин селолық округі</w:t>
            </w:r>
          </w:p>
        </w:tc>
        <w:tc>
          <w:tcPr>
            <w:tcW w:w="6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Железин ауданы, Веселая роща селосы, Веселорощин селолық округі әкімі аппаратының ғимараты</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Михайлов селолық округі</w:t>
            </w:r>
          </w:p>
        </w:tc>
        <w:tc>
          <w:tcPr>
            <w:tcW w:w="6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Железин ауданы, Михайловка селосы, Ленин көшесі, 16</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селолық округі</w:t>
            </w:r>
          </w:p>
        </w:tc>
        <w:tc>
          <w:tcPr>
            <w:tcW w:w="6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Железин ауданы, Жаңа жұлдыз селосы, Қазақстан селолық округі әкімі аппаратының ғимараты</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Озерный селолық округі</w:t>
            </w:r>
          </w:p>
        </w:tc>
        <w:tc>
          <w:tcPr>
            <w:tcW w:w="6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Железин ауданы, Озерный селосы, Озерный селолық округі әкімі аппаратының ғимараты</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Прииртышск селолық округі</w:t>
            </w:r>
          </w:p>
        </w:tc>
        <w:tc>
          <w:tcPr>
            <w:tcW w:w="6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Железин ауданы, Прииртышское селосы, Прииртышск селолық округі әкімі аппаратының ғимараты</w:t>
            </w:r>
          </w:p>
        </w:tc>
      </w:tr>
    </w:tbl>
    <w:bookmarkStart w:name="z44" w:id="13"/>
    <w:p>
      <w:pPr>
        <w:spacing w:after="0"/>
        <w:ind w:left="0"/>
        <w:jc w:val="both"/>
      </w:pPr>
      <w:r>
        <w:rPr>
          <w:rFonts w:ascii="Times New Roman"/>
          <w:b w:val="false"/>
          <w:i w:val="false"/>
          <w:color w:val="000000"/>
          <w:sz w:val="28"/>
        </w:rPr>
        <w:t>
"Жеке қосалқы шаруашылықтың болуы</w:t>
      </w:r>
      <w:r>
        <w:br/>
      </w:r>
      <w:r>
        <w:rPr>
          <w:rFonts w:ascii="Times New Roman"/>
          <w:b w:val="false"/>
          <w:i w:val="false"/>
          <w:color w:val="000000"/>
          <w:sz w:val="28"/>
        </w:rPr>
        <w:t>
туралы анықтама беру" мемлекеттік</w:t>
      </w:r>
      <w:r>
        <w:br/>
      </w:r>
      <w:r>
        <w:rPr>
          <w:rFonts w:ascii="Times New Roman"/>
          <w:b w:val="false"/>
          <w:i w:val="false"/>
          <w:color w:val="000000"/>
          <w:sz w:val="28"/>
        </w:rPr>
        <w:t xml:space="preserve">
қызметі регламентіне       </w:t>
      </w:r>
      <w:r>
        <w:br/>
      </w:r>
      <w:r>
        <w:rPr>
          <w:rFonts w:ascii="Times New Roman"/>
          <w:b w:val="false"/>
          <w:i w:val="false"/>
          <w:color w:val="000000"/>
          <w:sz w:val="28"/>
        </w:rPr>
        <w:t xml:space="preserve">
2-қосымша          </w:t>
      </w:r>
    </w:p>
    <w:bookmarkEnd w:id="13"/>
    <w:bookmarkStart w:name="z45" w:id="14"/>
    <w:p>
      <w:pPr>
        <w:spacing w:after="0"/>
        <w:ind w:left="0"/>
        <w:jc w:val="left"/>
      </w:pPr>
      <w:r>
        <w:rPr>
          <w:rFonts w:ascii="Times New Roman"/>
          <w:b/>
          <w:i w:val="false"/>
          <w:color w:val="000000"/>
        </w:rPr>
        <w:t xml:space="preserve"> 
Құрылымдық-функционалдық бірліктер</w:t>
      </w:r>
      <w:r>
        <w:br/>
      </w:r>
      <w:r>
        <w:rPr>
          <w:rFonts w:ascii="Times New Roman"/>
          <w:b/>
          <w:i w:val="false"/>
          <w:color w:val="000000"/>
        </w:rPr>
        <w:t>
(бұдан әрі – бірліктер) әрекетінің сипаттамасы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
        <w:gridCol w:w="2704"/>
        <w:gridCol w:w="2598"/>
        <w:gridCol w:w="2513"/>
        <w:gridCol w:w="2663"/>
      </w:tblGrid>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үдерістің іс-әрекеттері (барысы, жұмыс ағымы)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р/н</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(барысының, жұмыс ағымының) реттік нөмірі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Бірліктердің атауы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округтің әкімі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(үдерістің, рәсімнің, операцияның) атауы және оның сипаттамасы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тіркеу, шаруашылық кітабында жеке қосалқы шаруашылығының болуы туралы деректерді тексеру, тиісті құжаттарды қабылдағаны туралы қолхат беру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Анықтамаға не қызметті ұсынудан бас тарту туралы дәлелді жауапқа қол қою</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 тұтынушыға қызмет ұсынудан бас тарту туралы дәлелді жауапты беру</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(үдерістің, рәсімнің, операцияның) атауы және оның сипаттамасы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құжаттарды қабылдағаны туралы қолхат беру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қызметті ұсынудан бас тарту туралы дәлелді жауап</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тұтынушыға қызмет ұсынудан бас тарту туралы дәлелді жауап</w:t>
            </w:r>
          </w:p>
        </w:tc>
      </w:tr>
      <w:tr>
        <w:trPr>
          <w:trHeight w:val="30" w:hRule="atLeast"/>
        </w:trPr>
        <w:tc>
          <w:tcPr>
            <w:tcW w:w="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минуттан аспайды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минуттан аспайды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(бір) жұмыс күні</w:t>
            </w:r>
          </w:p>
        </w:tc>
      </w:tr>
      <w:tr>
        <w:trPr>
          <w:trHeight w:val="6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6" w:id="15"/>
    <w:p>
      <w:pPr>
        <w:spacing w:after="0"/>
        <w:ind w:left="0"/>
        <w:jc w:val="both"/>
      </w:pPr>
      <w:r>
        <w:rPr>
          <w:rFonts w:ascii="Times New Roman"/>
          <w:b w:val="false"/>
          <w:i w:val="false"/>
          <w:color w:val="000000"/>
          <w:sz w:val="28"/>
        </w:rPr>
        <w:t>
"Жеке қосалқы шаруашылықтың болуы</w:t>
      </w:r>
      <w:r>
        <w:br/>
      </w:r>
      <w:r>
        <w:rPr>
          <w:rFonts w:ascii="Times New Roman"/>
          <w:b w:val="false"/>
          <w:i w:val="false"/>
          <w:color w:val="000000"/>
          <w:sz w:val="28"/>
        </w:rPr>
        <w:t>
туралы анықтама беру" мемлекеттік</w:t>
      </w:r>
      <w:r>
        <w:br/>
      </w:r>
      <w:r>
        <w:rPr>
          <w:rFonts w:ascii="Times New Roman"/>
          <w:b w:val="false"/>
          <w:i w:val="false"/>
          <w:color w:val="000000"/>
          <w:sz w:val="28"/>
        </w:rPr>
        <w:t xml:space="preserve">
қызметі регламентіне       </w:t>
      </w:r>
      <w:r>
        <w:br/>
      </w:r>
      <w:r>
        <w:rPr>
          <w:rFonts w:ascii="Times New Roman"/>
          <w:b w:val="false"/>
          <w:i w:val="false"/>
          <w:color w:val="000000"/>
          <w:sz w:val="28"/>
        </w:rPr>
        <w:t xml:space="preserve">
3-қосымша          </w:t>
      </w:r>
    </w:p>
    <w:bookmarkEnd w:id="15"/>
    <w:bookmarkStart w:name="z47" w:id="16"/>
    <w:p>
      <w:pPr>
        <w:spacing w:after="0"/>
        <w:ind w:left="0"/>
        <w:jc w:val="left"/>
      </w:pPr>
      <w:r>
        <w:rPr>
          <w:rFonts w:ascii="Times New Roman"/>
          <w:b/>
          <w:i w:val="false"/>
          <w:color w:val="000000"/>
        </w:rPr>
        <w:t xml:space="preserve"> 
Мемлекеттік қызметті ұсыну үдерісінің кестесі</w:t>
      </w:r>
    </w:p>
    <w:bookmarkEnd w:id="16"/>
    <w:p>
      <w:pPr>
        <w:spacing w:after="0"/>
        <w:ind w:left="0"/>
        <w:jc w:val="both"/>
      </w:pPr>
      <w:r>
        <w:drawing>
          <wp:inline distT="0" distB="0" distL="0" distR="0">
            <wp:extent cx="7950200" cy="684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950200" cy="6845300"/>
                    </a:xfrm>
                    <a:prstGeom prst="rect">
                      <a:avLst/>
                    </a:prstGeom>
                  </pic:spPr>
                </pic:pic>
              </a:graphicData>
            </a:graphic>
          </wp:inline>
        </w:drawing>
      </w:r>
    </w:p>
    <w:bookmarkStart w:name="z48" w:id="17"/>
    <w:p>
      <w:pPr>
        <w:spacing w:after="0"/>
        <w:ind w:left="0"/>
        <w:jc w:val="both"/>
      </w:pPr>
      <w:r>
        <w:rPr>
          <w:rFonts w:ascii="Times New Roman"/>
          <w:b w:val="false"/>
          <w:i w:val="false"/>
          <w:color w:val="000000"/>
          <w:sz w:val="28"/>
        </w:rPr>
        <w:t>
Павлодар облысы Железин</w:t>
      </w:r>
      <w:r>
        <w:br/>
      </w:r>
      <w:r>
        <w:rPr>
          <w:rFonts w:ascii="Times New Roman"/>
          <w:b w:val="false"/>
          <w:i w:val="false"/>
          <w:color w:val="000000"/>
          <w:sz w:val="28"/>
        </w:rPr>
        <w:t xml:space="preserve">
ауданы әкімдігінің   </w:t>
      </w:r>
      <w:r>
        <w:br/>
      </w:r>
      <w:r>
        <w:rPr>
          <w:rFonts w:ascii="Times New Roman"/>
          <w:b w:val="false"/>
          <w:i w:val="false"/>
          <w:color w:val="000000"/>
          <w:sz w:val="28"/>
        </w:rPr>
        <w:t>
2012 жылғы 19 қарашадағы</w:t>
      </w:r>
      <w:r>
        <w:br/>
      </w:r>
      <w:r>
        <w:rPr>
          <w:rFonts w:ascii="Times New Roman"/>
          <w:b w:val="false"/>
          <w:i w:val="false"/>
          <w:color w:val="000000"/>
          <w:sz w:val="28"/>
        </w:rPr>
        <w:t xml:space="preserve">
N 392/10 қаулысымен   </w:t>
      </w:r>
      <w:r>
        <w:br/>
      </w:r>
      <w:r>
        <w:rPr>
          <w:rFonts w:ascii="Times New Roman"/>
          <w:b w:val="false"/>
          <w:i w:val="false"/>
          <w:color w:val="000000"/>
          <w:sz w:val="28"/>
        </w:rPr>
        <w:t xml:space="preserve">
бекітілді        </w:t>
      </w:r>
    </w:p>
    <w:bookmarkEnd w:id="17"/>
    <w:bookmarkStart w:name="z49" w:id="18"/>
    <w:p>
      <w:pPr>
        <w:spacing w:after="0"/>
        <w:ind w:left="0"/>
        <w:jc w:val="left"/>
      </w:pPr>
      <w:r>
        <w:rPr>
          <w:rFonts w:ascii="Times New Roman"/>
          <w:b/>
          <w:i w:val="false"/>
          <w:color w:val="000000"/>
        </w:rPr>
        <w:t xml:space="preserve"> 
"Ауылдық елді мекендерге жұмыс істеуге және тұруға</w:t>
      </w:r>
      <w:r>
        <w:br/>
      </w:r>
      <w:r>
        <w:rPr>
          <w:rFonts w:ascii="Times New Roman"/>
          <w:b/>
          <w:i w:val="false"/>
          <w:color w:val="000000"/>
        </w:rPr>
        <w:t>
келген денсаулық сақтау, білім беру, әлеуметтік</w:t>
      </w:r>
      <w:r>
        <w:br/>
      </w:r>
      <w:r>
        <w:rPr>
          <w:rFonts w:ascii="Times New Roman"/>
          <w:b/>
          <w:i w:val="false"/>
          <w:color w:val="000000"/>
        </w:rPr>
        <w:t>
қамсыздандыру, мәдениет, спорт және ветеринария</w:t>
      </w:r>
      <w:r>
        <w:br/>
      </w:r>
      <w:r>
        <w:rPr>
          <w:rFonts w:ascii="Times New Roman"/>
          <w:b/>
          <w:i w:val="false"/>
          <w:color w:val="000000"/>
        </w:rPr>
        <w:t>
мамандарына әлеуметтік қолдау шараларын ұсыну"</w:t>
      </w:r>
      <w:r>
        <w:br/>
      </w:r>
      <w:r>
        <w:rPr>
          <w:rFonts w:ascii="Times New Roman"/>
          <w:b/>
          <w:i w:val="false"/>
          <w:color w:val="000000"/>
        </w:rPr>
        <w:t>
мемлекеттік қызмет РЕГЛАМЕНТІ</w:t>
      </w:r>
    </w:p>
    <w:bookmarkEnd w:id="18"/>
    <w:bookmarkStart w:name="z50" w:id="19"/>
    <w:p>
      <w:pPr>
        <w:spacing w:after="0"/>
        <w:ind w:left="0"/>
        <w:jc w:val="left"/>
      </w:pPr>
      <w:r>
        <w:rPr>
          <w:rFonts w:ascii="Times New Roman"/>
          <w:b/>
          <w:i w:val="false"/>
          <w:color w:val="000000"/>
        </w:rPr>
        <w:t xml:space="preserve"> 
1. Жалпы ережелер</w:t>
      </w:r>
    </w:p>
    <w:bookmarkEnd w:id="19"/>
    <w:bookmarkStart w:name="z51" w:id="20"/>
    <w:p>
      <w:pPr>
        <w:spacing w:after="0"/>
        <w:ind w:left="0"/>
        <w:jc w:val="both"/>
      </w:pPr>
      <w:r>
        <w:rPr>
          <w:rFonts w:ascii="Times New Roman"/>
          <w:b w:val="false"/>
          <w:i w:val="false"/>
          <w:color w:val="000000"/>
          <w:sz w:val="28"/>
        </w:rPr>
        <w:t>
      1. "Ауылдық елді мекендерге жұмыс істеуге және тұруға келген денсаулық сақтау, білім беру, әлеуметтік қамсыздандыру, мәдениет, спорт және ветеринария мамандарына әлеуметтік қолдау шараларын ұсыну" мемлекеттік қызметі (бұдан әрі – мемлекеттік қызмет) Павлодар облысы, Железин ауданы, Железинка селосы, Әуезов көшесі, 19 мекен-жайы бойынша орналасқан "Железин ауданының экономика және бюджеттік жоспарлау бөлімі" мемлекеттік мекемесімен (бұдан әрі – уәкілетті орган) көрсетіледі.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4. Мемлекеттiк қызмет ауылдық елдi мекендерге жұмыс iстеуге және тұруға келген денсаулық сақтау, бiлiм беру, әлеуметтiк қамсыздандыру, мәдениет, спорт және ветеринария мамандарына: қалаларда және өзге де елдi мекендерде тұрып жатқан және ауылдық елдi мекендерде жұмыс iстеуге және тұруға тiлек бiлдiрген денсаулық сақтау, бiлiм беру, әлеуметтiк қамсыздандыру, мәдениет, спорт және ветеринария мамандықтары бойынша жоғары және жоғарыдан кейiнгi, техникалық және кәсiптiк, ортадан кейiнгi бiлiм беру ұйымдарының түлектерiне, сондай-ақ көрсетілген білімі бар мамандарға (бұдан әрi – тұтынушылар) ұсынылады.</w:t>
      </w:r>
      <w:r>
        <w:br/>
      </w:r>
      <w:r>
        <w:rPr>
          <w:rFonts w:ascii="Times New Roman"/>
          <w:b w:val="false"/>
          <w:i w:val="false"/>
          <w:color w:val="000000"/>
          <w:sz w:val="28"/>
        </w:rPr>
        <w:t>
</w:t>
      </w:r>
      <w:r>
        <w:rPr>
          <w:rFonts w:ascii="Times New Roman"/>
          <w:b w:val="false"/>
          <w:i w:val="false"/>
          <w:color w:val="000000"/>
          <w:sz w:val="28"/>
        </w:rPr>
        <w:t>
      5. Мемлекеттiк қызмет Қазақстан Республикасы Үкіметінің 2011 жылғы 31 қаңтардағы N 51 </w:t>
      </w:r>
      <w:r>
        <w:rPr>
          <w:rFonts w:ascii="Times New Roman"/>
          <w:b w:val="false"/>
          <w:i w:val="false"/>
          <w:color w:val="000000"/>
          <w:sz w:val="28"/>
        </w:rPr>
        <w:t>қаулысымен</w:t>
      </w:r>
      <w:r>
        <w:rPr>
          <w:rFonts w:ascii="Times New Roman"/>
          <w:b w:val="false"/>
          <w:i w:val="false"/>
          <w:color w:val="000000"/>
          <w:sz w:val="28"/>
        </w:rPr>
        <w:t xml:space="preserve"> бекітілген "Ауылдық елді мекендерге жұмыс істеуге және тұруға келген денсаулық сақтау, білім беру, әлеуметтік қамсыздандыру, мәдениет, спорт және ветеринария мамандарына әлеуметтік қолдау шараларын ұсыну"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негiзiнде көрсетіледі.</w:t>
      </w:r>
      <w:r>
        <w:br/>
      </w:r>
      <w:r>
        <w:rPr>
          <w:rFonts w:ascii="Times New Roman"/>
          <w:b w:val="false"/>
          <w:i w:val="false"/>
          <w:color w:val="000000"/>
          <w:sz w:val="28"/>
        </w:rPr>
        <w:t>
</w:t>
      </w:r>
      <w:r>
        <w:rPr>
          <w:rFonts w:ascii="Times New Roman"/>
          <w:b w:val="false"/>
          <w:i w:val="false"/>
          <w:color w:val="000000"/>
          <w:sz w:val="28"/>
        </w:rPr>
        <w:t>
      6. Мемлекеттік қызмет демалыс және мереке күндерін қоспағанда, жұмыс күндері, кезек күту тәртібімен, алдын ала жазылусыз және жеделдетілген қызмет көрсетусіз, 13-00-ден 14-30 сағатқа дейінгі түскі үзіліспен, 9-00-ден 18-30 сағатқа дейін көрсетіледі.</w:t>
      </w:r>
      <w:r>
        <w:br/>
      </w:r>
      <w:r>
        <w:rPr>
          <w:rFonts w:ascii="Times New Roman"/>
          <w:b w:val="false"/>
          <w:i w:val="false"/>
          <w:color w:val="000000"/>
          <w:sz w:val="28"/>
        </w:rPr>
        <w:t>
</w:t>
      </w:r>
      <w:r>
        <w:rPr>
          <w:rFonts w:ascii="Times New Roman"/>
          <w:b w:val="false"/>
          <w:i w:val="false"/>
          <w:color w:val="000000"/>
          <w:sz w:val="28"/>
        </w:rPr>
        <w:t>
      7. Көтерме жәрдемақы және бюджеттік кредит түріндегі әлеуметтік қолдау шаралары не қызмет көрсетуден бас тарту туралы дәлелді жауап көрсетілетін мемлекеттік қызметтің нәтижесі болып табылады.</w:t>
      </w:r>
    </w:p>
    <w:bookmarkEnd w:id="20"/>
    <w:bookmarkStart w:name="z58" w:id="21"/>
    <w:p>
      <w:pPr>
        <w:spacing w:after="0"/>
        <w:ind w:left="0"/>
        <w:jc w:val="left"/>
      </w:pPr>
      <w:r>
        <w:rPr>
          <w:rFonts w:ascii="Times New Roman"/>
          <w:b/>
          <w:i w:val="false"/>
          <w:color w:val="000000"/>
        </w:rPr>
        <w:t xml:space="preserve"> 
2. Мемлекеттік қызмет көрсету тәртібіне талаптар</w:t>
      </w:r>
    </w:p>
    <w:bookmarkEnd w:id="21"/>
    <w:bookmarkStart w:name="z59" w:id="22"/>
    <w:p>
      <w:pPr>
        <w:spacing w:after="0"/>
        <w:ind w:left="0"/>
        <w:jc w:val="both"/>
      </w:pPr>
      <w:r>
        <w:rPr>
          <w:rFonts w:ascii="Times New Roman"/>
          <w:b w:val="false"/>
          <w:i w:val="false"/>
          <w:color w:val="000000"/>
          <w:sz w:val="28"/>
        </w:rPr>
        <w:t>
      8. Мемлекеттік қызмет мынадай мерзімде ұсынылады:</w:t>
      </w:r>
      <w:r>
        <w:br/>
      </w:r>
      <w:r>
        <w:rPr>
          <w:rFonts w:ascii="Times New Roman"/>
          <w:b w:val="false"/>
          <w:i w:val="false"/>
          <w:color w:val="000000"/>
          <w:sz w:val="28"/>
        </w:rPr>
        <w:t>
      1) тұтынушы қажетті құжаттарды тапсырған сәттен бастап:</w:t>
      </w:r>
      <w:r>
        <w:br/>
      </w:r>
      <w:r>
        <w:rPr>
          <w:rFonts w:ascii="Times New Roman"/>
          <w:b w:val="false"/>
          <w:i w:val="false"/>
          <w:color w:val="000000"/>
          <w:sz w:val="28"/>
        </w:rPr>
        <w:t>
      күнтізбелік отыз тоғыз күн ішінде көтерме жәрдемақы төленеді:</w:t>
      </w:r>
      <w:r>
        <w:br/>
      </w:r>
      <w:r>
        <w:rPr>
          <w:rFonts w:ascii="Times New Roman"/>
          <w:b w:val="false"/>
          <w:i w:val="false"/>
          <w:color w:val="000000"/>
          <w:sz w:val="28"/>
        </w:rPr>
        <w:t>
      күнтiзбелiк отыз екi күн iшiнде Келiсiм жасасу рәсiмi жүзеге асырылады және Келiсiм жасалғаннан кейiн отыз жұмыс күнi iшiнде тұрғын үй сатып алу немесе салу үшiн бюджеттiк кредит ұсынылады;</w:t>
      </w:r>
      <w:r>
        <w:br/>
      </w:r>
      <w:r>
        <w:rPr>
          <w:rFonts w:ascii="Times New Roman"/>
          <w:b w:val="false"/>
          <w:i w:val="false"/>
          <w:color w:val="000000"/>
          <w:sz w:val="28"/>
        </w:rPr>
        <w:t>
      әлеуметтік қолдау шараларын ұсынудан бас тартылған жағдайда үш жұмыс күні ішінде уәкілетті орган тұтынушыға дәйектелген жауап жолдайды;</w:t>
      </w:r>
      <w:r>
        <w:br/>
      </w:r>
      <w:r>
        <w:rPr>
          <w:rFonts w:ascii="Times New Roman"/>
          <w:b w:val="false"/>
          <w:i w:val="false"/>
          <w:color w:val="000000"/>
          <w:sz w:val="28"/>
        </w:rPr>
        <w:t>
      2) тұтынушы өтініш берген күні сол жерде көрсетілетін мемлекеттік қызметті алуға дейін күтудің ең жоғарғы шекті уақыты - он минуттан аспайды;</w:t>
      </w:r>
      <w:r>
        <w:br/>
      </w:r>
      <w:r>
        <w:rPr>
          <w:rFonts w:ascii="Times New Roman"/>
          <w:b w:val="false"/>
          <w:i w:val="false"/>
          <w:color w:val="000000"/>
          <w:sz w:val="28"/>
        </w:rPr>
        <w:t>
      3) тұтынушы өтініш берген күні сол жерде көрсетілетін мемлекеттік қызметті пайдаланушыға қызмет көрсетудің ең көп уақыты - отыз минуттан аспайды.</w:t>
      </w:r>
      <w:r>
        <w:br/>
      </w:r>
      <w:r>
        <w:rPr>
          <w:rFonts w:ascii="Times New Roman"/>
          <w:b w:val="false"/>
          <w:i w:val="false"/>
          <w:color w:val="000000"/>
          <w:sz w:val="28"/>
        </w:rPr>
        <w:t>
</w:t>
      </w:r>
      <w:r>
        <w:rPr>
          <w:rFonts w:ascii="Times New Roman"/>
          <w:b w:val="false"/>
          <w:i w:val="false"/>
          <w:color w:val="000000"/>
          <w:sz w:val="28"/>
        </w:rPr>
        <w:t>
      9.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дәйексіз құжаттарды ұсыну фактісі бас тарту үшін негіз болып табылады.</w:t>
      </w:r>
      <w:r>
        <w:br/>
      </w:r>
      <w:r>
        <w:rPr>
          <w:rFonts w:ascii="Times New Roman"/>
          <w:b w:val="false"/>
          <w:i w:val="false"/>
          <w:color w:val="000000"/>
          <w:sz w:val="28"/>
        </w:rPr>
        <w:t>
</w:t>
      </w:r>
      <w:r>
        <w:rPr>
          <w:rFonts w:ascii="Times New Roman"/>
          <w:b w:val="false"/>
          <w:i w:val="false"/>
          <w:color w:val="000000"/>
          <w:sz w:val="28"/>
        </w:rPr>
        <w:t>
      10. Мемлекеттік қызметті көрсету үшін құжаттарды қабылдау уәкілетті органның бір жауапты адамымен жүзеге асырылады.</w:t>
      </w:r>
    </w:p>
    <w:bookmarkEnd w:id="22"/>
    <w:bookmarkStart w:name="z62" w:id="23"/>
    <w:p>
      <w:pPr>
        <w:spacing w:after="0"/>
        <w:ind w:left="0"/>
        <w:jc w:val="left"/>
      </w:pPr>
      <w:r>
        <w:rPr>
          <w:rFonts w:ascii="Times New Roman"/>
          <w:b/>
          <w:i w:val="false"/>
          <w:color w:val="000000"/>
        </w:rPr>
        <w:t xml:space="preserve"> 
3. Мемлекетті қызметті көрсету барысында</w:t>
      </w:r>
      <w:r>
        <w:br/>
      </w:r>
      <w:r>
        <w:rPr>
          <w:rFonts w:ascii="Times New Roman"/>
          <w:b/>
          <w:i w:val="false"/>
          <w:color w:val="000000"/>
        </w:rPr>
        <w:t>
әрекеттер (өзара әрекеттер) тәртібін сипаттау</w:t>
      </w:r>
    </w:p>
    <w:bookmarkEnd w:id="23"/>
    <w:bookmarkStart w:name="z63" w:id="24"/>
    <w:p>
      <w:pPr>
        <w:spacing w:after="0"/>
        <w:ind w:left="0"/>
        <w:jc w:val="both"/>
      </w:pPr>
      <w:r>
        <w:rPr>
          <w:rFonts w:ascii="Times New Roman"/>
          <w:b w:val="false"/>
          <w:i w:val="false"/>
          <w:color w:val="000000"/>
          <w:sz w:val="28"/>
        </w:rPr>
        <w:t>
      11. Мемлекеттік қызметті алу үшін тұтынушы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белгіленген құжаттарды ұсынады.</w:t>
      </w:r>
      <w:r>
        <w:br/>
      </w:r>
      <w:r>
        <w:rPr>
          <w:rFonts w:ascii="Times New Roman"/>
          <w:b w:val="false"/>
          <w:i w:val="false"/>
          <w:color w:val="000000"/>
          <w:sz w:val="28"/>
        </w:rPr>
        <w:t>
</w:t>
      </w:r>
      <w:r>
        <w:rPr>
          <w:rFonts w:ascii="Times New Roman"/>
          <w:b w:val="false"/>
          <w:i w:val="false"/>
          <w:color w:val="000000"/>
          <w:sz w:val="28"/>
        </w:rPr>
        <w:t>
      12. Тұтынушыға мемлекеттік қызметті алу үшін барлық қажетті құжаттарды тапсырғанын растайтын қолхат беріледі және оның әлеуметтік қолдау шараларын алатын күні көрсетіледі.</w:t>
      </w:r>
      <w:r>
        <w:br/>
      </w:r>
      <w:r>
        <w:rPr>
          <w:rFonts w:ascii="Times New Roman"/>
          <w:b w:val="false"/>
          <w:i w:val="false"/>
          <w:color w:val="000000"/>
          <w:sz w:val="28"/>
        </w:rPr>
        <w:t>
</w:t>
      </w:r>
      <w:r>
        <w:rPr>
          <w:rFonts w:ascii="Times New Roman"/>
          <w:b w:val="false"/>
          <w:i w:val="false"/>
          <w:color w:val="000000"/>
          <w:sz w:val="28"/>
        </w:rPr>
        <w:t>
      13. Мемлекеттік қызмет көрсету үдерісіне уәкілетті органда мынадай құрылымдық-функционалдық бірліктер (бұдан әрі – ҚФБ) қатысады:</w:t>
      </w:r>
      <w:r>
        <w:br/>
      </w:r>
      <w:r>
        <w:rPr>
          <w:rFonts w:ascii="Times New Roman"/>
          <w:b w:val="false"/>
          <w:i w:val="false"/>
          <w:color w:val="000000"/>
          <w:sz w:val="28"/>
        </w:rPr>
        <w:t>
      уәкілетті органның маманы;</w:t>
      </w:r>
      <w:r>
        <w:br/>
      </w:r>
      <w:r>
        <w:rPr>
          <w:rFonts w:ascii="Times New Roman"/>
          <w:b w:val="false"/>
          <w:i w:val="false"/>
          <w:color w:val="000000"/>
          <w:sz w:val="28"/>
        </w:rPr>
        <w:t>
      әлеуметтік көмек шараларын ұсыну туралы комиссия;</w:t>
      </w:r>
      <w:r>
        <w:br/>
      </w:r>
      <w:r>
        <w:rPr>
          <w:rFonts w:ascii="Times New Roman"/>
          <w:b w:val="false"/>
          <w:i w:val="false"/>
          <w:color w:val="000000"/>
          <w:sz w:val="28"/>
        </w:rPr>
        <w:t>
      аудан әкімдігі;</w:t>
      </w:r>
      <w:r>
        <w:br/>
      </w:r>
      <w:r>
        <w:rPr>
          <w:rFonts w:ascii="Times New Roman"/>
          <w:b w:val="false"/>
          <w:i w:val="false"/>
          <w:color w:val="000000"/>
          <w:sz w:val="28"/>
        </w:rPr>
        <w:t>
      уәкілетті органның бастығы.</w:t>
      </w:r>
      <w:r>
        <w:br/>
      </w:r>
      <w:r>
        <w:rPr>
          <w:rFonts w:ascii="Times New Roman"/>
          <w:b w:val="false"/>
          <w:i w:val="false"/>
          <w:color w:val="000000"/>
          <w:sz w:val="28"/>
        </w:rPr>
        <w:t>
</w:t>
      </w:r>
      <w:r>
        <w:rPr>
          <w:rFonts w:ascii="Times New Roman"/>
          <w:b w:val="false"/>
          <w:i w:val="false"/>
          <w:color w:val="000000"/>
          <w:sz w:val="28"/>
        </w:rPr>
        <w:t>
      14. Әрбір ҚФБ әкімшілік әрекеттерінің (процедураларының) жүйелілігі және өзара әрекеттері, әрбір әкімшілік әрекеттің (процедураның) атқарылу мерзімін қоса көрсеткенде жазбаша кестелік сипаттамасы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15. Мемлекеттік қызметті көрсету және ҚФБ жүрісінде әкімшілік әрекеттердің логикалық жүйелілігі арасындағы қарым-қатынасты көрсететін сызба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көрсетілген.</w:t>
      </w:r>
    </w:p>
    <w:bookmarkEnd w:id="24"/>
    <w:bookmarkStart w:name="z68" w:id="25"/>
    <w:p>
      <w:pPr>
        <w:spacing w:after="0"/>
        <w:ind w:left="0"/>
        <w:jc w:val="left"/>
      </w:pPr>
      <w:r>
        <w:rPr>
          <w:rFonts w:ascii="Times New Roman"/>
          <w:b/>
          <w:i w:val="false"/>
          <w:color w:val="000000"/>
        </w:rPr>
        <w:t xml:space="preserve"> 
4. Мемлекеттік қызметті көрсететін</w:t>
      </w:r>
      <w:r>
        <w:br/>
      </w:r>
      <w:r>
        <w:rPr>
          <w:rFonts w:ascii="Times New Roman"/>
          <w:b/>
          <w:i w:val="false"/>
          <w:color w:val="000000"/>
        </w:rPr>
        <w:t>
лауазымды тұлғалардың жауапкершілігі</w:t>
      </w:r>
    </w:p>
    <w:bookmarkEnd w:id="25"/>
    <w:bookmarkStart w:name="z69" w:id="26"/>
    <w:p>
      <w:pPr>
        <w:spacing w:after="0"/>
        <w:ind w:left="0"/>
        <w:jc w:val="both"/>
      </w:pPr>
      <w:r>
        <w:rPr>
          <w:rFonts w:ascii="Times New Roman"/>
          <w:b w:val="false"/>
          <w:i w:val="false"/>
          <w:color w:val="000000"/>
          <w:sz w:val="28"/>
        </w:rPr>
        <w:t>
      16. Уәкілетті органның лауазымды қызметкерлері мемлекеттік қызметті көрсету кезінде қабылданған шешімдер мен әрекеттер (әрекетсіздіктер) үшін Қазақстан Республикасының заңдарымен белгіленген тәртіпте жауапкершілікке тартылады.</w:t>
      </w:r>
    </w:p>
    <w:bookmarkEnd w:id="26"/>
    <w:bookmarkStart w:name="z70" w:id="27"/>
    <w:p>
      <w:pPr>
        <w:spacing w:after="0"/>
        <w:ind w:left="0"/>
        <w:jc w:val="both"/>
      </w:pPr>
      <w:r>
        <w:rPr>
          <w:rFonts w:ascii="Times New Roman"/>
          <w:b w:val="false"/>
          <w:i w:val="false"/>
          <w:color w:val="000000"/>
          <w:sz w:val="28"/>
        </w:rPr>
        <w:t>
"Ауылдық елді мекендерге жұмыс істеуге</w:t>
      </w:r>
      <w:r>
        <w:br/>
      </w:r>
      <w:r>
        <w:rPr>
          <w:rFonts w:ascii="Times New Roman"/>
          <w:b w:val="false"/>
          <w:i w:val="false"/>
          <w:color w:val="000000"/>
          <w:sz w:val="28"/>
        </w:rPr>
        <w:t>
және тұруға келген денсаулық сақтау,</w:t>
      </w:r>
      <w:r>
        <w:br/>
      </w:r>
      <w:r>
        <w:rPr>
          <w:rFonts w:ascii="Times New Roman"/>
          <w:b w:val="false"/>
          <w:i w:val="false"/>
          <w:color w:val="000000"/>
          <w:sz w:val="28"/>
        </w:rPr>
        <w:t>
білім беру, әлеуметтік қамсыздандыру,</w:t>
      </w:r>
      <w:r>
        <w:br/>
      </w:r>
      <w:r>
        <w:rPr>
          <w:rFonts w:ascii="Times New Roman"/>
          <w:b w:val="false"/>
          <w:i w:val="false"/>
          <w:color w:val="000000"/>
          <w:sz w:val="28"/>
        </w:rPr>
        <w:t xml:space="preserve">
мәдениет, спорт және ветеринария  </w:t>
      </w:r>
      <w:r>
        <w:br/>
      </w:r>
      <w:r>
        <w:rPr>
          <w:rFonts w:ascii="Times New Roman"/>
          <w:b w:val="false"/>
          <w:i w:val="false"/>
          <w:color w:val="000000"/>
          <w:sz w:val="28"/>
        </w:rPr>
        <w:t xml:space="preserve">
мамандарына әлеуметтік қолдау    </w:t>
      </w:r>
      <w:r>
        <w:br/>
      </w:r>
      <w:r>
        <w:rPr>
          <w:rFonts w:ascii="Times New Roman"/>
          <w:b w:val="false"/>
          <w:i w:val="false"/>
          <w:color w:val="000000"/>
          <w:sz w:val="28"/>
        </w:rPr>
        <w:t xml:space="preserve">
шараларын ұсыну" мемлекеттік    </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1-қосымша             </w:t>
      </w:r>
    </w:p>
    <w:bookmarkEnd w:id="27"/>
    <w:bookmarkStart w:name="z71" w:id="28"/>
    <w:p>
      <w:pPr>
        <w:spacing w:after="0"/>
        <w:ind w:left="0"/>
        <w:jc w:val="left"/>
      </w:pPr>
      <w:r>
        <w:rPr>
          <w:rFonts w:ascii="Times New Roman"/>
          <w:b/>
          <w:i w:val="false"/>
          <w:color w:val="000000"/>
        </w:rPr>
        <w:t xml:space="preserve"> 
Құрылымдық-функционалдық бірліктер (бұдан әрі – бірліктер)</w:t>
      </w:r>
      <w:r>
        <w:br/>
      </w:r>
      <w:r>
        <w:rPr>
          <w:rFonts w:ascii="Times New Roman"/>
          <w:b/>
          <w:i w:val="false"/>
          <w:color w:val="000000"/>
        </w:rPr>
        <w:t>
әрекетінің сипаттамасы көтермеақы жәрдемақысын ұсыну кезінде</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4"/>
        <w:gridCol w:w="1765"/>
        <w:gridCol w:w="1636"/>
        <w:gridCol w:w="1766"/>
        <w:gridCol w:w="1441"/>
        <w:gridCol w:w="1182"/>
        <w:gridCol w:w="1182"/>
        <w:gridCol w:w="1593"/>
        <w:gridCol w:w="1291"/>
      </w:tblGrid>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үдерістің (жүріс, жұмыс ағыны) әрекеттері
</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 (жүрістің, жұмыс ағынының)</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Бірліктердің атауы</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шараларын ұсыну туралы комиссия</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әкімдігі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(процестің, процедураның, операцияның) атауы және олардың сипаттамасы</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Тұтынушыдан қажетті құжаттарды қабылдайды, қолхат береді</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қаражаттарының қажеттілігін есептеуді жүргізеді, Тұтынушымен ұсынылған құжаттар пакетін комиссияға жібереді</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Тұтынушымен ұсынылған құжаттарды қарайды, әлеуметтік қолдау шараларын ұсыну не ұсынудан бас тарту туралы шешім қабылдайды</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қолдау шараларын ұсыну туралы аудан әкімдігі қаулысының  жобасын дайындайды және келіседі</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қолдау шараларын ұсыну туралы қаулы қабылдайды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қолдау шараларын ұсыну туралы келісімге қол қояды</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Тұтынушылардың жеке есепшоттарына көтермеақы сомасын аударады</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 ұйымдастырушылық-өкімдік шешімі)</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қолдау шараларын ұсыну не ұсынудан  бас тарту туралы шешім</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қолдау шараларын ұсыну не ұсынудан бас тарту туралы шешім</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қолдау шарасын ұсыну туралы аудан әкімдігі қаулысының  жобасы</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қолдау шараларын ұсыну туралы қаулы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қолдау шараларын ұсыну туралы келісім</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тапсырмасы</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күнтізбелік күн</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күнтізбелік күн</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күнтізбелік күн</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күнтізбелік күн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p>
            <w:pPr>
              <w:spacing w:after="20"/>
              <w:ind w:left="20"/>
              <w:jc w:val="both"/>
            </w:pPr>
            <w:r>
              <w:rPr>
                <w:rFonts w:ascii="Times New Roman"/>
                <w:b w:val="false"/>
                <w:i w:val="false"/>
                <w:color w:val="000000"/>
                <w:sz w:val="20"/>
              </w:rPr>
              <w:t>күнтізбелік күн</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күнтізбелік күн</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2" w:id="29"/>
    <w:p>
      <w:pPr>
        <w:spacing w:after="0"/>
        <w:ind w:left="0"/>
        <w:jc w:val="left"/>
      </w:pPr>
      <w:r>
        <w:rPr>
          <w:rFonts w:ascii="Times New Roman"/>
          <w:b/>
          <w:i w:val="false"/>
          <w:color w:val="000000"/>
        </w:rPr>
        <w:t xml:space="preserve"> 
Құрылымдық-функционалдық бірліктер (бұдан әрі – дд ҚФБ)</w:t>
      </w:r>
      <w:r>
        <w:br/>
      </w:r>
      <w:r>
        <w:rPr>
          <w:rFonts w:ascii="Times New Roman"/>
          <w:b/>
          <w:i w:val="false"/>
          <w:color w:val="000000"/>
        </w:rPr>
        <w:t>
әрекетінің сипаттамасы тұрғын үй сатып алуға не</w:t>
      </w:r>
      <w:r>
        <w:br/>
      </w:r>
      <w:r>
        <w:rPr>
          <w:rFonts w:ascii="Times New Roman"/>
          <w:b/>
          <w:i w:val="false"/>
          <w:color w:val="000000"/>
        </w:rPr>
        <w:t>
салуға бюджеттік кредит ұсыну кезінде</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
        <w:gridCol w:w="1763"/>
        <w:gridCol w:w="1633"/>
        <w:gridCol w:w="1763"/>
        <w:gridCol w:w="1439"/>
        <w:gridCol w:w="1180"/>
        <w:gridCol w:w="1180"/>
        <w:gridCol w:w="1591"/>
        <w:gridCol w:w="1548"/>
      </w:tblGrid>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үдерістің (жүріс, жұмыс ағыны) әрекеттері
</w:t>
            </w:r>
          </w:p>
        </w:tc>
      </w:tr>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 (жүрістің, жұмыс ағынының)</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Бірліктердің атауы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шараларын ұсыну туралы комиссия</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әкімдігі</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r>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(процестің, процедураның, операцияның) атауы және олардың сипаттамасы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Тұтынушыдан қажетті құжаттаржы қабылдайды, қолхат береді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қаражаттарының қажеттілігін есептеуді жүргізеді, тұтынушымен ұсынылған құжаттар пакетін комиссияға жібереді</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Тұтынушымен ұсынылған құжаттарды қарайды, әлеуметтік қолдау шараларын ұсыну не ұсынудан бас тарту туралы шешім қабылдайды</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қолдау шараларын ұсыну туралы аудан әкімдігі қаулысының  жобасын дайындайды және келіседі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қолдау шараларын ұсыну туралы қаулы қабылдайды</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қолдау шараларын ұсыну туралы келісімге қол қояды</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сатып алуға не салуға  бюджеттік кредит сомасын сенімгерге агентке) аударады</w:t>
            </w:r>
          </w:p>
        </w:tc>
      </w:tr>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 ұйымдастырушылық-өкімдік шешімі)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пакеті</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қолдау шараларын ұсыну не ұсынудан бас тарту туралы шешім</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қолдау шарасын ұсыну туралы аудан әкімдігі қаулысының  жобасы</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қолдау шараларын ұсыну туралы қаулы</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қолдау шараларын ұсыну туралы келісім</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тапсырмасы</w:t>
            </w:r>
          </w:p>
        </w:tc>
      </w:tr>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күнтізбелік күн</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күнтізбелік күн</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күнтізбелік күн</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күнтізбелік күн</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p>
            <w:pPr>
              <w:spacing w:after="20"/>
              <w:ind w:left="20"/>
              <w:jc w:val="both"/>
            </w:pPr>
            <w:r>
              <w:rPr>
                <w:rFonts w:ascii="Times New Roman"/>
                <w:b w:val="false"/>
                <w:i w:val="false"/>
                <w:color w:val="000000"/>
                <w:sz w:val="20"/>
              </w:rPr>
              <w:t>күнтізбелік күн</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күнтізбелік күн</w:t>
            </w:r>
          </w:p>
        </w:tc>
      </w:tr>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73" w:id="30"/>
    <w:p>
      <w:pPr>
        <w:spacing w:after="0"/>
        <w:ind w:left="0"/>
        <w:jc w:val="both"/>
      </w:pPr>
      <w:r>
        <w:rPr>
          <w:rFonts w:ascii="Times New Roman"/>
          <w:b w:val="false"/>
          <w:i w:val="false"/>
          <w:color w:val="000000"/>
          <w:sz w:val="28"/>
        </w:rPr>
        <w:t>
"Ауылдық елді мекендерге жұмыс істеуге</w:t>
      </w:r>
      <w:r>
        <w:br/>
      </w:r>
      <w:r>
        <w:rPr>
          <w:rFonts w:ascii="Times New Roman"/>
          <w:b w:val="false"/>
          <w:i w:val="false"/>
          <w:color w:val="000000"/>
          <w:sz w:val="28"/>
        </w:rPr>
        <w:t>
және тұруға келген денсаулық сақтау,</w:t>
      </w:r>
      <w:r>
        <w:br/>
      </w:r>
      <w:r>
        <w:rPr>
          <w:rFonts w:ascii="Times New Roman"/>
          <w:b w:val="false"/>
          <w:i w:val="false"/>
          <w:color w:val="000000"/>
          <w:sz w:val="28"/>
        </w:rPr>
        <w:t>
білім беру, әлеуметтік қамсыздандыру,</w:t>
      </w:r>
      <w:r>
        <w:br/>
      </w:r>
      <w:r>
        <w:rPr>
          <w:rFonts w:ascii="Times New Roman"/>
          <w:b w:val="false"/>
          <w:i w:val="false"/>
          <w:color w:val="000000"/>
          <w:sz w:val="28"/>
        </w:rPr>
        <w:t xml:space="preserve">
мәдениет, спорт және ветеринария  </w:t>
      </w:r>
      <w:r>
        <w:br/>
      </w:r>
      <w:r>
        <w:rPr>
          <w:rFonts w:ascii="Times New Roman"/>
          <w:b w:val="false"/>
          <w:i w:val="false"/>
          <w:color w:val="000000"/>
          <w:sz w:val="28"/>
        </w:rPr>
        <w:t xml:space="preserve">
мамандарына әлеуметтік қолдау    </w:t>
      </w:r>
      <w:r>
        <w:br/>
      </w:r>
      <w:r>
        <w:rPr>
          <w:rFonts w:ascii="Times New Roman"/>
          <w:b w:val="false"/>
          <w:i w:val="false"/>
          <w:color w:val="000000"/>
          <w:sz w:val="28"/>
        </w:rPr>
        <w:t xml:space="preserve">
шараларын ұсыну" мемлекеттік    </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2-қосымша             </w:t>
      </w:r>
    </w:p>
    <w:bookmarkEnd w:id="30"/>
    <w:bookmarkStart w:name="z74" w:id="31"/>
    <w:p>
      <w:pPr>
        <w:spacing w:after="0"/>
        <w:ind w:left="0"/>
        <w:jc w:val="left"/>
      </w:pPr>
      <w:r>
        <w:rPr>
          <w:rFonts w:ascii="Times New Roman"/>
          <w:b/>
          <w:i w:val="false"/>
          <w:color w:val="000000"/>
        </w:rPr>
        <w:t xml:space="preserve"> 
Көтермеақы жәрдемақысын ұсыну үшін</w:t>
      </w:r>
      <w:r>
        <w:br/>
      </w:r>
      <w:r>
        <w:rPr>
          <w:rFonts w:ascii="Times New Roman"/>
          <w:b/>
          <w:i w:val="false"/>
          <w:color w:val="000000"/>
        </w:rPr>
        <w:t>
мемлекеттік қызметті ұсыну үдерісінің сызбасы</w:t>
      </w:r>
    </w:p>
    <w:bookmarkEnd w:id="31"/>
    <w:p>
      <w:pPr>
        <w:spacing w:after="0"/>
        <w:ind w:left="0"/>
        <w:jc w:val="both"/>
      </w:pPr>
      <w:r>
        <w:drawing>
          <wp:inline distT="0" distB="0" distL="0" distR="0">
            <wp:extent cx="6311900" cy="852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311900" cy="8521700"/>
                    </a:xfrm>
                    <a:prstGeom prst="rect">
                      <a:avLst/>
                    </a:prstGeom>
                  </pic:spPr>
                </pic:pic>
              </a:graphicData>
            </a:graphic>
          </wp:inline>
        </w:drawing>
      </w:r>
    </w:p>
    <w:bookmarkStart w:name="z75" w:id="32"/>
    <w:p>
      <w:pPr>
        <w:spacing w:after="0"/>
        <w:ind w:left="0"/>
        <w:jc w:val="left"/>
      </w:pPr>
      <w:r>
        <w:rPr>
          <w:rFonts w:ascii="Times New Roman"/>
          <w:b/>
          <w:i w:val="false"/>
          <w:color w:val="000000"/>
        </w:rPr>
        <w:t xml:space="preserve"> 
Тұрғын үй сатып алуға не салуға бюджеттік кредит ұсыну</w:t>
      </w:r>
      <w:r>
        <w:br/>
      </w:r>
      <w:r>
        <w:rPr>
          <w:rFonts w:ascii="Times New Roman"/>
          <w:b/>
          <w:i w:val="false"/>
          <w:color w:val="000000"/>
        </w:rPr>
        <w:t>
кезінде ұсынылатын мемлекеттік қызмет үдерісінің сызбасы</w:t>
      </w:r>
    </w:p>
    <w:bookmarkEnd w:id="32"/>
    <w:p>
      <w:pPr>
        <w:spacing w:after="0"/>
        <w:ind w:left="0"/>
        <w:jc w:val="both"/>
      </w:pPr>
      <w:r>
        <w:drawing>
          <wp:inline distT="0" distB="0" distL="0" distR="0">
            <wp:extent cx="6489700" cy="773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489700" cy="7734300"/>
                    </a:xfrm>
                    <a:prstGeom prst="rect">
                      <a:avLst/>
                    </a:prstGeom>
                  </pic:spPr>
                </pic:pic>
              </a:graphicData>
            </a:graphic>
          </wp:inline>
        </w:drawing>
      </w:r>
    </w:p>
    <w:bookmarkStart w:name="z76" w:id="33"/>
    <w:p>
      <w:pPr>
        <w:spacing w:after="0"/>
        <w:ind w:left="0"/>
        <w:jc w:val="both"/>
      </w:pPr>
      <w:r>
        <w:rPr>
          <w:rFonts w:ascii="Times New Roman"/>
          <w:b w:val="false"/>
          <w:i w:val="false"/>
          <w:color w:val="000000"/>
          <w:sz w:val="28"/>
        </w:rPr>
        <w:t>
Павлодар облысы Железин</w:t>
      </w:r>
      <w:r>
        <w:br/>
      </w:r>
      <w:r>
        <w:rPr>
          <w:rFonts w:ascii="Times New Roman"/>
          <w:b w:val="false"/>
          <w:i w:val="false"/>
          <w:color w:val="000000"/>
          <w:sz w:val="28"/>
        </w:rPr>
        <w:t xml:space="preserve">
ауданы әкімдігінің   </w:t>
      </w:r>
      <w:r>
        <w:br/>
      </w:r>
      <w:r>
        <w:rPr>
          <w:rFonts w:ascii="Times New Roman"/>
          <w:b w:val="false"/>
          <w:i w:val="false"/>
          <w:color w:val="000000"/>
          <w:sz w:val="28"/>
        </w:rPr>
        <w:t>
2012 жылғы 19 қарашадағы</w:t>
      </w:r>
      <w:r>
        <w:br/>
      </w:r>
      <w:r>
        <w:rPr>
          <w:rFonts w:ascii="Times New Roman"/>
          <w:b w:val="false"/>
          <w:i w:val="false"/>
          <w:color w:val="000000"/>
          <w:sz w:val="28"/>
        </w:rPr>
        <w:t xml:space="preserve">
N 392/10 қаулысымен   </w:t>
      </w:r>
      <w:r>
        <w:br/>
      </w:r>
      <w:r>
        <w:rPr>
          <w:rFonts w:ascii="Times New Roman"/>
          <w:b w:val="false"/>
          <w:i w:val="false"/>
          <w:color w:val="000000"/>
          <w:sz w:val="28"/>
        </w:rPr>
        <w:t xml:space="preserve">
бекітілді        </w:t>
      </w:r>
    </w:p>
    <w:bookmarkEnd w:id="33"/>
    <w:bookmarkStart w:name="z77" w:id="34"/>
    <w:p>
      <w:pPr>
        <w:spacing w:after="0"/>
        <w:ind w:left="0"/>
        <w:jc w:val="left"/>
      </w:pPr>
      <w:r>
        <w:rPr>
          <w:rFonts w:ascii="Times New Roman"/>
          <w:b/>
          <w:i w:val="false"/>
          <w:color w:val="000000"/>
        </w:rPr>
        <w:t xml:space="preserve"> 
"Екiншi және үшiншi разрядтар, бiрiншi, екiншi және</w:t>
      </w:r>
      <w:r>
        <w:br/>
      </w:r>
      <w:r>
        <w:rPr>
          <w:rFonts w:ascii="Times New Roman"/>
          <w:b/>
          <w:i w:val="false"/>
          <w:color w:val="000000"/>
        </w:rPr>
        <w:t>
үшiншi жасөспiрiмдiк разрядтар, бiлiктiлiгi жоғары</w:t>
      </w:r>
      <w:r>
        <w:br/>
      </w:r>
      <w:r>
        <w:rPr>
          <w:rFonts w:ascii="Times New Roman"/>
          <w:b/>
          <w:i w:val="false"/>
          <w:color w:val="000000"/>
        </w:rPr>
        <w:t>
және орта деңгейдегi екiншi санатты жаттықтырушы,</w:t>
      </w:r>
      <w:r>
        <w:br/>
      </w:r>
      <w:r>
        <w:rPr>
          <w:rFonts w:ascii="Times New Roman"/>
          <w:b/>
          <w:i w:val="false"/>
          <w:color w:val="000000"/>
        </w:rPr>
        <w:t>
бiлiктiлiгi жоғары деңгейдегi екiншi санатты</w:t>
      </w:r>
      <w:r>
        <w:br/>
      </w:r>
      <w:r>
        <w:rPr>
          <w:rFonts w:ascii="Times New Roman"/>
          <w:b/>
          <w:i w:val="false"/>
          <w:color w:val="000000"/>
        </w:rPr>
        <w:t>
нұсқаушы-спортшы, бiлiктiлiгi жоғары және орта</w:t>
      </w:r>
      <w:r>
        <w:br/>
      </w:r>
      <w:r>
        <w:rPr>
          <w:rFonts w:ascii="Times New Roman"/>
          <w:b/>
          <w:i w:val="false"/>
          <w:color w:val="000000"/>
        </w:rPr>
        <w:t>
деңгейдегi екiншi санатты әдiскер, спорт төрешiсi</w:t>
      </w:r>
      <w:r>
        <w:br/>
      </w:r>
      <w:r>
        <w:rPr>
          <w:rFonts w:ascii="Times New Roman"/>
          <w:b/>
          <w:i w:val="false"/>
          <w:color w:val="000000"/>
        </w:rPr>
        <w:t>
спорттық разрядтары мен санаттарын беру"</w:t>
      </w:r>
      <w:r>
        <w:br/>
      </w:r>
      <w:r>
        <w:rPr>
          <w:rFonts w:ascii="Times New Roman"/>
          <w:b/>
          <w:i w:val="false"/>
          <w:color w:val="000000"/>
        </w:rPr>
        <w:t>
мемлекеттік қызмет РЕГЛАМЕНТІ</w:t>
      </w:r>
    </w:p>
    <w:bookmarkEnd w:id="34"/>
    <w:bookmarkStart w:name="z78" w:id="35"/>
    <w:p>
      <w:pPr>
        <w:spacing w:after="0"/>
        <w:ind w:left="0"/>
        <w:jc w:val="left"/>
      </w:pPr>
      <w:r>
        <w:rPr>
          <w:rFonts w:ascii="Times New Roman"/>
          <w:b/>
          <w:i w:val="false"/>
          <w:color w:val="000000"/>
        </w:rPr>
        <w:t xml:space="preserve"> 
1. Жалпы ережелер</w:t>
      </w:r>
    </w:p>
    <w:bookmarkEnd w:id="35"/>
    <w:bookmarkStart w:name="z79" w:id="36"/>
    <w:p>
      <w:pPr>
        <w:spacing w:after="0"/>
        <w:ind w:left="0"/>
        <w:jc w:val="both"/>
      </w:pPr>
      <w:r>
        <w:rPr>
          <w:rFonts w:ascii="Times New Roman"/>
          <w:b w:val="false"/>
          <w:i w:val="false"/>
          <w:color w:val="000000"/>
          <w:sz w:val="28"/>
        </w:rPr>
        <w:t>
      1. "Екiншi және үшiншi разрядтар, бiрiншi, екiншi және үшiншi жасөспiрiмдiк разрядтар, бiлiктiлiгi жоғары және орта деңгейдегi екiншi санатты жаттықтырушы, бiлiктiлiгi жоғары деңгейдегi екiншi санатты нұсқаушы-спортшы, бiлiктiлiгi жоғары және орта деңгейдегi екiншi санатты әдiскер, спорт төрешiсi спорттық разрядтары мен санаттарын беру" мемлекеттік қызметі (бұдан әрі – мемлекеттік қызмет) "Железин ауданының мәдениет, тілдерді дамыту, дене шынықтыру және спорт бөлімі" мемлекеттік мекемесімен (бұдан әрі – уәкілетті орган) "Павлодар облысының халыққа қызмет көрсету орталығы" республикалық мемлекеттік мекемесінің Железин ауданы филиалы арқылы (бұдан әрі – орталық) ұсынылады.</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жаттықтырушыларға, әдiскерлерге, нұсқаушыларға, спортшыларға және спорт төрешiлерiне (бұдан әрi - алушылар) көрсетіледі.</w:t>
      </w:r>
      <w:r>
        <w:br/>
      </w:r>
      <w:r>
        <w:rPr>
          <w:rFonts w:ascii="Times New Roman"/>
          <w:b w:val="false"/>
          <w:i w:val="false"/>
          <w:color w:val="000000"/>
          <w:sz w:val="28"/>
        </w:rPr>
        <w:t>
</w:t>
      </w:r>
      <w:r>
        <w:rPr>
          <w:rFonts w:ascii="Times New Roman"/>
          <w:b w:val="false"/>
          <w:i w:val="false"/>
          <w:color w:val="000000"/>
          <w:sz w:val="28"/>
        </w:rPr>
        <w:t>
      5. Мемлекеттік қызмет Қазақстан Республикасы Үкіметінің 2012 жылғы 27 шілдедегі N 981 </w:t>
      </w:r>
      <w:r>
        <w:rPr>
          <w:rFonts w:ascii="Times New Roman"/>
          <w:b w:val="false"/>
          <w:i w:val="false"/>
          <w:color w:val="000000"/>
          <w:sz w:val="28"/>
        </w:rPr>
        <w:t>қаулысымен</w:t>
      </w:r>
      <w:r>
        <w:rPr>
          <w:rFonts w:ascii="Times New Roman"/>
          <w:b w:val="false"/>
          <w:i w:val="false"/>
          <w:color w:val="000000"/>
          <w:sz w:val="28"/>
        </w:rPr>
        <w:t xml:space="preserve"> бекітілген "Екiншi және үшiншi разрядтар, бiрiншi, екiншi және үшiншi жасөспiрiмдiк разрядтар, бiлiктiлiгi жоғары және орта деңгейдегi екiншi санатты жаттықтырушы, бiлiктiлiгi жоғары деңгейдегi екiншi санатты нұсқаушы-спортшы, бiлiктiлiгi жоғары және орта деңгейдегi екiншi санатты әдiскер, спорт төрешiсi спорттық разрядтары мен санаттарын беру"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негізінде көрсетіледі (бұдан әрі – стандарт).</w:t>
      </w:r>
      <w:r>
        <w:br/>
      </w:r>
      <w:r>
        <w:rPr>
          <w:rFonts w:ascii="Times New Roman"/>
          <w:b w:val="false"/>
          <w:i w:val="false"/>
          <w:color w:val="000000"/>
          <w:sz w:val="28"/>
        </w:rPr>
        <w:t>
</w:t>
      </w:r>
      <w:r>
        <w:rPr>
          <w:rFonts w:ascii="Times New Roman"/>
          <w:b w:val="false"/>
          <w:i w:val="false"/>
          <w:color w:val="000000"/>
          <w:sz w:val="28"/>
        </w:rPr>
        <w:t>
      6. Жұмыс кестесi:</w:t>
      </w:r>
      <w:r>
        <w:br/>
      </w:r>
      <w:r>
        <w:rPr>
          <w:rFonts w:ascii="Times New Roman"/>
          <w:b w:val="false"/>
          <w:i w:val="false"/>
          <w:color w:val="000000"/>
          <w:sz w:val="28"/>
        </w:rPr>
        <w:t>
      жергiлiктi атқарушы органда демалыс және мереке күндерiн қоспағанда, сағат 9.00-ден 18.30-ға дейiн, түскi асқа үзiлiс сағат 13.00-ден 14.30-ға дейiн, Железинка селосы, Квитков көшесі, 7 мекен-жайы бойынша;</w:t>
      </w:r>
      <w:r>
        <w:br/>
      </w:r>
      <w:r>
        <w:rPr>
          <w:rFonts w:ascii="Times New Roman"/>
          <w:b w:val="false"/>
          <w:i w:val="false"/>
          <w:color w:val="000000"/>
          <w:sz w:val="28"/>
        </w:rPr>
        <w:t>
      орталықта мереке күндерiн қоспағанда, түскі үзіліссіз, демалыс күні – жексенбі, сағат 9.00-ден 19.00-ге дейiн, Железинка селосы, Торайғыров көшесі, 58 мекен-жайы бойынша;</w:t>
      </w:r>
      <w:r>
        <w:br/>
      </w:r>
      <w:r>
        <w:rPr>
          <w:rFonts w:ascii="Times New Roman"/>
          <w:b w:val="false"/>
          <w:i w:val="false"/>
          <w:color w:val="000000"/>
          <w:sz w:val="28"/>
        </w:rPr>
        <w:t>
      Қабылдау электрондық кезек тәртiбiнде, жеделдетiлген қызмет көрсетусiз жүзеге асырылады.</w:t>
      </w:r>
      <w:r>
        <w:br/>
      </w:r>
      <w:r>
        <w:rPr>
          <w:rFonts w:ascii="Times New Roman"/>
          <w:b w:val="false"/>
          <w:i w:val="false"/>
          <w:color w:val="000000"/>
          <w:sz w:val="28"/>
        </w:rPr>
        <w:t>
</w:t>
      </w:r>
      <w:r>
        <w:rPr>
          <w:rFonts w:ascii="Times New Roman"/>
          <w:b w:val="false"/>
          <w:i w:val="false"/>
          <w:color w:val="000000"/>
          <w:sz w:val="28"/>
        </w:rPr>
        <w:t>
      7. Мемлекеттiк қызмет нәтижесi қағаз жеткiзгiште 5 жыл мерзiмге спорттық разряд немесе санат беру туралы бұйрықтан үзiндi не мемлекеттiк көрсетуден бас тарту туралы электрондық құжат нысанындағы дәлелдi жауап болып табылады.</w:t>
      </w:r>
    </w:p>
    <w:bookmarkEnd w:id="36"/>
    <w:bookmarkStart w:name="z86" w:id="37"/>
    <w:p>
      <w:pPr>
        <w:spacing w:after="0"/>
        <w:ind w:left="0"/>
        <w:jc w:val="left"/>
      </w:pPr>
      <w:r>
        <w:rPr>
          <w:rFonts w:ascii="Times New Roman"/>
          <w:b/>
          <w:i w:val="false"/>
          <w:color w:val="000000"/>
        </w:rPr>
        <w:t xml:space="preserve"> 
2. Мемлекеттік қызмет көрсету тәртібіне қойылатын талаптар</w:t>
      </w:r>
    </w:p>
    <w:bookmarkEnd w:id="37"/>
    <w:bookmarkStart w:name="z87" w:id="38"/>
    <w:p>
      <w:pPr>
        <w:spacing w:after="0"/>
        <w:ind w:left="0"/>
        <w:jc w:val="both"/>
      </w:pPr>
      <w:r>
        <w:rPr>
          <w:rFonts w:ascii="Times New Roman"/>
          <w:b w:val="false"/>
          <w:i w:val="false"/>
          <w:color w:val="000000"/>
          <w:sz w:val="28"/>
        </w:rPr>
        <w:t>
      8. Мемлекеттік қызмет көрсету мерзімдері:</w:t>
      </w:r>
      <w:r>
        <w:br/>
      </w:r>
      <w:r>
        <w:rPr>
          <w:rFonts w:ascii="Times New Roman"/>
          <w:b w:val="false"/>
          <w:i w:val="false"/>
          <w:color w:val="000000"/>
          <w:sz w:val="28"/>
        </w:rPr>
        <w:t>
      1) мемлекеттiк қызмет көрсету мерзiмi алушы жүгiнген сәттен бастап күнтiзбелiк 30 күннен аспайды (құжаттарды қабылдау күнi мемлекеттiк қызмет көрсету мерзiмiне кiрмейдi, бұл ретте жергiлiктi атқарушы орган мемлекеттiк қызмет көрсету нәтижесiн мемлекеттiк қызмет көрсету мерзiмi аяқталғанға бiр күн қалғанда ұсынады);</w:t>
      </w:r>
      <w:r>
        <w:br/>
      </w:r>
      <w:r>
        <w:rPr>
          <w:rFonts w:ascii="Times New Roman"/>
          <w:b w:val="false"/>
          <w:i w:val="false"/>
          <w:color w:val="000000"/>
          <w:sz w:val="28"/>
        </w:rPr>
        <w:t>
      2) алушы жүгiнген күнi сол жерде көрсетiлетiн мемлекеттiк қызметтi алуға дейiнгi күтудiң жол берiлетiн ең көп уақыты 20 (жиырма) минуттан аспайды;</w:t>
      </w:r>
      <w:r>
        <w:br/>
      </w:r>
      <w:r>
        <w:rPr>
          <w:rFonts w:ascii="Times New Roman"/>
          <w:b w:val="false"/>
          <w:i w:val="false"/>
          <w:color w:val="000000"/>
          <w:sz w:val="28"/>
        </w:rPr>
        <w:t>
      3) алушы жүгiнген күнi сол жерде көрсетiлетiн мемлекеттiк қызметтi алушыға қызмет көрсетудiң жол берiлетiн ең көп уақыты 20 (жиырма) минуттан аспайды.</w:t>
      </w:r>
      <w:r>
        <w:br/>
      </w:r>
      <w:r>
        <w:rPr>
          <w:rFonts w:ascii="Times New Roman"/>
          <w:b w:val="false"/>
          <w:i w:val="false"/>
          <w:color w:val="000000"/>
          <w:sz w:val="28"/>
        </w:rPr>
        <w:t>
</w:t>
      </w:r>
      <w:r>
        <w:rPr>
          <w:rFonts w:ascii="Times New Roman"/>
          <w:b w:val="false"/>
          <w:i w:val="false"/>
          <w:color w:val="000000"/>
          <w:sz w:val="28"/>
        </w:rPr>
        <w:t>
      9. Мемлекеттік қызметті ұсынудан бас тартудың негіздемелері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10. Мемлекеттік қызметті көрсету үшін құжаттарды қабылдау орталықтың қызметкерлерімен жүзеге асырылады.</w:t>
      </w:r>
    </w:p>
    <w:bookmarkEnd w:id="38"/>
    <w:bookmarkStart w:name="z90" w:id="39"/>
    <w:p>
      <w:pPr>
        <w:spacing w:after="0"/>
        <w:ind w:left="0"/>
        <w:jc w:val="left"/>
      </w:pPr>
      <w:r>
        <w:rPr>
          <w:rFonts w:ascii="Times New Roman"/>
          <w:b/>
          <w:i w:val="false"/>
          <w:color w:val="000000"/>
        </w:rPr>
        <w:t xml:space="preserve"> 
4. Мемлекеттік қызметті көрсету үдерісіндегі</w:t>
      </w:r>
      <w:r>
        <w:br/>
      </w:r>
      <w:r>
        <w:rPr>
          <w:rFonts w:ascii="Times New Roman"/>
          <w:b/>
          <w:i w:val="false"/>
          <w:color w:val="000000"/>
        </w:rPr>
        <w:t>
іс-әрекет (өзара іс-әрекет) тәртібінің сипаттамасы</w:t>
      </w:r>
    </w:p>
    <w:bookmarkEnd w:id="39"/>
    <w:bookmarkStart w:name="z91" w:id="40"/>
    <w:p>
      <w:pPr>
        <w:spacing w:after="0"/>
        <w:ind w:left="0"/>
        <w:jc w:val="both"/>
      </w:pPr>
      <w:r>
        <w:rPr>
          <w:rFonts w:ascii="Times New Roman"/>
          <w:b w:val="false"/>
          <w:i w:val="false"/>
          <w:color w:val="000000"/>
          <w:sz w:val="28"/>
        </w:rPr>
        <w:t>
      11. Мемлекеттік қызметті алу үшін тұтынушы орталыққа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 тізбесін ұсынады.</w:t>
      </w:r>
      <w:r>
        <w:br/>
      </w:r>
      <w:r>
        <w:rPr>
          <w:rFonts w:ascii="Times New Roman"/>
          <w:b w:val="false"/>
          <w:i w:val="false"/>
          <w:color w:val="000000"/>
          <w:sz w:val="28"/>
        </w:rPr>
        <w:t>
</w:t>
      </w:r>
      <w:r>
        <w:rPr>
          <w:rFonts w:ascii="Times New Roman"/>
          <w:b w:val="false"/>
          <w:i w:val="false"/>
          <w:color w:val="000000"/>
          <w:sz w:val="28"/>
        </w:rPr>
        <w:t>
      12. Мемлекеттiк қызметтi алу үшiн барлық қажеттi құжаттар тапсырылған кезде алушыға тиiстi құжаттардың қабылданғаны туралы қолхат берiледі.</w:t>
      </w:r>
      <w:r>
        <w:br/>
      </w:r>
      <w:r>
        <w:rPr>
          <w:rFonts w:ascii="Times New Roman"/>
          <w:b w:val="false"/>
          <w:i w:val="false"/>
          <w:color w:val="000000"/>
          <w:sz w:val="28"/>
        </w:rPr>
        <w:t>
</w:t>
      </w:r>
      <w:r>
        <w:rPr>
          <w:rFonts w:ascii="Times New Roman"/>
          <w:b w:val="false"/>
          <w:i w:val="false"/>
          <w:color w:val="000000"/>
          <w:sz w:val="28"/>
        </w:rPr>
        <w:t>
      13. Мемлекеттік қызметті көрсету үдерісі кезінде мынадай құрылымдық-функционалды бірліктер (бұдан әрі – бірліктер) қатыстырылған:</w:t>
      </w:r>
      <w:r>
        <w:br/>
      </w:r>
      <w:r>
        <w:rPr>
          <w:rFonts w:ascii="Times New Roman"/>
          <w:b w:val="false"/>
          <w:i w:val="false"/>
          <w:color w:val="000000"/>
          <w:sz w:val="28"/>
        </w:rPr>
        <w:t>
      1) орталықтың қызметкері;</w:t>
      </w:r>
      <w:r>
        <w:br/>
      </w:r>
      <w:r>
        <w:rPr>
          <w:rFonts w:ascii="Times New Roman"/>
          <w:b w:val="false"/>
          <w:i w:val="false"/>
          <w:color w:val="000000"/>
          <w:sz w:val="28"/>
        </w:rPr>
        <w:t>
      2) уәкілетті органның маманы;</w:t>
      </w:r>
      <w:r>
        <w:br/>
      </w:r>
      <w:r>
        <w:rPr>
          <w:rFonts w:ascii="Times New Roman"/>
          <w:b w:val="false"/>
          <w:i w:val="false"/>
          <w:color w:val="000000"/>
          <w:sz w:val="28"/>
        </w:rPr>
        <w:t>
      3) уәкілетті органның комиссиясы;</w:t>
      </w:r>
      <w:r>
        <w:br/>
      </w:r>
      <w:r>
        <w:rPr>
          <w:rFonts w:ascii="Times New Roman"/>
          <w:b w:val="false"/>
          <w:i w:val="false"/>
          <w:color w:val="000000"/>
          <w:sz w:val="28"/>
        </w:rPr>
        <w:t>
      4) уәкілетті органның бастығы.</w:t>
      </w:r>
      <w:r>
        <w:br/>
      </w:r>
      <w:r>
        <w:rPr>
          <w:rFonts w:ascii="Times New Roman"/>
          <w:b w:val="false"/>
          <w:i w:val="false"/>
          <w:color w:val="000000"/>
          <w:sz w:val="28"/>
        </w:rPr>
        <w:t>
</w:t>
      </w:r>
      <w:r>
        <w:rPr>
          <w:rFonts w:ascii="Times New Roman"/>
          <w:b w:val="false"/>
          <w:i w:val="false"/>
          <w:color w:val="000000"/>
          <w:sz w:val="28"/>
        </w:rPr>
        <w:t>
      14. Әрбір әкімшілік іс-әрекеттерді (рәсімдерді) орындаудың мерзімін көрсетумен әрбір бірліктер бойынша әкімшілік іс-әрекеттердің (рәсімдердің) кезектілігі мен өзара іс-әрекеттердің мәтіндік кестелік сипаттамасы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15. Мемлекеттік қызметті көрсету үдерісіндегі әкімшілік іс-әрекеттердің логикалық кезектілігі арасындағы өзара байланысты көрсететін схема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көрсетілген.</w:t>
      </w:r>
    </w:p>
    <w:bookmarkEnd w:id="40"/>
    <w:bookmarkStart w:name="z96" w:id="41"/>
    <w:p>
      <w:pPr>
        <w:spacing w:after="0"/>
        <w:ind w:left="0"/>
        <w:jc w:val="left"/>
      </w:pPr>
      <w:r>
        <w:rPr>
          <w:rFonts w:ascii="Times New Roman"/>
          <w:b/>
          <w:i w:val="false"/>
          <w:color w:val="000000"/>
        </w:rPr>
        <w:t xml:space="preserve"> 
4. Мемлекеттік қызметті көрсететін</w:t>
      </w:r>
      <w:r>
        <w:br/>
      </w:r>
      <w:r>
        <w:rPr>
          <w:rFonts w:ascii="Times New Roman"/>
          <w:b/>
          <w:i w:val="false"/>
          <w:color w:val="000000"/>
        </w:rPr>
        <w:t>
лауазымды адамдардың жауапкершілігі</w:t>
      </w:r>
    </w:p>
    <w:bookmarkEnd w:id="41"/>
    <w:bookmarkStart w:name="z97" w:id="42"/>
    <w:p>
      <w:pPr>
        <w:spacing w:after="0"/>
        <w:ind w:left="0"/>
        <w:jc w:val="both"/>
      </w:pPr>
      <w:r>
        <w:rPr>
          <w:rFonts w:ascii="Times New Roman"/>
          <w:b w:val="false"/>
          <w:i w:val="false"/>
          <w:color w:val="000000"/>
          <w:sz w:val="28"/>
        </w:rPr>
        <w:t>
      16. Уәкілетті органның лауазымды адамдары және орталықтың қызметкерлеріне мемлекеттік қызмет көрсету барысында олармен қабылданған шешімдер мен әрекеттер (әрекетсіздік) үшін Қазақстан Республикасының заңдарымен қарастырылған тәртіпте жауапкершілік жүктеледі.</w:t>
      </w:r>
    </w:p>
    <w:bookmarkEnd w:id="42"/>
    <w:bookmarkStart w:name="z98" w:id="43"/>
    <w:p>
      <w:pPr>
        <w:spacing w:after="0"/>
        <w:ind w:left="0"/>
        <w:jc w:val="both"/>
      </w:pPr>
      <w:r>
        <w:rPr>
          <w:rFonts w:ascii="Times New Roman"/>
          <w:b w:val="false"/>
          <w:i w:val="false"/>
          <w:color w:val="000000"/>
          <w:sz w:val="28"/>
        </w:rPr>
        <w:t xml:space="preserve">
"Екiншi және үшiншi разрядтар,   </w:t>
      </w:r>
      <w:r>
        <w:br/>
      </w:r>
      <w:r>
        <w:rPr>
          <w:rFonts w:ascii="Times New Roman"/>
          <w:b w:val="false"/>
          <w:i w:val="false"/>
          <w:color w:val="000000"/>
          <w:sz w:val="28"/>
        </w:rPr>
        <w:t xml:space="preserve">
бiрiншi, екiншi және үшiншi    </w:t>
      </w:r>
      <w:r>
        <w:br/>
      </w:r>
      <w:r>
        <w:rPr>
          <w:rFonts w:ascii="Times New Roman"/>
          <w:b w:val="false"/>
          <w:i w:val="false"/>
          <w:color w:val="000000"/>
          <w:sz w:val="28"/>
        </w:rPr>
        <w:t>
жасөспiрiмдiк разрядтар, бiлiктiлiгi</w:t>
      </w:r>
      <w:r>
        <w:br/>
      </w:r>
      <w:r>
        <w:rPr>
          <w:rFonts w:ascii="Times New Roman"/>
          <w:b w:val="false"/>
          <w:i w:val="false"/>
          <w:color w:val="000000"/>
          <w:sz w:val="28"/>
        </w:rPr>
        <w:t xml:space="preserve">
жоғары және орта деңгейдегi екiншi </w:t>
      </w:r>
      <w:r>
        <w:br/>
      </w:r>
      <w:r>
        <w:rPr>
          <w:rFonts w:ascii="Times New Roman"/>
          <w:b w:val="false"/>
          <w:i w:val="false"/>
          <w:color w:val="000000"/>
          <w:sz w:val="28"/>
        </w:rPr>
        <w:t xml:space="preserve">
санатты жаттықтырушы, бiлiктiлiгi  </w:t>
      </w:r>
      <w:r>
        <w:br/>
      </w:r>
      <w:r>
        <w:rPr>
          <w:rFonts w:ascii="Times New Roman"/>
          <w:b w:val="false"/>
          <w:i w:val="false"/>
          <w:color w:val="000000"/>
          <w:sz w:val="28"/>
        </w:rPr>
        <w:t xml:space="preserve">
жоғары деңгейдегi екiншi санатты  </w:t>
      </w:r>
      <w:r>
        <w:br/>
      </w:r>
      <w:r>
        <w:rPr>
          <w:rFonts w:ascii="Times New Roman"/>
          <w:b w:val="false"/>
          <w:i w:val="false"/>
          <w:color w:val="000000"/>
          <w:sz w:val="28"/>
        </w:rPr>
        <w:t>
нұсқаушы-спортшы, бiлiктiлiгi жоғары</w:t>
      </w:r>
      <w:r>
        <w:br/>
      </w:r>
      <w:r>
        <w:rPr>
          <w:rFonts w:ascii="Times New Roman"/>
          <w:b w:val="false"/>
          <w:i w:val="false"/>
          <w:color w:val="000000"/>
          <w:sz w:val="28"/>
        </w:rPr>
        <w:t>
және орта деңгейдегi екiншi санатты</w:t>
      </w:r>
      <w:r>
        <w:br/>
      </w:r>
      <w:r>
        <w:rPr>
          <w:rFonts w:ascii="Times New Roman"/>
          <w:b w:val="false"/>
          <w:i w:val="false"/>
          <w:color w:val="000000"/>
          <w:sz w:val="28"/>
        </w:rPr>
        <w:t xml:space="preserve">
әдiскер, спорт төрешiсi спорттық  </w:t>
      </w:r>
      <w:r>
        <w:br/>
      </w:r>
      <w:r>
        <w:rPr>
          <w:rFonts w:ascii="Times New Roman"/>
          <w:b w:val="false"/>
          <w:i w:val="false"/>
          <w:color w:val="000000"/>
          <w:sz w:val="28"/>
        </w:rPr>
        <w:t xml:space="preserve">
разрядтары мен санаттарын беру"  </w:t>
      </w:r>
      <w:r>
        <w:br/>
      </w:r>
      <w:r>
        <w:rPr>
          <w:rFonts w:ascii="Times New Roman"/>
          <w:b w:val="false"/>
          <w:i w:val="false"/>
          <w:color w:val="000000"/>
          <w:sz w:val="28"/>
        </w:rPr>
        <w:t xml:space="preserve">
мемлекеттік қызметі регламентіне </w:t>
      </w:r>
      <w:r>
        <w:br/>
      </w:r>
      <w:r>
        <w:rPr>
          <w:rFonts w:ascii="Times New Roman"/>
          <w:b w:val="false"/>
          <w:i w:val="false"/>
          <w:color w:val="000000"/>
          <w:sz w:val="28"/>
        </w:rPr>
        <w:t xml:space="preserve">
1-қосымша            </w:t>
      </w:r>
    </w:p>
    <w:bookmarkEnd w:id="43"/>
    <w:bookmarkStart w:name="z99" w:id="44"/>
    <w:p>
      <w:pPr>
        <w:spacing w:after="0"/>
        <w:ind w:left="0"/>
        <w:jc w:val="left"/>
      </w:pPr>
      <w:r>
        <w:rPr>
          <w:rFonts w:ascii="Times New Roman"/>
          <w:b/>
          <w:i w:val="false"/>
          <w:color w:val="000000"/>
        </w:rPr>
        <w:t xml:space="preserve"> 
Уәкілетті органға өтініш берген кездегі</w:t>
      </w:r>
      <w:r>
        <w:br/>
      </w:r>
      <w:r>
        <w:rPr>
          <w:rFonts w:ascii="Times New Roman"/>
          <w:b/>
          <w:i w:val="false"/>
          <w:color w:val="000000"/>
        </w:rPr>
        <w:t>
құрылымдық-функционалды бірліктердің</w:t>
      </w:r>
      <w:r>
        <w:br/>
      </w:r>
      <w:r>
        <w:rPr>
          <w:rFonts w:ascii="Times New Roman"/>
          <w:b/>
          <w:i w:val="false"/>
          <w:color w:val="000000"/>
        </w:rPr>
        <w:t>
(бұдан әрі – бірліктер) іс-әрекеттердің сипаттамасы</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4"/>
        <w:gridCol w:w="2113"/>
        <w:gridCol w:w="1513"/>
        <w:gridCol w:w="1492"/>
        <w:gridCol w:w="1428"/>
        <w:gridCol w:w="1706"/>
        <w:gridCol w:w="1664"/>
        <w:gridCol w:w="1900"/>
      </w:tblGrid>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үдерістің іс-әрекеттері (барысы, жұмыс ағымы)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(барысының, жұмыс ағымының) реттік нөмірі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Бірліктердің  атауы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қызметкері</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органның комиссиясы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қызметкері</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(үдерістің, рәсімнің, операцияның) атауы және оның сипаттамасы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Тұтынушымен ұсынылған  құжаттарды қарау</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разрядтары мен санаттарын беру туралы бұйрық шығарады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разрядтары мен санаттарын беру туралы бұйрықтан үзіндінің не мемлекеттік қызметті ұсынудан бас тарту туралы дәлелді жауаптың жобасын дайындайды</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разрядтары мен санаттарын беру туралы бұйрықтан үзіндінің не мемлекеттік қызметті ұсынудан бас тарту туралы дәлелді жауаптың жобасына қол қою</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спорттық разрядтары мен санаттарын беру туралы бұйрықтан үзіндіні  не мемлекеттік қызметті ұсынудан бас тарту туралы дәлелді жауапты беру</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ұйымдық-өкімгерлік шешім)</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құжаттарды қабылдағаны туралы қолхат</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разрядтары мен санаттарын беру туралы не спорттық разрядтары мен санаттарын беруге ұсынылған құжаттарды қараудан бас тарту туралы шешім</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разрядтары мен санаттарын беру туралы бұйрық</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разрядтары мен санаттарын беру туралы бұйрықтан үзінді не мемлекеттік қызметті ұсынудан бас тарту туралы дәлелді жауаптың жобасы</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разрядтары мен санаттарын беру туралы бұйрықтан үзінді  не мемлекеттік қызметті ұсынудан бас тарту туралы дәлелді жауап</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разрядтары мен санаттарын беру туралы бұйрықтан үзінді  не мемлекеттік қызметті ұсынудан бас тарту туралы дәлелді жауап</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күнтізбелік күн</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күнтізбелік күн</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күнтізбелік күн</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күнтізбелік күн</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күнтізбелік күн</w:t>
            </w:r>
          </w:p>
        </w:tc>
      </w:tr>
      <w:tr>
        <w:trPr>
          <w:trHeight w:val="42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0" w:id="45"/>
    <w:p>
      <w:pPr>
        <w:spacing w:after="0"/>
        <w:ind w:left="0"/>
        <w:jc w:val="both"/>
      </w:pPr>
      <w:r>
        <w:rPr>
          <w:rFonts w:ascii="Times New Roman"/>
          <w:b w:val="false"/>
          <w:i w:val="false"/>
          <w:color w:val="000000"/>
          <w:sz w:val="28"/>
        </w:rPr>
        <w:t xml:space="preserve">
"Екiншi және үшiншi разрядтар,   </w:t>
      </w:r>
      <w:r>
        <w:br/>
      </w:r>
      <w:r>
        <w:rPr>
          <w:rFonts w:ascii="Times New Roman"/>
          <w:b w:val="false"/>
          <w:i w:val="false"/>
          <w:color w:val="000000"/>
          <w:sz w:val="28"/>
        </w:rPr>
        <w:t xml:space="preserve">
бiрiншi, екiншi және үшiншi    </w:t>
      </w:r>
      <w:r>
        <w:br/>
      </w:r>
      <w:r>
        <w:rPr>
          <w:rFonts w:ascii="Times New Roman"/>
          <w:b w:val="false"/>
          <w:i w:val="false"/>
          <w:color w:val="000000"/>
          <w:sz w:val="28"/>
        </w:rPr>
        <w:t>
жасөспiрiмдiк разрядтар, бiлiктiлiгi</w:t>
      </w:r>
      <w:r>
        <w:br/>
      </w:r>
      <w:r>
        <w:rPr>
          <w:rFonts w:ascii="Times New Roman"/>
          <w:b w:val="false"/>
          <w:i w:val="false"/>
          <w:color w:val="000000"/>
          <w:sz w:val="28"/>
        </w:rPr>
        <w:t xml:space="preserve">
жоғары және орта деңгейдегi екiншi </w:t>
      </w:r>
      <w:r>
        <w:br/>
      </w:r>
      <w:r>
        <w:rPr>
          <w:rFonts w:ascii="Times New Roman"/>
          <w:b w:val="false"/>
          <w:i w:val="false"/>
          <w:color w:val="000000"/>
          <w:sz w:val="28"/>
        </w:rPr>
        <w:t xml:space="preserve">
санатты жаттықтырушы, бiлiктiлiгi  </w:t>
      </w:r>
      <w:r>
        <w:br/>
      </w:r>
      <w:r>
        <w:rPr>
          <w:rFonts w:ascii="Times New Roman"/>
          <w:b w:val="false"/>
          <w:i w:val="false"/>
          <w:color w:val="000000"/>
          <w:sz w:val="28"/>
        </w:rPr>
        <w:t xml:space="preserve">
жоғары деңгейдегi екiншi санатты  </w:t>
      </w:r>
      <w:r>
        <w:br/>
      </w:r>
      <w:r>
        <w:rPr>
          <w:rFonts w:ascii="Times New Roman"/>
          <w:b w:val="false"/>
          <w:i w:val="false"/>
          <w:color w:val="000000"/>
          <w:sz w:val="28"/>
        </w:rPr>
        <w:t>
нұсқаушы-спортшы, бiлiктiлiгi жоғары</w:t>
      </w:r>
      <w:r>
        <w:br/>
      </w:r>
      <w:r>
        <w:rPr>
          <w:rFonts w:ascii="Times New Roman"/>
          <w:b w:val="false"/>
          <w:i w:val="false"/>
          <w:color w:val="000000"/>
          <w:sz w:val="28"/>
        </w:rPr>
        <w:t>
және орта деңгейдегi екiншi санатты</w:t>
      </w:r>
      <w:r>
        <w:br/>
      </w:r>
      <w:r>
        <w:rPr>
          <w:rFonts w:ascii="Times New Roman"/>
          <w:b w:val="false"/>
          <w:i w:val="false"/>
          <w:color w:val="000000"/>
          <w:sz w:val="28"/>
        </w:rPr>
        <w:t xml:space="preserve">
әдiскер, спорт төрешiсi спорттық  </w:t>
      </w:r>
      <w:r>
        <w:br/>
      </w:r>
      <w:r>
        <w:rPr>
          <w:rFonts w:ascii="Times New Roman"/>
          <w:b w:val="false"/>
          <w:i w:val="false"/>
          <w:color w:val="000000"/>
          <w:sz w:val="28"/>
        </w:rPr>
        <w:t xml:space="preserve">
разрядтары мен санаттарын беру"  </w:t>
      </w:r>
      <w:r>
        <w:br/>
      </w:r>
      <w:r>
        <w:rPr>
          <w:rFonts w:ascii="Times New Roman"/>
          <w:b w:val="false"/>
          <w:i w:val="false"/>
          <w:color w:val="000000"/>
          <w:sz w:val="28"/>
        </w:rPr>
        <w:t xml:space="preserve">
мемлекеттік қызметі регламентіне </w:t>
      </w:r>
      <w:r>
        <w:br/>
      </w:r>
      <w:r>
        <w:rPr>
          <w:rFonts w:ascii="Times New Roman"/>
          <w:b w:val="false"/>
          <w:i w:val="false"/>
          <w:color w:val="000000"/>
          <w:sz w:val="28"/>
        </w:rPr>
        <w:t xml:space="preserve">
2-қосымша            </w:t>
      </w:r>
    </w:p>
    <w:bookmarkEnd w:id="45"/>
    <w:bookmarkStart w:name="z101" w:id="46"/>
    <w:p>
      <w:pPr>
        <w:spacing w:after="0"/>
        <w:ind w:left="0"/>
        <w:jc w:val="left"/>
      </w:pPr>
      <w:r>
        <w:rPr>
          <w:rFonts w:ascii="Times New Roman"/>
          <w:b/>
          <w:i w:val="false"/>
          <w:color w:val="000000"/>
        </w:rPr>
        <w:t xml:space="preserve"> 
Мемлекеттік қызметті ұсыну үдерісінің кестесі</w:t>
      </w:r>
    </w:p>
    <w:bookmarkEnd w:id="46"/>
    <w:p>
      <w:pPr>
        <w:spacing w:after="0"/>
        <w:ind w:left="0"/>
        <w:jc w:val="both"/>
      </w:pPr>
      <w:r>
        <w:drawing>
          <wp:inline distT="0" distB="0" distL="0" distR="0">
            <wp:extent cx="7239000" cy="850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239000" cy="8509000"/>
                    </a:xfrm>
                    <a:prstGeom prst="rect">
                      <a:avLst/>
                    </a:prstGeom>
                  </pic:spPr>
                </pic:pic>
              </a:graphicData>
            </a:graphic>
          </wp:inline>
        </w:drawing>
      </w:r>
    </w:p>
    <w:bookmarkStart w:name="z102" w:id="47"/>
    <w:p>
      <w:pPr>
        <w:spacing w:after="0"/>
        <w:ind w:left="0"/>
        <w:jc w:val="both"/>
      </w:pPr>
      <w:r>
        <w:rPr>
          <w:rFonts w:ascii="Times New Roman"/>
          <w:b w:val="false"/>
          <w:i w:val="false"/>
          <w:color w:val="000000"/>
          <w:sz w:val="28"/>
        </w:rPr>
        <w:t>
Павлодар облысы Железин</w:t>
      </w:r>
      <w:r>
        <w:br/>
      </w:r>
      <w:r>
        <w:rPr>
          <w:rFonts w:ascii="Times New Roman"/>
          <w:b w:val="false"/>
          <w:i w:val="false"/>
          <w:color w:val="000000"/>
          <w:sz w:val="28"/>
        </w:rPr>
        <w:t xml:space="preserve">
ауданы әкімдігінің   </w:t>
      </w:r>
      <w:r>
        <w:br/>
      </w:r>
      <w:r>
        <w:rPr>
          <w:rFonts w:ascii="Times New Roman"/>
          <w:b w:val="false"/>
          <w:i w:val="false"/>
          <w:color w:val="000000"/>
          <w:sz w:val="28"/>
        </w:rPr>
        <w:t>
2012 жылғы 19 қарашадағы</w:t>
      </w:r>
      <w:r>
        <w:br/>
      </w:r>
      <w:r>
        <w:rPr>
          <w:rFonts w:ascii="Times New Roman"/>
          <w:b w:val="false"/>
          <w:i w:val="false"/>
          <w:color w:val="000000"/>
          <w:sz w:val="28"/>
        </w:rPr>
        <w:t xml:space="preserve">
N 392/10 қаулысымен   </w:t>
      </w:r>
      <w:r>
        <w:br/>
      </w:r>
      <w:r>
        <w:rPr>
          <w:rFonts w:ascii="Times New Roman"/>
          <w:b w:val="false"/>
          <w:i w:val="false"/>
          <w:color w:val="000000"/>
          <w:sz w:val="28"/>
        </w:rPr>
        <w:t xml:space="preserve">
бекітілді        </w:t>
      </w:r>
    </w:p>
    <w:bookmarkEnd w:id="47"/>
    <w:bookmarkStart w:name="z103" w:id="48"/>
    <w:p>
      <w:pPr>
        <w:spacing w:after="0"/>
        <w:ind w:left="0"/>
        <w:jc w:val="left"/>
      </w:pPr>
      <w:r>
        <w:rPr>
          <w:rFonts w:ascii="Times New Roman"/>
          <w:b/>
          <w:i w:val="false"/>
          <w:color w:val="000000"/>
        </w:rPr>
        <w:t xml:space="preserve"> 
"Адамдарға жұмыспен қамтуға жәрдемдесудiң белсендi нысандарына</w:t>
      </w:r>
      <w:r>
        <w:br/>
      </w:r>
      <w:r>
        <w:rPr>
          <w:rFonts w:ascii="Times New Roman"/>
          <w:b/>
          <w:i w:val="false"/>
          <w:color w:val="000000"/>
        </w:rPr>
        <w:t>
қатысуға жолдама беру" мемлекеттік қызмет РЕГЛАМЕНТІ</w:t>
      </w:r>
    </w:p>
    <w:bookmarkEnd w:id="48"/>
    <w:bookmarkStart w:name="z104" w:id="49"/>
    <w:p>
      <w:pPr>
        <w:spacing w:after="0"/>
        <w:ind w:left="0"/>
        <w:jc w:val="left"/>
      </w:pPr>
      <w:r>
        <w:rPr>
          <w:rFonts w:ascii="Times New Roman"/>
          <w:b/>
          <w:i w:val="false"/>
          <w:color w:val="000000"/>
        </w:rPr>
        <w:t xml:space="preserve"> 
1. Жалпы ережелер</w:t>
      </w:r>
    </w:p>
    <w:bookmarkEnd w:id="49"/>
    <w:bookmarkStart w:name="z105" w:id="50"/>
    <w:p>
      <w:pPr>
        <w:spacing w:after="0"/>
        <w:ind w:left="0"/>
        <w:jc w:val="both"/>
      </w:pPr>
      <w:r>
        <w:rPr>
          <w:rFonts w:ascii="Times New Roman"/>
          <w:b w:val="false"/>
          <w:i w:val="false"/>
          <w:color w:val="000000"/>
          <w:sz w:val="28"/>
        </w:rPr>
        <w:t>
      1. "Адамдарға жұмыспен қамтуға жәрдемдесудiң белсендi нысандарына қатысуға жолдама беру" мемлекеттік қызметін (бұдан әрі – мемлекеттік қызмет) Павлодар облысы, Железин ауданы, Железинка селосы, Квитков көшесі, 7 мекен-жайы бойынша "Железин ауданының жұмыспен қамту және әлеуметтік бағдарламалар бөлімі" мемлекеттік мекемесі (бұдан әрі – уәкілетті орган) көрсетеді.</w:t>
      </w:r>
      <w:r>
        <w:br/>
      </w:r>
      <w:r>
        <w:rPr>
          <w:rFonts w:ascii="Times New Roman"/>
          <w:b w:val="false"/>
          <w:i w:val="false"/>
          <w:color w:val="000000"/>
          <w:sz w:val="28"/>
        </w:rPr>
        <w:t>
      Мемлекеттiк қызмет:</w:t>
      </w:r>
      <w:r>
        <w:br/>
      </w:r>
      <w:r>
        <w:rPr>
          <w:rFonts w:ascii="Times New Roman"/>
          <w:b w:val="false"/>
          <w:i w:val="false"/>
          <w:color w:val="000000"/>
          <w:sz w:val="28"/>
        </w:rPr>
        <w:t>
      1) "Адамдарға жастар практикасына жолдама берудi";</w:t>
      </w:r>
      <w:r>
        <w:br/>
      </w:r>
      <w:r>
        <w:rPr>
          <w:rFonts w:ascii="Times New Roman"/>
          <w:b w:val="false"/>
          <w:i w:val="false"/>
          <w:color w:val="000000"/>
          <w:sz w:val="28"/>
        </w:rPr>
        <w:t>
      2) "Адамдарға қоғамдық жұмыстарға жолдама берудi";</w:t>
      </w:r>
      <w:r>
        <w:br/>
      </w:r>
      <w:r>
        <w:rPr>
          <w:rFonts w:ascii="Times New Roman"/>
          <w:b w:val="false"/>
          <w:i w:val="false"/>
          <w:color w:val="000000"/>
          <w:sz w:val="28"/>
        </w:rPr>
        <w:t>
      3)"Адамдарға әлеуметтiк жұмыс орнына жұмысқа орналасу үшiн жолдама берудi";</w:t>
      </w:r>
      <w:r>
        <w:br/>
      </w:r>
      <w:r>
        <w:rPr>
          <w:rFonts w:ascii="Times New Roman"/>
          <w:b w:val="false"/>
          <w:i w:val="false"/>
          <w:color w:val="000000"/>
          <w:sz w:val="28"/>
        </w:rPr>
        <w:t>
      4) "Жұмысқа орналасу үшiн жолдама берудi";</w:t>
      </w:r>
      <w:r>
        <w:br/>
      </w:r>
      <w:r>
        <w:rPr>
          <w:rFonts w:ascii="Times New Roman"/>
          <w:b w:val="false"/>
          <w:i w:val="false"/>
          <w:color w:val="000000"/>
          <w:sz w:val="28"/>
        </w:rPr>
        <w:t>
      5) "Адамдарға кәсiптiк даярлауға, қайта даярлауға және бiлiктiлiктi арттыруға жолдама берудi";</w:t>
      </w:r>
      <w:r>
        <w:br/>
      </w:r>
      <w:r>
        <w:rPr>
          <w:rFonts w:ascii="Times New Roman"/>
          <w:b w:val="false"/>
          <w:i w:val="false"/>
          <w:color w:val="000000"/>
          <w:sz w:val="28"/>
        </w:rPr>
        <w:t>
      6) "Адамдарға кәсiптiк бағдарлауда тегiн қызмет көрсетудi" қамтиды.</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4. Мемлекеттiк қызмет жеке тұлғаларға: Қазақстан Республикасының азаматтарына, оралмандарға, Қазақстан Республикасында тұрақты тұратын шетелдiктерге, азаматтығы жоқ адамдарға (бұдан әрi – мемлекеттiк қызмет алушы) көрсетiледi.</w:t>
      </w:r>
      <w:r>
        <w:br/>
      </w:r>
      <w:r>
        <w:rPr>
          <w:rFonts w:ascii="Times New Roman"/>
          <w:b w:val="false"/>
          <w:i w:val="false"/>
          <w:color w:val="000000"/>
          <w:sz w:val="28"/>
        </w:rPr>
        <w:t>
</w:t>
      </w:r>
      <w:r>
        <w:rPr>
          <w:rFonts w:ascii="Times New Roman"/>
          <w:b w:val="false"/>
          <w:i w:val="false"/>
          <w:color w:val="000000"/>
          <w:sz w:val="28"/>
        </w:rPr>
        <w:t>
      5. Мемлекеттік қызмет Қазақстан Республикасы Үкіметінің 2011 жылғы 7 сәуірдегі "Жергiлiктi атқарушы органдар көрсететiн әлеуметтiк қорғау саласындағы мемлекеттiк қызметтердiң стандарттарын бекiту туралы" N 394 </w:t>
      </w:r>
      <w:r>
        <w:rPr>
          <w:rFonts w:ascii="Times New Roman"/>
          <w:b w:val="false"/>
          <w:i w:val="false"/>
          <w:color w:val="000000"/>
          <w:sz w:val="28"/>
        </w:rPr>
        <w:t>қаулысымен</w:t>
      </w:r>
      <w:r>
        <w:rPr>
          <w:rFonts w:ascii="Times New Roman"/>
          <w:b w:val="false"/>
          <w:i w:val="false"/>
          <w:color w:val="000000"/>
          <w:sz w:val="28"/>
        </w:rPr>
        <w:t xml:space="preserve"> бекітілген "Адамдарға жұмыспен қамтуға жәрдемдесудiң белсендi нысандарына қатысуға жолдама беру"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көрсетіледі.</w:t>
      </w:r>
      <w:r>
        <w:br/>
      </w:r>
      <w:r>
        <w:rPr>
          <w:rFonts w:ascii="Times New Roman"/>
          <w:b w:val="false"/>
          <w:i w:val="false"/>
          <w:color w:val="000000"/>
          <w:sz w:val="28"/>
        </w:rPr>
        <w:t>
</w:t>
      </w:r>
      <w:r>
        <w:rPr>
          <w:rFonts w:ascii="Times New Roman"/>
          <w:b w:val="false"/>
          <w:i w:val="false"/>
          <w:color w:val="000000"/>
          <w:sz w:val="28"/>
        </w:rPr>
        <w:t>
      6. Уәкiлеттi органның жұмыс кестесi демалыс және мереке күндерiн қоспағанда, сағат 13.00-ден 14.30-ға дейiн түскi үзiлiспен күн сайын сағат 9.00-ден 18.30-ға дейiн.</w:t>
      </w:r>
      <w:r>
        <w:br/>
      </w:r>
      <w:r>
        <w:rPr>
          <w:rFonts w:ascii="Times New Roman"/>
          <w:b w:val="false"/>
          <w:i w:val="false"/>
          <w:color w:val="000000"/>
          <w:sz w:val="28"/>
        </w:rPr>
        <w:t>
</w:t>
      </w:r>
      <w:r>
        <w:rPr>
          <w:rFonts w:ascii="Times New Roman"/>
          <w:b w:val="false"/>
          <w:i w:val="false"/>
          <w:color w:val="000000"/>
          <w:sz w:val="28"/>
        </w:rPr>
        <w:t>
      7. Көрсетiлетiн мемлекеттiк қызметтiң нәтижесi мемлекеттiк қызмет алушы жұмыспен қамтуға жәрдемдесудiң белсендi нысандарына қатысуға қағаз жеткiзгiште жолдама беру не мемлекеттiк қызмет көрсетуден бас тарту туралы дәлелдi жауап болып табылады.</w:t>
      </w:r>
      <w:r>
        <w:br/>
      </w:r>
      <w:r>
        <w:rPr>
          <w:rFonts w:ascii="Times New Roman"/>
          <w:b w:val="false"/>
          <w:i w:val="false"/>
          <w:color w:val="000000"/>
          <w:sz w:val="28"/>
        </w:rPr>
        <w:t>
      Көрсетiлетiн "Адамдарға кәсiптiк бағдарлауда тегiн қызмет көрсету" мемлекеттiк қызметтiң нәтижесi мемлекеттiк қызмет алушыға ол орналасуы мүмкiн кәсiптер мен мамандықтардың тiзбесi туралы ауызша ақпарат беру (консультация беру) болып табылады.</w:t>
      </w:r>
    </w:p>
    <w:bookmarkEnd w:id="50"/>
    <w:bookmarkStart w:name="z112" w:id="51"/>
    <w:p>
      <w:pPr>
        <w:spacing w:after="0"/>
        <w:ind w:left="0"/>
        <w:jc w:val="left"/>
      </w:pPr>
      <w:r>
        <w:rPr>
          <w:rFonts w:ascii="Times New Roman"/>
          <w:b/>
          <w:i w:val="false"/>
          <w:color w:val="000000"/>
        </w:rPr>
        <w:t xml:space="preserve"> 
2. Мемлекеттік қызмет көрсетудің тәртібі</w:t>
      </w:r>
    </w:p>
    <w:bookmarkEnd w:id="51"/>
    <w:bookmarkStart w:name="z113" w:id="52"/>
    <w:p>
      <w:pPr>
        <w:spacing w:after="0"/>
        <w:ind w:left="0"/>
        <w:jc w:val="both"/>
      </w:pPr>
      <w:r>
        <w:rPr>
          <w:rFonts w:ascii="Times New Roman"/>
          <w:b w:val="false"/>
          <w:i w:val="false"/>
          <w:color w:val="000000"/>
          <w:sz w:val="28"/>
        </w:rPr>
        <w:t>
      8. Мемлекеттік қызмет көрсету мерзімдері:</w:t>
      </w:r>
      <w:r>
        <w:br/>
      </w:r>
      <w:r>
        <w:rPr>
          <w:rFonts w:ascii="Times New Roman"/>
          <w:b w:val="false"/>
          <w:i w:val="false"/>
          <w:color w:val="000000"/>
          <w:sz w:val="28"/>
        </w:rPr>
        <w:t>
      1) мемлекеттiк қызмет көрсету мерзiмдерi қажеттi құжаттарды тапсырған сәттен бастап 30 минуттан аспайды;</w:t>
      </w:r>
      <w:r>
        <w:br/>
      </w:r>
      <w:r>
        <w:rPr>
          <w:rFonts w:ascii="Times New Roman"/>
          <w:b w:val="false"/>
          <w:i w:val="false"/>
          <w:color w:val="000000"/>
          <w:sz w:val="28"/>
        </w:rPr>
        <w:t>
      2) мемлекеттiк қызметтi алуға дейiн күтудiң шектi ең көп уақыты - 30 минуттан аспайды;</w:t>
      </w:r>
      <w:r>
        <w:br/>
      </w:r>
      <w:r>
        <w:rPr>
          <w:rFonts w:ascii="Times New Roman"/>
          <w:b w:val="false"/>
          <w:i w:val="false"/>
          <w:color w:val="000000"/>
          <w:sz w:val="28"/>
        </w:rPr>
        <w:t>
      3) мемлекеттiк қызмет алушы өтiнiш берген күнi сол жерде көрсетiлетiн мемлекеттiк қызметтi алушыға қызмет көрсетудiң шектi ең көп уақыты - 30 минуттан аспайды.</w:t>
      </w:r>
      <w:r>
        <w:br/>
      </w:r>
      <w:r>
        <w:rPr>
          <w:rFonts w:ascii="Times New Roman"/>
          <w:b w:val="false"/>
          <w:i w:val="false"/>
          <w:color w:val="000000"/>
          <w:sz w:val="28"/>
        </w:rPr>
        <w:t>
</w:t>
      </w:r>
      <w:r>
        <w:rPr>
          <w:rFonts w:ascii="Times New Roman"/>
          <w:b w:val="false"/>
          <w:i w:val="false"/>
          <w:color w:val="000000"/>
          <w:sz w:val="28"/>
        </w:rPr>
        <w:t>
      9. Мемлекеттік қызмет көрсетуден бас тартуға негіздеме стандарттың </w:t>
      </w:r>
      <w:r>
        <w:rPr>
          <w:rFonts w:ascii="Times New Roman"/>
          <w:b w:val="false"/>
          <w:i w:val="false"/>
          <w:color w:val="000000"/>
          <w:sz w:val="28"/>
        </w:rPr>
        <w:t>16-тармағында</w:t>
      </w:r>
      <w:r>
        <w:rPr>
          <w:rFonts w:ascii="Times New Roman"/>
          <w:b w:val="false"/>
          <w:i w:val="false"/>
          <w:color w:val="000000"/>
          <w:sz w:val="28"/>
        </w:rPr>
        <w:t xml:space="preserve"> қарастырылған.</w:t>
      </w:r>
      <w:r>
        <w:br/>
      </w:r>
      <w:r>
        <w:rPr>
          <w:rFonts w:ascii="Times New Roman"/>
          <w:b w:val="false"/>
          <w:i w:val="false"/>
          <w:color w:val="000000"/>
          <w:sz w:val="28"/>
        </w:rPr>
        <w:t>
</w:t>
      </w:r>
      <w:r>
        <w:rPr>
          <w:rFonts w:ascii="Times New Roman"/>
          <w:b w:val="false"/>
          <w:i w:val="false"/>
          <w:color w:val="000000"/>
          <w:sz w:val="28"/>
        </w:rPr>
        <w:t>
      10. Мемлекеттік қызмет көрсету үшін құжаттарды қабылдау уәкілетті органның бір маманымен жүзеге асырылады.</w:t>
      </w:r>
    </w:p>
    <w:bookmarkEnd w:id="52"/>
    <w:bookmarkStart w:name="z116" w:id="53"/>
    <w:p>
      <w:pPr>
        <w:spacing w:after="0"/>
        <w:ind w:left="0"/>
        <w:jc w:val="left"/>
      </w:pPr>
      <w:r>
        <w:rPr>
          <w:rFonts w:ascii="Times New Roman"/>
          <w:b/>
          <w:i w:val="false"/>
          <w:color w:val="000000"/>
        </w:rPr>
        <w:t xml:space="preserve"> 
3. Мемлекеттік қызмет көрсету үрдісіндегі</w:t>
      </w:r>
      <w:r>
        <w:br/>
      </w:r>
      <w:r>
        <w:rPr>
          <w:rFonts w:ascii="Times New Roman"/>
          <w:b/>
          <w:i w:val="false"/>
          <w:color w:val="000000"/>
        </w:rPr>
        <w:t>
әрекеттер (өзара қызметтер) тәртібін сипаттау</w:t>
      </w:r>
    </w:p>
    <w:bookmarkEnd w:id="53"/>
    <w:bookmarkStart w:name="z117" w:id="54"/>
    <w:p>
      <w:pPr>
        <w:spacing w:after="0"/>
        <w:ind w:left="0"/>
        <w:jc w:val="both"/>
      </w:pPr>
      <w:r>
        <w:rPr>
          <w:rFonts w:ascii="Times New Roman"/>
          <w:b w:val="false"/>
          <w:i w:val="false"/>
          <w:color w:val="000000"/>
          <w:sz w:val="28"/>
        </w:rPr>
        <w:t>
      11. Мемлекеттік қызметті алу үшін тұтынушы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белгіленген құжаттарды ұсынады.</w:t>
      </w:r>
      <w:r>
        <w:br/>
      </w:r>
      <w:r>
        <w:rPr>
          <w:rFonts w:ascii="Times New Roman"/>
          <w:b w:val="false"/>
          <w:i w:val="false"/>
          <w:color w:val="000000"/>
          <w:sz w:val="28"/>
        </w:rPr>
        <w:t>
</w:t>
      </w:r>
      <w:r>
        <w:rPr>
          <w:rFonts w:ascii="Times New Roman"/>
          <w:b w:val="false"/>
          <w:i w:val="false"/>
          <w:color w:val="000000"/>
          <w:sz w:val="28"/>
        </w:rPr>
        <w:t>
      12. Мемлекеттік қызмет алушы өтініш берген кезде жұмыспен қамтуға жәрдемдесудің белсенді нысандарына қатысуға жолдама беріледі.</w:t>
      </w:r>
      <w:r>
        <w:br/>
      </w:r>
      <w:r>
        <w:rPr>
          <w:rFonts w:ascii="Times New Roman"/>
          <w:b w:val="false"/>
          <w:i w:val="false"/>
          <w:color w:val="000000"/>
          <w:sz w:val="28"/>
        </w:rPr>
        <w:t>
</w:t>
      </w:r>
      <w:r>
        <w:rPr>
          <w:rFonts w:ascii="Times New Roman"/>
          <w:b w:val="false"/>
          <w:i w:val="false"/>
          <w:color w:val="000000"/>
          <w:sz w:val="28"/>
        </w:rPr>
        <w:t>
      13. Мемлекеттік қызмет көрсету үдерісінде мынадай құрылымдық-функционалды бірліктер (бұдан әрі – бірліктер) қатыстырылған:</w:t>
      </w:r>
      <w:r>
        <w:br/>
      </w:r>
      <w:r>
        <w:rPr>
          <w:rFonts w:ascii="Times New Roman"/>
          <w:b w:val="false"/>
          <w:i w:val="false"/>
          <w:color w:val="000000"/>
          <w:sz w:val="28"/>
        </w:rPr>
        <w:t>
      уәкілетті органның жауапты адамы;</w:t>
      </w:r>
      <w:r>
        <w:br/>
      </w:r>
      <w:r>
        <w:rPr>
          <w:rFonts w:ascii="Times New Roman"/>
          <w:b w:val="false"/>
          <w:i w:val="false"/>
          <w:color w:val="000000"/>
          <w:sz w:val="28"/>
        </w:rPr>
        <w:t>
      уәкілетті орган бастығының орынбасары.</w:t>
      </w:r>
      <w:r>
        <w:br/>
      </w:r>
      <w:r>
        <w:rPr>
          <w:rFonts w:ascii="Times New Roman"/>
          <w:b w:val="false"/>
          <w:i w:val="false"/>
          <w:color w:val="000000"/>
          <w:sz w:val="28"/>
        </w:rPr>
        <w:t>
</w:t>
      </w:r>
      <w:r>
        <w:rPr>
          <w:rFonts w:ascii="Times New Roman"/>
          <w:b w:val="false"/>
          <w:i w:val="false"/>
          <w:color w:val="000000"/>
          <w:sz w:val="28"/>
        </w:rPr>
        <w:t>
      14. Әрбір әкімшілік іс-әрекеттерді (рәсімдерді) орындаудың мерзімін көрсетумен әрбір бірліктер бойынша әкімшілік іс-әрекеттердің (рәсімдердің) кезектілігі мен өзара іс-әрекеттердің мәтіндік кестелік сипаттамасы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15. Мемлекеттік қызметті көрсету үдерісіндегі әкімшілік іс-әрекеттердің логикалық кезектілігінің өзара байланысты көрсететін схема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көрсетілген.</w:t>
      </w:r>
    </w:p>
    <w:bookmarkEnd w:id="54"/>
    <w:bookmarkStart w:name="z122" w:id="55"/>
    <w:p>
      <w:pPr>
        <w:spacing w:after="0"/>
        <w:ind w:left="0"/>
        <w:jc w:val="left"/>
      </w:pPr>
      <w:r>
        <w:rPr>
          <w:rFonts w:ascii="Times New Roman"/>
          <w:b/>
          <w:i w:val="false"/>
          <w:color w:val="000000"/>
        </w:rPr>
        <w:t xml:space="preserve"> 
4. Мемлекеттік қызметті көрсететін</w:t>
      </w:r>
      <w:r>
        <w:br/>
      </w:r>
      <w:r>
        <w:rPr>
          <w:rFonts w:ascii="Times New Roman"/>
          <w:b/>
          <w:i w:val="false"/>
          <w:color w:val="000000"/>
        </w:rPr>
        <w:t>
лауазымды адамдардың жауапкершілігі</w:t>
      </w:r>
    </w:p>
    <w:bookmarkEnd w:id="55"/>
    <w:bookmarkStart w:name="z123" w:id="56"/>
    <w:p>
      <w:pPr>
        <w:spacing w:after="0"/>
        <w:ind w:left="0"/>
        <w:jc w:val="both"/>
      </w:pPr>
      <w:r>
        <w:rPr>
          <w:rFonts w:ascii="Times New Roman"/>
          <w:b w:val="false"/>
          <w:i w:val="false"/>
          <w:color w:val="000000"/>
          <w:sz w:val="28"/>
        </w:rPr>
        <w:t>
      16. Уәкілетті органның лауазымды адамдарына мемлекеттік қызмет көрсету барысында олармен қабылданған шешімдер мен әрекеттер (әрекетсіздік) үшін Қазақстан Республикасының заңдарымен қарастырылған тәртіпте жауапкершілік жүктеледі.</w:t>
      </w:r>
    </w:p>
    <w:bookmarkEnd w:id="56"/>
    <w:bookmarkStart w:name="z124" w:id="57"/>
    <w:p>
      <w:pPr>
        <w:spacing w:after="0"/>
        <w:ind w:left="0"/>
        <w:jc w:val="both"/>
      </w:pPr>
      <w:r>
        <w:rPr>
          <w:rFonts w:ascii="Times New Roman"/>
          <w:b w:val="false"/>
          <w:i w:val="false"/>
          <w:color w:val="000000"/>
          <w:sz w:val="28"/>
        </w:rPr>
        <w:t xml:space="preserve">
"Адамдарға жұмыспен қамтуға   </w:t>
      </w:r>
      <w:r>
        <w:br/>
      </w:r>
      <w:r>
        <w:rPr>
          <w:rFonts w:ascii="Times New Roman"/>
          <w:b w:val="false"/>
          <w:i w:val="false"/>
          <w:color w:val="000000"/>
          <w:sz w:val="28"/>
        </w:rPr>
        <w:t>
жәрдемдесудiң белсендi нысандарына</w:t>
      </w:r>
      <w:r>
        <w:br/>
      </w:r>
      <w:r>
        <w:rPr>
          <w:rFonts w:ascii="Times New Roman"/>
          <w:b w:val="false"/>
          <w:i w:val="false"/>
          <w:color w:val="000000"/>
          <w:sz w:val="28"/>
        </w:rPr>
        <w:t>
қатысуға жолдама беру" мемлекеттік</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1-қосымша          </w:t>
      </w:r>
    </w:p>
    <w:bookmarkEnd w:id="57"/>
    <w:bookmarkStart w:name="z125" w:id="58"/>
    <w:p>
      <w:pPr>
        <w:spacing w:after="0"/>
        <w:ind w:left="0"/>
        <w:jc w:val="left"/>
      </w:pPr>
      <w:r>
        <w:rPr>
          <w:rFonts w:ascii="Times New Roman"/>
          <w:b/>
          <w:i w:val="false"/>
          <w:color w:val="000000"/>
        </w:rPr>
        <w:t xml:space="preserve"> 
Құрылымдық-функционалдық бірліктер</w:t>
      </w:r>
      <w:r>
        <w:br/>
      </w:r>
      <w:r>
        <w:rPr>
          <w:rFonts w:ascii="Times New Roman"/>
          <w:b/>
          <w:i w:val="false"/>
          <w:color w:val="000000"/>
        </w:rPr>
        <w:t>
(бұдан әрі – бірліктер) әрекетінің сипаттамасы</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2"/>
        <w:gridCol w:w="2897"/>
        <w:gridCol w:w="2683"/>
        <w:gridCol w:w="2534"/>
        <w:gridCol w:w="2364"/>
      </w:tblGrid>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үдерістің іс-әрекеттері (барысы, жұмыс ағымы)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(барысының, жұмыс ағымының реттік нөмірі)</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Бірліктердің  атауы</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адамы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бастығының орынбасары</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адамы</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(үдерістің, рәсімнің, операцияның атауы және оның сипаттамасы)</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Тұтынушыдан қажетті құжаттарды қабылдайды. Мемлекеттік қызмет алушыға жолдама жобасын дайындайды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алушының жолдама жобасына қол қояды</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алушыға жолдаманы береді</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ұйымдық-өкімгерлік шешім)</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 жобасы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w:t>
            </w:r>
          </w:p>
        </w:tc>
      </w:tr>
      <w:tr>
        <w:trPr>
          <w:trHeight w:val="16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минуттан аспайды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 аспайды</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 аспайды</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6" w:id="59"/>
    <w:p>
      <w:pPr>
        <w:spacing w:after="0"/>
        <w:ind w:left="0"/>
        <w:jc w:val="both"/>
      </w:pPr>
      <w:r>
        <w:rPr>
          <w:rFonts w:ascii="Times New Roman"/>
          <w:b w:val="false"/>
          <w:i w:val="false"/>
          <w:color w:val="000000"/>
          <w:sz w:val="28"/>
        </w:rPr>
        <w:t xml:space="preserve">
"Адамдарға жұмыспен қамтуға   </w:t>
      </w:r>
      <w:r>
        <w:br/>
      </w:r>
      <w:r>
        <w:rPr>
          <w:rFonts w:ascii="Times New Roman"/>
          <w:b w:val="false"/>
          <w:i w:val="false"/>
          <w:color w:val="000000"/>
          <w:sz w:val="28"/>
        </w:rPr>
        <w:t>
жәрдемдесудiң белсендi нысандарына</w:t>
      </w:r>
      <w:r>
        <w:br/>
      </w:r>
      <w:r>
        <w:rPr>
          <w:rFonts w:ascii="Times New Roman"/>
          <w:b w:val="false"/>
          <w:i w:val="false"/>
          <w:color w:val="000000"/>
          <w:sz w:val="28"/>
        </w:rPr>
        <w:t>
қатысуға жолдама беру" мемлекеттік</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2-қосымша          </w:t>
      </w:r>
    </w:p>
    <w:bookmarkEnd w:id="59"/>
    <w:bookmarkStart w:name="z127" w:id="60"/>
    <w:p>
      <w:pPr>
        <w:spacing w:after="0"/>
        <w:ind w:left="0"/>
        <w:jc w:val="left"/>
      </w:pPr>
      <w:r>
        <w:rPr>
          <w:rFonts w:ascii="Times New Roman"/>
          <w:b/>
          <w:i w:val="false"/>
          <w:color w:val="000000"/>
        </w:rPr>
        <w:t xml:space="preserve"> 
Мемлекеттік қызмет көрсетудің сызба нұсқасы</w:t>
      </w:r>
    </w:p>
    <w:bookmarkEnd w:id="60"/>
    <w:p>
      <w:pPr>
        <w:spacing w:after="0"/>
        <w:ind w:left="0"/>
        <w:jc w:val="both"/>
      </w:pPr>
      <w:r>
        <w:drawing>
          <wp:inline distT="0" distB="0" distL="0" distR="0">
            <wp:extent cx="8166100" cy="547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8166100" cy="5473700"/>
                    </a:xfrm>
                    <a:prstGeom prst="rect">
                      <a:avLst/>
                    </a:prstGeom>
                  </pic:spPr>
                </pic:pic>
              </a:graphicData>
            </a:graphic>
          </wp:inline>
        </w:drawing>
      </w:r>
    </w:p>
    <w:bookmarkStart w:name="z128" w:id="61"/>
    <w:p>
      <w:pPr>
        <w:spacing w:after="0"/>
        <w:ind w:left="0"/>
        <w:jc w:val="both"/>
      </w:pPr>
      <w:r>
        <w:rPr>
          <w:rFonts w:ascii="Times New Roman"/>
          <w:b w:val="false"/>
          <w:i w:val="false"/>
          <w:color w:val="000000"/>
          <w:sz w:val="28"/>
        </w:rPr>
        <w:t>
Павлодар облысы Железин</w:t>
      </w:r>
      <w:r>
        <w:br/>
      </w:r>
      <w:r>
        <w:rPr>
          <w:rFonts w:ascii="Times New Roman"/>
          <w:b w:val="false"/>
          <w:i w:val="false"/>
          <w:color w:val="000000"/>
          <w:sz w:val="28"/>
        </w:rPr>
        <w:t xml:space="preserve">
ауданы әкімдігінің   </w:t>
      </w:r>
      <w:r>
        <w:br/>
      </w:r>
      <w:r>
        <w:rPr>
          <w:rFonts w:ascii="Times New Roman"/>
          <w:b w:val="false"/>
          <w:i w:val="false"/>
          <w:color w:val="000000"/>
          <w:sz w:val="28"/>
        </w:rPr>
        <w:t>
2012 жылғы 19 қарашадағы</w:t>
      </w:r>
      <w:r>
        <w:br/>
      </w:r>
      <w:r>
        <w:rPr>
          <w:rFonts w:ascii="Times New Roman"/>
          <w:b w:val="false"/>
          <w:i w:val="false"/>
          <w:color w:val="000000"/>
          <w:sz w:val="28"/>
        </w:rPr>
        <w:t xml:space="preserve">
N 392/10 қаулысымен   </w:t>
      </w:r>
      <w:r>
        <w:br/>
      </w:r>
      <w:r>
        <w:rPr>
          <w:rFonts w:ascii="Times New Roman"/>
          <w:b w:val="false"/>
          <w:i w:val="false"/>
          <w:color w:val="000000"/>
          <w:sz w:val="28"/>
        </w:rPr>
        <w:t xml:space="preserve">
бекітілді        </w:t>
      </w:r>
    </w:p>
    <w:bookmarkEnd w:id="61"/>
    <w:bookmarkStart w:name="z129" w:id="62"/>
    <w:p>
      <w:pPr>
        <w:spacing w:after="0"/>
        <w:ind w:left="0"/>
        <w:jc w:val="left"/>
      </w:pPr>
      <w:r>
        <w:rPr>
          <w:rFonts w:ascii="Times New Roman"/>
          <w:b/>
          <w:i w:val="false"/>
          <w:color w:val="000000"/>
        </w:rPr>
        <w:t xml:space="preserve"> 
"Атаулы әлеуметтік көмек алушыларға өтініш берушінің</w:t>
      </w:r>
      <w:r>
        <w:br/>
      </w:r>
      <w:r>
        <w:rPr>
          <w:rFonts w:ascii="Times New Roman"/>
          <w:b/>
          <w:i w:val="false"/>
          <w:color w:val="000000"/>
        </w:rPr>
        <w:t>
(отбасының) тиесілігін растайтын анықтама беру"</w:t>
      </w:r>
      <w:r>
        <w:br/>
      </w:r>
      <w:r>
        <w:rPr>
          <w:rFonts w:ascii="Times New Roman"/>
          <w:b/>
          <w:i w:val="false"/>
          <w:color w:val="000000"/>
        </w:rPr>
        <w:t>
мемлекеттік қызмет РЕГЛАМЕНТІ</w:t>
      </w:r>
    </w:p>
    <w:bookmarkEnd w:id="62"/>
    <w:bookmarkStart w:name="z130" w:id="63"/>
    <w:p>
      <w:pPr>
        <w:spacing w:after="0"/>
        <w:ind w:left="0"/>
        <w:jc w:val="left"/>
      </w:pPr>
      <w:r>
        <w:rPr>
          <w:rFonts w:ascii="Times New Roman"/>
          <w:b/>
          <w:i w:val="false"/>
          <w:color w:val="000000"/>
        </w:rPr>
        <w:t xml:space="preserve"> 
1. Жалпы ережелер</w:t>
      </w:r>
    </w:p>
    <w:bookmarkEnd w:id="63"/>
    <w:bookmarkStart w:name="z131" w:id="64"/>
    <w:p>
      <w:pPr>
        <w:spacing w:after="0"/>
        <w:ind w:left="0"/>
        <w:jc w:val="both"/>
      </w:pPr>
      <w:r>
        <w:rPr>
          <w:rFonts w:ascii="Times New Roman"/>
          <w:b w:val="false"/>
          <w:i w:val="false"/>
          <w:color w:val="000000"/>
          <w:sz w:val="28"/>
        </w:rPr>
        <w:t>
      1. "Атаулы әлеуметтік көмек алушыларға өтініш берушінің (отбасының) тиесілігін растайтын анықтама беру" мемлекеттік қызметін (бұдан әрі – мемлекеттік қызмет) Павлодар облысы, Железин ауданы, Железинка селосы, Квитков көшесі, 7 мекен-жайы бойынша "Железин ауданының жұмыспен қамту және әлеуметтік бағдарламалар бөлімі" мемлекеттік мекемесі (бұдан әрі – уәкілетті орган) көрсетеді.</w:t>
      </w:r>
      <w:r>
        <w:br/>
      </w:r>
      <w:r>
        <w:rPr>
          <w:rFonts w:ascii="Times New Roman"/>
          <w:b w:val="false"/>
          <w:i w:val="false"/>
          <w:color w:val="000000"/>
          <w:sz w:val="28"/>
        </w:rPr>
        <w:t>
      Тұрғылықты жері бойынша уәкілетті орган болмаған жағдайда мемлекеттік қызмет алушы мемлекеттік қызметті алу үшін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бойынша селолық округ әкіміне жүгінеді.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жеке тұлғаларға – мемлекеттiк атаулы әлеуметтiк көмек алушыларға (бұдан әрi – мемлекеттiк қызмет алушылар) көрсетiледi.</w:t>
      </w:r>
      <w:r>
        <w:br/>
      </w:r>
      <w:r>
        <w:rPr>
          <w:rFonts w:ascii="Times New Roman"/>
          <w:b w:val="false"/>
          <w:i w:val="false"/>
          <w:color w:val="000000"/>
          <w:sz w:val="28"/>
        </w:rPr>
        <w:t>
</w:t>
      </w:r>
      <w:r>
        <w:rPr>
          <w:rFonts w:ascii="Times New Roman"/>
          <w:b w:val="false"/>
          <w:i w:val="false"/>
          <w:color w:val="000000"/>
          <w:sz w:val="28"/>
        </w:rPr>
        <w:t>
      5. Мемлекеттік қызмет Қазақстан Республикасы Үкіметінің 2011 жылғы 7 сәуірдегі "Жергiлiктi атқарушы органдар көрсететiн әлеуметтiк қорғау саласындағы мемлекеттiк қызметтердiң стандарттарын бекiту туралы" N 394 </w:t>
      </w:r>
      <w:r>
        <w:rPr>
          <w:rFonts w:ascii="Times New Roman"/>
          <w:b w:val="false"/>
          <w:i w:val="false"/>
          <w:color w:val="000000"/>
          <w:sz w:val="28"/>
        </w:rPr>
        <w:t>қаулысымен</w:t>
      </w:r>
      <w:r>
        <w:rPr>
          <w:rFonts w:ascii="Times New Roman"/>
          <w:b w:val="false"/>
          <w:i w:val="false"/>
          <w:color w:val="000000"/>
          <w:sz w:val="28"/>
        </w:rPr>
        <w:t xml:space="preserve"> бекітілген "Атаулы әлеуметтік көмек алушыларға өтініш берушінің (отбасының) тиесілігін растайтын анықтама беру"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көрсетіледі.</w:t>
      </w:r>
      <w:r>
        <w:br/>
      </w:r>
      <w:r>
        <w:rPr>
          <w:rFonts w:ascii="Times New Roman"/>
          <w:b w:val="false"/>
          <w:i w:val="false"/>
          <w:color w:val="000000"/>
          <w:sz w:val="28"/>
        </w:rPr>
        <w:t>
</w:t>
      </w:r>
      <w:r>
        <w:rPr>
          <w:rFonts w:ascii="Times New Roman"/>
          <w:b w:val="false"/>
          <w:i w:val="false"/>
          <w:color w:val="000000"/>
          <w:sz w:val="28"/>
        </w:rPr>
        <w:t>
      6. Уәкiлеттi органның және селолық округ әкiмiнiң жұмыс кестесi: демалыс (сенбі, жексенбі) және мереке күндерiн қоспағанда, сағат 13.00-ден 14.30-ға дейiн түскi үзiлiспен күн сайын сағат 9.00-ден 18.30-ға дейiн.</w:t>
      </w:r>
      <w:r>
        <w:br/>
      </w:r>
      <w:r>
        <w:rPr>
          <w:rFonts w:ascii="Times New Roman"/>
          <w:b w:val="false"/>
          <w:i w:val="false"/>
          <w:color w:val="000000"/>
          <w:sz w:val="28"/>
        </w:rPr>
        <w:t>
</w:t>
      </w:r>
      <w:r>
        <w:rPr>
          <w:rFonts w:ascii="Times New Roman"/>
          <w:b w:val="false"/>
          <w:i w:val="false"/>
          <w:color w:val="000000"/>
          <w:sz w:val="28"/>
        </w:rPr>
        <w:t>
      7. Көрсетiлетiн мемлекеттiк қызметтiң нәтижесi ағымдағы тоқсанда атаулы әлеуметтiк көмек алушыларға мемлекеттiк қызмет алушының (отбасының) тиесiлiгiн растайтын анықтама, не қызмет көрсетуден бас тарту туралы қағаз жеткiзгiштегi дәлелдi жауап болып табылады.</w:t>
      </w:r>
    </w:p>
    <w:bookmarkEnd w:id="64"/>
    <w:bookmarkStart w:name="z138" w:id="65"/>
    <w:p>
      <w:pPr>
        <w:spacing w:after="0"/>
        <w:ind w:left="0"/>
        <w:jc w:val="left"/>
      </w:pPr>
      <w:r>
        <w:rPr>
          <w:rFonts w:ascii="Times New Roman"/>
          <w:b/>
          <w:i w:val="false"/>
          <w:color w:val="000000"/>
        </w:rPr>
        <w:t xml:space="preserve"> 
2. Мемлекеттік қызмет көрсетудің тәртібі</w:t>
      </w:r>
    </w:p>
    <w:bookmarkEnd w:id="65"/>
    <w:bookmarkStart w:name="z139" w:id="66"/>
    <w:p>
      <w:pPr>
        <w:spacing w:after="0"/>
        <w:ind w:left="0"/>
        <w:jc w:val="both"/>
      </w:pPr>
      <w:r>
        <w:rPr>
          <w:rFonts w:ascii="Times New Roman"/>
          <w:b w:val="false"/>
          <w:i w:val="false"/>
          <w:color w:val="000000"/>
          <w:sz w:val="28"/>
        </w:rPr>
        <w:t>
      8. Мемлекеттік қызмет көрсету мерзімдері:</w:t>
      </w:r>
      <w:r>
        <w:br/>
      </w:r>
      <w:r>
        <w:rPr>
          <w:rFonts w:ascii="Times New Roman"/>
          <w:b w:val="false"/>
          <w:i w:val="false"/>
          <w:color w:val="000000"/>
          <w:sz w:val="28"/>
        </w:rPr>
        <w:t>
      мемлекеттiк қызмет көрсету мерзiмдерi қажеттi құжаттарды тапсырған сәттен бастап 15 минуттан аспайды;</w:t>
      </w:r>
      <w:r>
        <w:br/>
      </w:r>
      <w:r>
        <w:rPr>
          <w:rFonts w:ascii="Times New Roman"/>
          <w:b w:val="false"/>
          <w:i w:val="false"/>
          <w:color w:val="000000"/>
          <w:sz w:val="28"/>
        </w:rPr>
        <w:t>
      мемлекеттiк қызмет алушы өтiнiш берген күнi сол жерде көрсетiлетiн мемлекеттiк қызметтi алуға дейiн күтудiң шектi ең көп уақыты бiр мемлекеттiк қызмет алушыға қызмет көрсетуге 15 минуттан есептегенде кезектегi адамдардың санына байланысты болады;</w:t>
      </w:r>
      <w:r>
        <w:br/>
      </w:r>
      <w:r>
        <w:rPr>
          <w:rFonts w:ascii="Times New Roman"/>
          <w:b w:val="false"/>
          <w:i w:val="false"/>
          <w:color w:val="000000"/>
          <w:sz w:val="28"/>
        </w:rPr>
        <w:t>
      мемлекеттiк қызмет алушы өтiнiш берген күнi сол жерде көрсетiлетiн мемлекеттiк қызметтi алушыға қызмет көрсетудiң рұқсат берiлген ең көп уақыты 15 минуттан аспайды.</w:t>
      </w:r>
      <w:r>
        <w:br/>
      </w:r>
      <w:r>
        <w:rPr>
          <w:rFonts w:ascii="Times New Roman"/>
          <w:b w:val="false"/>
          <w:i w:val="false"/>
          <w:color w:val="000000"/>
          <w:sz w:val="28"/>
        </w:rPr>
        <w:t>
</w:t>
      </w:r>
      <w:r>
        <w:rPr>
          <w:rFonts w:ascii="Times New Roman"/>
          <w:b w:val="false"/>
          <w:i w:val="false"/>
          <w:color w:val="000000"/>
          <w:sz w:val="28"/>
        </w:rPr>
        <w:t>
      9. Мемлекеттік қызмет көрсетуден бас тартуға негіздеме стандарттың </w:t>
      </w:r>
      <w:r>
        <w:rPr>
          <w:rFonts w:ascii="Times New Roman"/>
          <w:b w:val="false"/>
          <w:i w:val="false"/>
          <w:color w:val="000000"/>
          <w:sz w:val="28"/>
        </w:rPr>
        <w:t>16-тармағында</w:t>
      </w:r>
      <w:r>
        <w:rPr>
          <w:rFonts w:ascii="Times New Roman"/>
          <w:b w:val="false"/>
          <w:i w:val="false"/>
          <w:color w:val="000000"/>
          <w:sz w:val="28"/>
        </w:rPr>
        <w:t xml:space="preserve"> қарастырылған.</w:t>
      </w:r>
      <w:r>
        <w:br/>
      </w:r>
      <w:r>
        <w:rPr>
          <w:rFonts w:ascii="Times New Roman"/>
          <w:b w:val="false"/>
          <w:i w:val="false"/>
          <w:color w:val="000000"/>
          <w:sz w:val="28"/>
        </w:rPr>
        <w:t>
</w:t>
      </w:r>
      <w:r>
        <w:rPr>
          <w:rFonts w:ascii="Times New Roman"/>
          <w:b w:val="false"/>
          <w:i w:val="false"/>
          <w:color w:val="000000"/>
          <w:sz w:val="28"/>
        </w:rPr>
        <w:t>
      10. Мемлекеттік қызмет көрсету үшін құжаттарды қабылдау уәкілетті органның бір маманымен және селолық округ әкімі аппаратының бір маманымен жүзеге асырылады.</w:t>
      </w:r>
    </w:p>
    <w:bookmarkEnd w:id="66"/>
    <w:bookmarkStart w:name="z142" w:id="67"/>
    <w:p>
      <w:pPr>
        <w:spacing w:after="0"/>
        <w:ind w:left="0"/>
        <w:jc w:val="left"/>
      </w:pPr>
      <w:r>
        <w:rPr>
          <w:rFonts w:ascii="Times New Roman"/>
          <w:b/>
          <w:i w:val="false"/>
          <w:color w:val="000000"/>
        </w:rPr>
        <w:t xml:space="preserve"> 
3. Мемлекеттік қызмет көрсету үрдісіндегі</w:t>
      </w:r>
      <w:r>
        <w:br/>
      </w:r>
      <w:r>
        <w:rPr>
          <w:rFonts w:ascii="Times New Roman"/>
          <w:b/>
          <w:i w:val="false"/>
          <w:color w:val="000000"/>
        </w:rPr>
        <w:t>
әрекеттер (өзара қызметтер) тәртібін сипаттау</w:t>
      </w:r>
    </w:p>
    <w:bookmarkEnd w:id="67"/>
    <w:bookmarkStart w:name="z143" w:id="68"/>
    <w:p>
      <w:pPr>
        <w:spacing w:after="0"/>
        <w:ind w:left="0"/>
        <w:jc w:val="both"/>
      </w:pPr>
      <w:r>
        <w:rPr>
          <w:rFonts w:ascii="Times New Roman"/>
          <w:b w:val="false"/>
          <w:i w:val="false"/>
          <w:color w:val="000000"/>
          <w:sz w:val="28"/>
        </w:rPr>
        <w:t>
      11. Мемлекеттік қызметті алу үшін тұтынушы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белгіленген құжаттарды ұсынады.</w:t>
      </w:r>
      <w:r>
        <w:br/>
      </w:r>
      <w:r>
        <w:rPr>
          <w:rFonts w:ascii="Times New Roman"/>
          <w:b w:val="false"/>
          <w:i w:val="false"/>
          <w:color w:val="000000"/>
          <w:sz w:val="28"/>
        </w:rPr>
        <w:t>
</w:t>
      </w:r>
      <w:r>
        <w:rPr>
          <w:rFonts w:ascii="Times New Roman"/>
          <w:b w:val="false"/>
          <w:i w:val="false"/>
          <w:color w:val="000000"/>
          <w:sz w:val="28"/>
        </w:rPr>
        <w:t>
      12. Мемлекеттік қызмет көрсету үдерісінде мынадай құрылымдық-функционалды бірліктер (бұдан әрі – бірліктер) қатыстырылған:</w:t>
      </w:r>
      <w:r>
        <w:br/>
      </w:r>
      <w:r>
        <w:rPr>
          <w:rFonts w:ascii="Times New Roman"/>
          <w:b w:val="false"/>
          <w:i w:val="false"/>
          <w:color w:val="000000"/>
          <w:sz w:val="28"/>
        </w:rPr>
        <w:t>
      тұтынушы уәкілетті органға жүгінгенде:</w:t>
      </w:r>
      <w:r>
        <w:br/>
      </w:r>
      <w:r>
        <w:rPr>
          <w:rFonts w:ascii="Times New Roman"/>
          <w:b w:val="false"/>
          <w:i w:val="false"/>
          <w:color w:val="000000"/>
          <w:sz w:val="28"/>
        </w:rPr>
        <w:t>
      уәкілетті органның жауапты адамы;</w:t>
      </w:r>
      <w:r>
        <w:br/>
      </w:r>
      <w:r>
        <w:rPr>
          <w:rFonts w:ascii="Times New Roman"/>
          <w:b w:val="false"/>
          <w:i w:val="false"/>
          <w:color w:val="000000"/>
          <w:sz w:val="28"/>
        </w:rPr>
        <w:t>
      уәкілетті органның сектор меңгерушісі;</w:t>
      </w:r>
      <w:r>
        <w:br/>
      </w:r>
      <w:r>
        <w:rPr>
          <w:rFonts w:ascii="Times New Roman"/>
          <w:b w:val="false"/>
          <w:i w:val="false"/>
          <w:color w:val="000000"/>
          <w:sz w:val="28"/>
        </w:rPr>
        <w:t>
      селолық округі әкіміне жүгінгенде:</w:t>
      </w:r>
      <w:r>
        <w:br/>
      </w:r>
      <w:r>
        <w:rPr>
          <w:rFonts w:ascii="Times New Roman"/>
          <w:b w:val="false"/>
          <w:i w:val="false"/>
          <w:color w:val="000000"/>
          <w:sz w:val="28"/>
        </w:rPr>
        <w:t>
      селолық округ әкімі аппаратының жауапты адамы;</w:t>
      </w:r>
      <w:r>
        <w:br/>
      </w:r>
      <w:r>
        <w:rPr>
          <w:rFonts w:ascii="Times New Roman"/>
          <w:b w:val="false"/>
          <w:i w:val="false"/>
          <w:color w:val="000000"/>
          <w:sz w:val="28"/>
        </w:rPr>
        <w:t>
      селолық округтің әкімі.</w:t>
      </w:r>
      <w:r>
        <w:br/>
      </w:r>
      <w:r>
        <w:rPr>
          <w:rFonts w:ascii="Times New Roman"/>
          <w:b w:val="false"/>
          <w:i w:val="false"/>
          <w:color w:val="000000"/>
          <w:sz w:val="28"/>
        </w:rPr>
        <w:t>
</w:t>
      </w:r>
      <w:r>
        <w:rPr>
          <w:rFonts w:ascii="Times New Roman"/>
          <w:b w:val="false"/>
          <w:i w:val="false"/>
          <w:color w:val="000000"/>
          <w:sz w:val="28"/>
        </w:rPr>
        <w:t>
      13. Әрбір әкімшілік іс-әрекеттерді (рәсімдерді) орындаудың мерзімін көрсетумен әрбір бірліктер бойынша әкімшілік іс-әрекеттердің (рәсімдердің) кезектілігі мен өзара іс-әрекеттердің мәтіндік кестелік сипаттамасы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14. Мемлекеттік қызметті көрсету үдерісіндегі әкімшілік іс-әрекеттердің логикалық кезектілігінің арасындағы өзара байланысты көрсететін схема осы регламентке </w:t>
      </w:r>
      <w:r>
        <w:rPr>
          <w:rFonts w:ascii="Times New Roman"/>
          <w:b w:val="false"/>
          <w:i w:val="false"/>
          <w:color w:val="000000"/>
          <w:sz w:val="28"/>
        </w:rPr>
        <w:t>3-қосымшада</w:t>
      </w:r>
      <w:r>
        <w:rPr>
          <w:rFonts w:ascii="Times New Roman"/>
          <w:b w:val="false"/>
          <w:i w:val="false"/>
          <w:color w:val="000000"/>
          <w:sz w:val="28"/>
        </w:rPr>
        <w:t xml:space="preserve"> көрсетілген.</w:t>
      </w:r>
    </w:p>
    <w:bookmarkEnd w:id="68"/>
    <w:bookmarkStart w:name="z147" w:id="69"/>
    <w:p>
      <w:pPr>
        <w:spacing w:after="0"/>
        <w:ind w:left="0"/>
        <w:jc w:val="left"/>
      </w:pPr>
      <w:r>
        <w:rPr>
          <w:rFonts w:ascii="Times New Roman"/>
          <w:b/>
          <w:i w:val="false"/>
          <w:color w:val="000000"/>
        </w:rPr>
        <w:t xml:space="preserve"> 
4. Мемлекеттік қызметті көрсететін</w:t>
      </w:r>
      <w:r>
        <w:br/>
      </w:r>
      <w:r>
        <w:rPr>
          <w:rFonts w:ascii="Times New Roman"/>
          <w:b/>
          <w:i w:val="false"/>
          <w:color w:val="000000"/>
        </w:rPr>
        <w:t>
лауазымды адамдардың жауапкершілігі</w:t>
      </w:r>
    </w:p>
    <w:bookmarkEnd w:id="69"/>
    <w:bookmarkStart w:name="z148" w:id="70"/>
    <w:p>
      <w:pPr>
        <w:spacing w:after="0"/>
        <w:ind w:left="0"/>
        <w:jc w:val="both"/>
      </w:pPr>
      <w:r>
        <w:rPr>
          <w:rFonts w:ascii="Times New Roman"/>
          <w:b w:val="false"/>
          <w:i w:val="false"/>
          <w:color w:val="000000"/>
          <w:sz w:val="28"/>
        </w:rPr>
        <w:t>
      15. Уәкілетті органдардың, селолық округ әкімі аппаратының лауазымды адамдарына және селолық округтің әкіміне мемлекеттік қызмет көрсету барысында олармен қабылданған шешімдер мен әрекеттер (әрекетсіздік) үшін Қазақстан Республикасының заңдарымен қарастырылған тәртіпте жауапкершілік жүктеледі.</w:t>
      </w:r>
    </w:p>
    <w:bookmarkEnd w:id="70"/>
    <w:bookmarkStart w:name="z149" w:id="71"/>
    <w:p>
      <w:pPr>
        <w:spacing w:after="0"/>
        <w:ind w:left="0"/>
        <w:jc w:val="both"/>
      </w:pPr>
      <w:r>
        <w:rPr>
          <w:rFonts w:ascii="Times New Roman"/>
          <w:b w:val="false"/>
          <w:i w:val="false"/>
          <w:color w:val="000000"/>
          <w:sz w:val="28"/>
        </w:rPr>
        <w:t xml:space="preserve">
"Атаулы әлеуметтік көмек алушыларға </w:t>
      </w:r>
      <w:r>
        <w:br/>
      </w:r>
      <w:r>
        <w:rPr>
          <w:rFonts w:ascii="Times New Roman"/>
          <w:b w:val="false"/>
          <w:i w:val="false"/>
          <w:color w:val="000000"/>
          <w:sz w:val="28"/>
        </w:rPr>
        <w:t>
өтініш берушінің (отбасының) тиесілігін</w:t>
      </w:r>
      <w:r>
        <w:br/>
      </w:r>
      <w:r>
        <w:rPr>
          <w:rFonts w:ascii="Times New Roman"/>
          <w:b w:val="false"/>
          <w:i w:val="false"/>
          <w:color w:val="000000"/>
          <w:sz w:val="28"/>
        </w:rPr>
        <w:t xml:space="preserve">
растайтын анықтама беру"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1-қосымша             </w:t>
      </w:r>
    </w:p>
    <w:bookmarkEnd w:id="71"/>
    <w:bookmarkStart w:name="z150" w:id="72"/>
    <w:p>
      <w:pPr>
        <w:spacing w:after="0"/>
        <w:ind w:left="0"/>
        <w:jc w:val="left"/>
      </w:pPr>
      <w:r>
        <w:rPr>
          <w:rFonts w:ascii="Times New Roman"/>
          <w:b/>
          <w:i w:val="false"/>
          <w:color w:val="000000"/>
        </w:rPr>
        <w:t xml:space="preserve"> 
Селолық округтер әкімдері мекен-жайларының тізбесі</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1"/>
        <w:gridCol w:w="4072"/>
        <w:gridCol w:w="5947"/>
      </w:tblGrid>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р/с N
</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Селолық округтің атауы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Селолық округ әкімінің орналасқан мекен-жайы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селолық округі</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Железин ауданы, Березовка селосы, Спортивная көшесі, 15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селолық округі</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Железин ауданы, Алакөл селосы, Алакөл селолық округі әкімі аппаратының ғимараты</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Башмачин селолық округі</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Железин ауданы, Башмачное селосы, Совхозный тұйық көшесі, 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 селолық округі</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Железин ауданы, Еңбекші селосы, Шевченко көшесі, 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селолық округі</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Железин ауданы, Железинка селосы, Әуезов көшесі, 10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селолық округі</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Железин ауданы, Уәлиханов селосы, Уәлиханов көшесі, 9</w:t>
            </w:r>
          </w:p>
        </w:tc>
      </w:tr>
      <w:tr>
        <w:trPr>
          <w:trHeight w:val="57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Новомир селолық округі</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Железин ауданы, Церковное селосы, Ленин көшесі, 22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Лесной селолық округі</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Железин ауданы, Лесной селосы, Абай көшесі, 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Веселорощин селолық округі</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Железин ауданы, Веселая роща селосы, Веселорощин селолық округі әкімі аппаратының ғимараты</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Михайлов селолық округі</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Железин ауданы, Михайловка селосы, Ленин көшесі, 16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селолық округі</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Железин ауданы, Жаңа жұлдыз селосы, Қазақстан селолық округі әкімі аппаратының ғимараты</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Озерный селолық округі</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Железин ауданы, Озерный селосы, Озерный селолық округі әкімі аппаратының ғимараты</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Прииртышск селолық округі</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Железин ауданы, Прииртышское селосы, Прииртышск селолық округі әкімі аппаратының ғимараты</w:t>
            </w:r>
          </w:p>
        </w:tc>
      </w:tr>
    </w:tbl>
    <w:bookmarkStart w:name="z151" w:id="73"/>
    <w:p>
      <w:pPr>
        <w:spacing w:after="0"/>
        <w:ind w:left="0"/>
        <w:jc w:val="both"/>
      </w:pPr>
      <w:r>
        <w:rPr>
          <w:rFonts w:ascii="Times New Roman"/>
          <w:b w:val="false"/>
          <w:i w:val="false"/>
          <w:color w:val="000000"/>
          <w:sz w:val="28"/>
        </w:rPr>
        <w:t xml:space="preserve">
"Атаулы әлеуметтік көмек алушыларға </w:t>
      </w:r>
      <w:r>
        <w:br/>
      </w:r>
      <w:r>
        <w:rPr>
          <w:rFonts w:ascii="Times New Roman"/>
          <w:b w:val="false"/>
          <w:i w:val="false"/>
          <w:color w:val="000000"/>
          <w:sz w:val="28"/>
        </w:rPr>
        <w:t>
өтініш берушінің (отбасының) тиесілігін</w:t>
      </w:r>
      <w:r>
        <w:br/>
      </w:r>
      <w:r>
        <w:rPr>
          <w:rFonts w:ascii="Times New Roman"/>
          <w:b w:val="false"/>
          <w:i w:val="false"/>
          <w:color w:val="000000"/>
          <w:sz w:val="28"/>
        </w:rPr>
        <w:t xml:space="preserve">
растайтын анықтама беру"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2-қосымша             </w:t>
      </w:r>
    </w:p>
    <w:bookmarkEnd w:id="73"/>
    <w:bookmarkStart w:name="z152" w:id="74"/>
    <w:p>
      <w:pPr>
        <w:spacing w:after="0"/>
        <w:ind w:left="0"/>
        <w:jc w:val="left"/>
      </w:pPr>
      <w:r>
        <w:rPr>
          <w:rFonts w:ascii="Times New Roman"/>
          <w:b/>
          <w:i w:val="false"/>
          <w:color w:val="000000"/>
        </w:rPr>
        <w:t xml:space="preserve"> 
Уәкілетті органға жүгінген кездегі құрылымдық-функционалдық</w:t>
      </w:r>
      <w:r>
        <w:br/>
      </w:r>
      <w:r>
        <w:rPr>
          <w:rFonts w:ascii="Times New Roman"/>
          <w:b/>
          <w:i w:val="false"/>
          <w:color w:val="000000"/>
        </w:rPr>
        <w:t>
бірліктер (бұдан әрі – бірліктер) іс-әрекеттерінің сипаттамасы</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9"/>
        <w:gridCol w:w="2823"/>
        <w:gridCol w:w="2844"/>
        <w:gridCol w:w="2802"/>
        <w:gridCol w:w="2612"/>
      </w:tblGrid>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үдерістің іс-әрекеттері (барысы, жұмыс ағымы)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Іс-әрекеттің (барысының, жұмыс ағымының) реттік нөмірі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Бірліктердің атауы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адамы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сектор меңгерушісі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адамы</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(үдерістің, рәсімнің, операцияның) атауы және оның сипаттамасы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құжаттарды қабылдайды, анықтаманың не мемлекеттік қызметті ұсынудан бас тарту туралы дәлелді жауаптың жобасын дайындайды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Анықтаманың не мемлекеттік қызметті ұсынудан бас тарту туралы дәлелді жауаптың жобасына қол қояды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Алушыға анықтаманы не мемлекеттік қызметті ұсынудан бас тарту туралы дәлелді жауапты береді</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ұйымдық-өкімгерлік шешім)</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Анықтаманың не мемлекеттік қызметті ұсынудан бас тарту туралы дәлелді жауаптың жобасы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мемлекеттік қызметті ұсынудан бас тарту туралы дәлелді жауап</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мемлекеттік қызметті ұсынудан бас тарту туралы дәлелді жауап</w:t>
            </w:r>
          </w:p>
        </w:tc>
      </w:tr>
      <w:tr>
        <w:trPr>
          <w:trHeight w:val="16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минуттан артық емес</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минуттан артық емес</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3" w:id="75"/>
    <w:p>
      <w:pPr>
        <w:spacing w:after="0"/>
        <w:ind w:left="0"/>
        <w:jc w:val="left"/>
      </w:pPr>
      <w:r>
        <w:rPr>
          <w:rFonts w:ascii="Times New Roman"/>
          <w:b/>
          <w:i w:val="false"/>
          <w:color w:val="000000"/>
        </w:rPr>
        <w:t xml:space="preserve"> 
Селолық округ әкіміне жүгінген кездегі құрылымдық-функционалдық бірліктер (бұдан әрі – бірліктер) іс-әрекеттерінің сипаттамасы</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8"/>
        <w:gridCol w:w="2819"/>
        <w:gridCol w:w="2798"/>
        <w:gridCol w:w="2820"/>
        <w:gridCol w:w="2545"/>
      </w:tblGrid>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үдерістің іс-әрекеттері (барысы, жұмыс ағымы)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(барысының, жұмыс ағымының) реттік нөмірі</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Бірліктердің атауы</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 әкімі аппаратының жауапты адамы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округтің әкімі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 әкімі аппаратының жауапты адамы</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(үдерістің, рәсімнің, операцияның) атауы және оның сипаттамасы</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құжаттарды қабылдайды, анықтаманың не мемлекеттік қызметті ұсынудан бас тарту туралы дәлелді жауаптың жобасын дайындайды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Анықтаманың не мемлекеттік қызметті ұсынудан бас тарту туралы дәлелді жауаптың жобасына қол қояды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Алушыға анықтаманы не мемлекеттік қызметті ұсынудан бас тарту туралы дәлелді жауапты береді</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ұйымдық-өкімгерлік шешім)</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Анықтаманың не мемлекеттік қызметті ұсынудан бас тарту туралы дәлелді жауаптың жобасы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мемлекеттік қызметті ұсынудан бас тарту туралы дәлелді жауап</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мемлекеттік қызметті ұсынудан бас тарту туралы дәлелді жауап</w:t>
            </w:r>
          </w:p>
        </w:tc>
      </w:tr>
      <w:tr>
        <w:trPr>
          <w:trHeight w:val="16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минуттан артық емес</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минуттан артық емес</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4" w:id="76"/>
    <w:p>
      <w:pPr>
        <w:spacing w:after="0"/>
        <w:ind w:left="0"/>
        <w:jc w:val="both"/>
      </w:pPr>
      <w:r>
        <w:rPr>
          <w:rFonts w:ascii="Times New Roman"/>
          <w:b w:val="false"/>
          <w:i w:val="false"/>
          <w:color w:val="000000"/>
          <w:sz w:val="28"/>
        </w:rPr>
        <w:t xml:space="preserve">
"Атаулы әлеуметтік көмек алушыларға </w:t>
      </w:r>
      <w:r>
        <w:br/>
      </w:r>
      <w:r>
        <w:rPr>
          <w:rFonts w:ascii="Times New Roman"/>
          <w:b w:val="false"/>
          <w:i w:val="false"/>
          <w:color w:val="000000"/>
          <w:sz w:val="28"/>
        </w:rPr>
        <w:t>
өтініш берушінің (отбасының) тиесілігін</w:t>
      </w:r>
      <w:r>
        <w:br/>
      </w:r>
      <w:r>
        <w:rPr>
          <w:rFonts w:ascii="Times New Roman"/>
          <w:b w:val="false"/>
          <w:i w:val="false"/>
          <w:color w:val="000000"/>
          <w:sz w:val="28"/>
        </w:rPr>
        <w:t xml:space="preserve">
растайтын анықтама беру"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3-қосымша             </w:t>
      </w:r>
    </w:p>
    <w:bookmarkEnd w:id="76"/>
    <w:bookmarkStart w:name="z155" w:id="77"/>
    <w:p>
      <w:pPr>
        <w:spacing w:after="0"/>
        <w:ind w:left="0"/>
        <w:jc w:val="left"/>
      </w:pPr>
      <w:r>
        <w:rPr>
          <w:rFonts w:ascii="Times New Roman"/>
          <w:b/>
          <w:i w:val="false"/>
          <w:color w:val="000000"/>
        </w:rPr>
        <w:t xml:space="preserve"> 
Уәкілетті органға жүгінген кездегі</w:t>
      </w:r>
      <w:r>
        <w:br/>
      </w:r>
      <w:r>
        <w:rPr>
          <w:rFonts w:ascii="Times New Roman"/>
          <w:b/>
          <w:i w:val="false"/>
          <w:color w:val="000000"/>
        </w:rPr>
        <w:t>
мемлекеттік қызметті ұсыну үдерісінің кестесі</w:t>
      </w:r>
    </w:p>
    <w:bookmarkEnd w:id="77"/>
    <w:p>
      <w:pPr>
        <w:spacing w:after="0"/>
        <w:ind w:left="0"/>
        <w:jc w:val="both"/>
      </w:pPr>
      <w:r>
        <w:drawing>
          <wp:inline distT="0" distB="0" distL="0" distR="0">
            <wp:extent cx="8318500" cy="589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8318500" cy="5892800"/>
                    </a:xfrm>
                    <a:prstGeom prst="rect">
                      <a:avLst/>
                    </a:prstGeom>
                  </pic:spPr>
                </pic:pic>
              </a:graphicData>
            </a:graphic>
          </wp:inline>
        </w:drawing>
      </w:r>
    </w:p>
    <w:bookmarkStart w:name="z156" w:id="78"/>
    <w:p>
      <w:pPr>
        <w:spacing w:after="0"/>
        <w:ind w:left="0"/>
        <w:jc w:val="left"/>
      </w:pPr>
      <w:r>
        <w:rPr>
          <w:rFonts w:ascii="Times New Roman"/>
          <w:b/>
          <w:i w:val="false"/>
          <w:color w:val="000000"/>
        </w:rPr>
        <w:t xml:space="preserve"> 
Ауылдық округ әкіміне келу кезіндегі</w:t>
      </w:r>
      <w:r>
        <w:br/>
      </w:r>
      <w:r>
        <w:rPr>
          <w:rFonts w:ascii="Times New Roman"/>
          <w:b/>
          <w:i w:val="false"/>
          <w:color w:val="000000"/>
        </w:rPr>
        <w:t>
мемлекеттік қызмет көрсету үдерісінің сызбасы</w:t>
      </w:r>
    </w:p>
    <w:bookmarkEnd w:id="78"/>
    <w:p>
      <w:pPr>
        <w:spacing w:after="0"/>
        <w:ind w:left="0"/>
        <w:jc w:val="both"/>
      </w:pPr>
      <w:r>
        <w:drawing>
          <wp:inline distT="0" distB="0" distL="0" distR="0">
            <wp:extent cx="8343900" cy="515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8343900" cy="5156200"/>
                    </a:xfrm>
                    <a:prstGeom prst="rect">
                      <a:avLst/>
                    </a:prstGeom>
                  </pic:spPr>
                </pic:pic>
              </a:graphicData>
            </a:graphic>
          </wp:inline>
        </w:drawing>
      </w:r>
    </w:p>
    <w:bookmarkStart w:name="z157" w:id="79"/>
    <w:p>
      <w:pPr>
        <w:spacing w:after="0"/>
        <w:ind w:left="0"/>
        <w:jc w:val="both"/>
      </w:pPr>
      <w:r>
        <w:rPr>
          <w:rFonts w:ascii="Times New Roman"/>
          <w:b w:val="false"/>
          <w:i w:val="false"/>
          <w:color w:val="000000"/>
          <w:sz w:val="28"/>
        </w:rPr>
        <w:t>
Павлодар облысы Железин</w:t>
      </w:r>
      <w:r>
        <w:br/>
      </w:r>
      <w:r>
        <w:rPr>
          <w:rFonts w:ascii="Times New Roman"/>
          <w:b w:val="false"/>
          <w:i w:val="false"/>
          <w:color w:val="000000"/>
          <w:sz w:val="28"/>
        </w:rPr>
        <w:t xml:space="preserve">
ауданы әкімдігінің   </w:t>
      </w:r>
      <w:r>
        <w:br/>
      </w:r>
      <w:r>
        <w:rPr>
          <w:rFonts w:ascii="Times New Roman"/>
          <w:b w:val="false"/>
          <w:i w:val="false"/>
          <w:color w:val="000000"/>
          <w:sz w:val="28"/>
        </w:rPr>
        <w:t>
2012 жылғы 19 қарашадағы</w:t>
      </w:r>
      <w:r>
        <w:br/>
      </w:r>
      <w:r>
        <w:rPr>
          <w:rFonts w:ascii="Times New Roman"/>
          <w:b w:val="false"/>
          <w:i w:val="false"/>
          <w:color w:val="000000"/>
          <w:sz w:val="28"/>
        </w:rPr>
        <w:t xml:space="preserve">
N 392/10 қаулысымен   </w:t>
      </w:r>
      <w:r>
        <w:br/>
      </w:r>
      <w:r>
        <w:rPr>
          <w:rFonts w:ascii="Times New Roman"/>
          <w:b w:val="false"/>
          <w:i w:val="false"/>
          <w:color w:val="000000"/>
          <w:sz w:val="28"/>
        </w:rPr>
        <w:t xml:space="preserve">
бекітілді        </w:t>
      </w:r>
    </w:p>
    <w:bookmarkEnd w:id="79"/>
    <w:bookmarkStart w:name="z158" w:id="80"/>
    <w:p>
      <w:pPr>
        <w:spacing w:after="0"/>
        <w:ind w:left="0"/>
        <w:jc w:val="left"/>
      </w:pPr>
      <w:r>
        <w:rPr>
          <w:rFonts w:ascii="Times New Roman"/>
          <w:b/>
          <w:i w:val="false"/>
          <w:color w:val="000000"/>
        </w:rPr>
        <w:t xml:space="preserve"> 
"Мүгедектерге протездiк-ортопедиялық көмек көрсету үшiн</w:t>
      </w:r>
      <w:r>
        <w:br/>
      </w:r>
      <w:r>
        <w:rPr>
          <w:rFonts w:ascii="Times New Roman"/>
          <w:b/>
          <w:i w:val="false"/>
          <w:color w:val="000000"/>
        </w:rPr>
        <w:t>
оларға құжаттарды рәсiмдеу" мемлекеттік қызмет РЕГЛАМЕНТІ</w:t>
      </w:r>
    </w:p>
    <w:bookmarkEnd w:id="80"/>
    <w:bookmarkStart w:name="z159" w:id="81"/>
    <w:p>
      <w:pPr>
        <w:spacing w:after="0"/>
        <w:ind w:left="0"/>
        <w:jc w:val="left"/>
      </w:pPr>
      <w:r>
        <w:rPr>
          <w:rFonts w:ascii="Times New Roman"/>
          <w:b/>
          <w:i w:val="false"/>
          <w:color w:val="000000"/>
        </w:rPr>
        <w:t xml:space="preserve"> 
1. Жалпы ережелер</w:t>
      </w:r>
    </w:p>
    <w:bookmarkEnd w:id="81"/>
    <w:bookmarkStart w:name="z160" w:id="82"/>
    <w:p>
      <w:pPr>
        <w:spacing w:after="0"/>
        <w:ind w:left="0"/>
        <w:jc w:val="both"/>
      </w:pPr>
      <w:r>
        <w:rPr>
          <w:rFonts w:ascii="Times New Roman"/>
          <w:b w:val="false"/>
          <w:i w:val="false"/>
          <w:color w:val="000000"/>
          <w:sz w:val="28"/>
        </w:rPr>
        <w:t>
      1. "Мүгедектерге протездік-ортопедиялық көмек көрсету үшін оларға құжаттарды рәсімдеу" мемлекеттік қызметі (бұдан әрі – мемлекеттік қызмет) Павлодар облысы, Железин ауданы, Железинка селосы, Квитков көшесі, 7 мекен-жайы бойынша орналасқан "Железин ауданының жұмыспен қамту және әлеуметтік бағдарламалар бөлімі" мемлекеттік мекемесімен (бұдан әрі – уәкілетті орган) көрсетіледі. Жұмыс кестесi: демалыс (сенбi, жексенбi) және мереке күндерiн қоспағанда, сағат 13.00-ден 14.30-ға дейiн түскi үзiлiспен күн сайын сағат 9.00-ден 18.30-ға дейiн;</w:t>
      </w:r>
      <w:r>
        <w:br/>
      </w:r>
      <w:r>
        <w:rPr>
          <w:rFonts w:ascii="Times New Roman"/>
          <w:b w:val="false"/>
          <w:i w:val="false"/>
          <w:color w:val="000000"/>
          <w:sz w:val="28"/>
        </w:rPr>
        <w:t>
      сонымен қатар Павлодар облысы, Железин ауданы, Железинка селосы, Торайғыров көшесі, 58 мекен-жайы бойынша орналасқан "Павлодар облысының халыққа қызмет көрсету орталығы" Республикалық мемлекеттік мекемесінің Железин аудандық филиалы арқылы баламалы негізде көрсетіледі. Жұмыс кестесі: демалыс - жексенбi, түскі үзiлiссіз, күн сайын сағат 9.00-ден 19.00-ге дейiн.</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нысаны –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4. Мемлекеттiк қызмет Қазақстан Республикасы Үкіметінің 2011 жылғы 7 сәуірдегі "Жергілікті атқарушы органдар көрсететін әлеуметтік қорғау саласындағы мемлекеттік қызметтердің стандарттарын бекіту туралы" (бұдан әрі – </w:t>
      </w:r>
      <w:r>
        <w:rPr>
          <w:rFonts w:ascii="Times New Roman"/>
          <w:b w:val="false"/>
          <w:i w:val="false"/>
          <w:color w:val="000000"/>
          <w:sz w:val="28"/>
        </w:rPr>
        <w:t>Стандарт</w:t>
      </w:r>
      <w:r>
        <w:rPr>
          <w:rFonts w:ascii="Times New Roman"/>
          <w:b w:val="false"/>
          <w:i w:val="false"/>
          <w:color w:val="000000"/>
          <w:sz w:val="28"/>
        </w:rPr>
        <w:t>) N 394 </w:t>
      </w:r>
      <w:r>
        <w:rPr>
          <w:rFonts w:ascii="Times New Roman"/>
          <w:b w:val="false"/>
          <w:i w:val="false"/>
          <w:color w:val="000000"/>
          <w:sz w:val="28"/>
        </w:rPr>
        <w:t>қаулысы</w:t>
      </w:r>
      <w:r>
        <w:rPr>
          <w:rFonts w:ascii="Times New Roman"/>
          <w:b w:val="false"/>
          <w:i w:val="false"/>
          <w:color w:val="000000"/>
          <w:sz w:val="28"/>
        </w:rPr>
        <w:t xml:space="preserve"> негiзiнде көрсетіледі.</w:t>
      </w:r>
      <w:r>
        <w:br/>
      </w:r>
      <w:r>
        <w:rPr>
          <w:rFonts w:ascii="Times New Roman"/>
          <w:b w:val="false"/>
          <w:i w:val="false"/>
          <w:color w:val="000000"/>
          <w:sz w:val="28"/>
        </w:rPr>
        <w:t>
</w:t>
      </w:r>
      <w:r>
        <w:rPr>
          <w:rFonts w:ascii="Times New Roman"/>
          <w:b w:val="false"/>
          <w:i w:val="false"/>
          <w:color w:val="000000"/>
          <w:sz w:val="28"/>
        </w:rPr>
        <w:t>
      5. Мемлекеттік қызмет Стандарттың </w:t>
      </w:r>
      <w:r>
        <w:rPr>
          <w:rFonts w:ascii="Times New Roman"/>
          <w:b w:val="false"/>
          <w:i w:val="false"/>
          <w:color w:val="000000"/>
          <w:sz w:val="28"/>
        </w:rPr>
        <w:t>6-тармағында</w:t>
      </w:r>
      <w:r>
        <w:rPr>
          <w:rFonts w:ascii="Times New Roman"/>
          <w:b w:val="false"/>
          <w:i w:val="false"/>
          <w:color w:val="000000"/>
          <w:sz w:val="28"/>
        </w:rPr>
        <w:t xml:space="preserve"> аталған жеке тұлғаларға (бұдан әрі – тұтынушылар) көрсетіледі.</w:t>
      </w:r>
      <w:r>
        <w:br/>
      </w:r>
      <w:r>
        <w:rPr>
          <w:rFonts w:ascii="Times New Roman"/>
          <w:b w:val="false"/>
          <w:i w:val="false"/>
          <w:color w:val="000000"/>
          <w:sz w:val="28"/>
        </w:rPr>
        <w:t>
</w:t>
      </w:r>
      <w:r>
        <w:rPr>
          <w:rFonts w:ascii="Times New Roman"/>
          <w:b w:val="false"/>
          <w:i w:val="false"/>
          <w:color w:val="000000"/>
          <w:sz w:val="28"/>
        </w:rPr>
        <w:t>
      6. Көрсетiлетiн мемлекеттiк қызметтiң нәтижесi өтініш берушіге протездік-ортопедиялық көмек көрсету үшін мүгедектерге құжаттарды рәсімдеу туралы хабарлама не мемлекеттiк қызмет көрсетуден бас тарту туралы қағаз жеткiзгiштегi дәлелдi жауап болып табылады.</w:t>
      </w:r>
    </w:p>
    <w:bookmarkEnd w:id="82"/>
    <w:bookmarkStart w:name="z166" w:id="83"/>
    <w:p>
      <w:pPr>
        <w:spacing w:after="0"/>
        <w:ind w:left="0"/>
        <w:jc w:val="left"/>
      </w:pPr>
      <w:r>
        <w:rPr>
          <w:rFonts w:ascii="Times New Roman"/>
          <w:b/>
          <w:i w:val="false"/>
          <w:color w:val="000000"/>
        </w:rPr>
        <w:t xml:space="preserve"> 
2. Мемлекеттік қызмет көрсету тәртібіне талаптар</w:t>
      </w:r>
    </w:p>
    <w:bookmarkEnd w:id="83"/>
    <w:bookmarkStart w:name="z167" w:id="84"/>
    <w:p>
      <w:pPr>
        <w:spacing w:after="0"/>
        <w:ind w:left="0"/>
        <w:jc w:val="both"/>
      </w:pPr>
      <w:r>
        <w:rPr>
          <w:rFonts w:ascii="Times New Roman"/>
          <w:b w:val="false"/>
          <w:i w:val="false"/>
          <w:color w:val="000000"/>
          <w:sz w:val="28"/>
        </w:rPr>
        <w:t>
      7. Мемлекеттiк қызмет көрсету мерзiмдері:</w:t>
      </w:r>
      <w:r>
        <w:br/>
      </w:r>
      <w:r>
        <w:rPr>
          <w:rFonts w:ascii="Times New Roman"/>
          <w:b w:val="false"/>
          <w:i w:val="false"/>
          <w:color w:val="000000"/>
          <w:sz w:val="28"/>
        </w:rPr>
        <w:t>
      1) мемлекеттік қызметті көрсету мерзімдері тұтынушы қажеттi құжаттарды тапсырған сәттен бастап – он күнтiзбелiк күн iшiнде;</w:t>
      </w:r>
      <w:r>
        <w:br/>
      </w:r>
      <w:r>
        <w:rPr>
          <w:rFonts w:ascii="Times New Roman"/>
          <w:b w:val="false"/>
          <w:i w:val="false"/>
          <w:color w:val="000000"/>
          <w:sz w:val="28"/>
        </w:rPr>
        <w:t>
      2) тұтынушы өтiнiш берген күнi сол жерде көрсетiлетiн мемлекеттiк қызметтi алуға дейiн күтудiң жол берiлетiн ең көп уақыты (талон алғанға дейiн) – 30 минуттан аспайды;</w:t>
      </w:r>
      <w:r>
        <w:br/>
      </w:r>
      <w:r>
        <w:rPr>
          <w:rFonts w:ascii="Times New Roman"/>
          <w:b w:val="false"/>
          <w:i w:val="false"/>
          <w:color w:val="000000"/>
          <w:sz w:val="28"/>
        </w:rPr>
        <w:t>
      3) тұтынушыға өтiнiш берген күнi сол жерде көрсетiлетiн мемлекеттiк қызметтi тұтынушыға қызмет көрсетудiң жол берiлетiн ең көп уақыты – 15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қызметті көрсетуден бас үшiн негiздер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9. Мемлекеттік қызметті көрсету үшін құжаттарды қабылдау алдын ала жазылусыз және тездетілген қызмет көрсетусіз уәкілетті органның бір жауапты адамымен жүзеге асырылады.</w:t>
      </w:r>
    </w:p>
    <w:bookmarkEnd w:id="84"/>
    <w:bookmarkStart w:name="z170" w:id="85"/>
    <w:p>
      <w:pPr>
        <w:spacing w:after="0"/>
        <w:ind w:left="0"/>
        <w:jc w:val="left"/>
      </w:pPr>
      <w:r>
        <w:rPr>
          <w:rFonts w:ascii="Times New Roman"/>
          <w:b/>
          <w:i w:val="false"/>
          <w:color w:val="000000"/>
        </w:rPr>
        <w:t xml:space="preserve"> 
3. Мемлекетті қызметті көрсету барысында</w:t>
      </w:r>
      <w:r>
        <w:br/>
      </w:r>
      <w:r>
        <w:rPr>
          <w:rFonts w:ascii="Times New Roman"/>
          <w:b/>
          <w:i w:val="false"/>
          <w:color w:val="000000"/>
        </w:rPr>
        <w:t>
әрекеттер (өзара әрекеттер) тәртібін сипаттау</w:t>
      </w:r>
    </w:p>
    <w:bookmarkEnd w:id="85"/>
    <w:bookmarkStart w:name="z171" w:id="86"/>
    <w:p>
      <w:pPr>
        <w:spacing w:after="0"/>
        <w:ind w:left="0"/>
        <w:jc w:val="both"/>
      </w:pPr>
      <w:r>
        <w:rPr>
          <w:rFonts w:ascii="Times New Roman"/>
          <w:b w:val="false"/>
          <w:i w:val="false"/>
          <w:color w:val="000000"/>
          <w:sz w:val="28"/>
        </w:rPr>
        <w:t>
      10. Мемлекеттік қызметті алу үшін тұтынушы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белгіленген құжаттарды ұсынады.</w:t>
      </w:r>
      <w:r>
        <w:br/>
      </w:r>
      <w:r>
        <w:rPr>
          <w:rFonts w:ascii="Times New Roman"/>
          <w:b w:val="false"/>
          <w:i w:val="false"/>
          <w:color w:val="000000"/>
          <w:sz w:val="28"/>
        </w:rPr>
        <w:t>
</w:t>
      </w:r>
      <w:r>
        <w:rPr>
          <w:rFonts w:ascii="Times New Roman"/>
          <w:b w:val="false"/>
          <w:i w:val="false"/>
          <w:color w:val="000000"/>
          <w:sz w:val="28"/>
        </w:rPr>
        <w:t>
      11. Барлық қажеттi құжаттарды тапсырғаннан кейiн тұтынушыға уәкiлеттi органда – тұтынушыны тiркеу және оның мемлекеттiк қызметтi алу күнi, құжаттарды қабылдаған жауапты адамның тегi мен аты-жөнi көрсетiлген талон берiледi.</w:t>
      </w:r>
      <w:r>
        <w:br/>
      </w:r>
      <w:r>
        <w:rPr>
          <w:rFonts w:ascii="Times New Roman"/>
          <w:b w:val="false"/>
          <w:i w:val="false"/>
          <w:color w:val="000000"/>
          <w:sz w:val="28"/>
        </w:rPr>
        <w:t>
</w:t>
      </w:r>
      <w:r>
        <w:rPr>
          <w:rFonts w:ascii="Times New Roman"/>
          <w:b w:val="false"/>
          <w:i w:val="false"/>
          <w:color w:val="000000"/>
          <w:sz w:val="28"/>
        </w:rPr>
        <w:t>
      12. Мемлекеттік қызмет көрсету үдерісіне уәкілетті органда мынадай құрылымдық-функционалдық бірліктер (бұдан әрі – бірліктер) қатысады:</w:t>
      </w:r>
      <w:r>
        <w:br/>
      </w:r>
      <w:r>
        <w:rPr>
          <w:rFonts w:ascii="Times New Roman"/>
          <w:b w:val="false"/>
          <w:i w:val="false"/>
          <w:color w:val="000000"/>
          <w:sz w:val="28"/>
        </w:rPr>
        <w:t>
      уәкілетті органның жауапты адамы;</w:t>
      </w:r>
      <w:r>
        <w:br/>
      </w:r>
      <w:r>
        <w:rPr>
          <w:rFonts w:ascii="Times New Roman"/>
          <w:b w:val="false"/>
          <w:i w:val="false"/>
          <w:color w:val="000000"/>
          <w:sz w:val="28"/>
        </w:rPr>
        <w:t>
      уәкілетті органның бастығы.</w:t>
      </w:r>
      <w:r>
        <w:br/>
      </w:r>
      <w:r>
        <w:rPr>
          <w:rFonts w:ascii="Times New Roman"/>
          <w:b w:val="false"/>
          <w:i w:val="false"/>
          <w:color w:val="000000"/>
          <w:sz w:val="28"/>
        </w:rPr>
        <w:t>
</w:t>
      </w:r>
      <w:r>
        <w:rPr>
          <w:rFonts w:ascii="Times New Roman"/>
          <w:b w:val="false"/>
          <w:i w:val="false"/>
          <w:color w:val="000000"/>
          <w:sz w:val="28"/>
        </w:rPr>
        <w:t>
      13. Әрбір бірліктер әкімшілік әрекеттерінің (процедураларының) жүйелілігі және өзара әрекеттері, әрбір әкімшілік әрекеттің (процедураның) атқарылу мерзімін қоса көрсеткенде жазбаша кестелік сипаттамасы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14. Мемлекеттік қызметті көрсету жүрісінде әкімшілік әрекеттердің логикалық жүйелілігі арасындағы қарым-қатынасты көрсететін сызба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көрсетілген.</w:t>
      </w:r>
    </w:p>
    <w:bookmarkEnd w:id="86"/>
    <w:bookmarkStart w:name="z176" w:id="87"/>
    <w:p>
      <w:pPr>
        <w:spacing w:after="0"/>
        <w:ind w:left="0"/>
        <w:jc w:val="left"/>
      </w:pPr>
      <w:r>
        <w:rPr>
          <w:rFonts w:ascii="Times New Roman"/>
          <w:b/>
          <w:i w:val="false"/>
          <w:color w:val="000000"/>
        </w:rPr>
        <w:t xml:space="preserve"> 
4. Мемлекеттік қызметті көрсететін</w:t>
      </w:r>
      <w:r>
        <w:br/>
      </w:r>
      <w:r>
        <w:rPr>
          <w:rFonts w:ascii="Times New Roman"/>
          <w:b/>
          <w:i w:val="false"/>
          <w:color w:val="000000"/>
        </w:rPr>
        <w:t>
лауазымды тұлғалардың жауапкершілігі</w:t>
      </w:r>
    </w:p>
    <w:bookmarkEnd w:id="87"/>
    <w:bookmarkStart w:name="z177" w:id="88"/>
    <w:p>
      <w:pPr>
        <w:spacing w:after="0"/>
        <w:ind w:left="0"/>
        <w:jc w:val="both"/>
      </w:pPr>
      <w:r>
        <w:rPr>
          <w:rFonts w:ascii="Times New Roman"/>
          <w:b w:val="false"/>
          <w:i w:val="false"/>
          <w:color w:val="000000"/>
          <w:sz w:val="28"/>
        </w:rPr>
        <w:t>
      15. Уәкілетті органның лауазымды қызметкерлері мемлекеттік қызметті көрсету кезінде қабылданған шешімдер мен әрекеттер (әрекетсіздіктер) үшін Қазақстан Республикасының заңдарымен белгіленген тәртіпте жауапкершілікке тартылады.</w:t>
      </w:r>
    </w:p>
    <w:bookmarkEnd w:id="88"/>
    <w:bookmarkStart w:name="z178" w:id="89"/>
    <w:p>
      <w:pPr>
        <w:spacing w:after="0"/>
        <w:ind w:left="0"/>
        <w:jc w:val="both"/>
      </w:pPr>
      <w:r>
        <w:rPr>
          <w:rFonts w:ascii="Times New Roman"/>
          <w:b w:val="false"/>
          <w:i w:val="false"/>
          <w:color w:val="000000"/>
          <w:sz w:val="28"/>
        </w:rPr>
        <w:t xml:space="preserve">
"Мүгедектерге протездiк-ортопедиялық  </w:t>
      </w:r>
      <w:r>
        <w:br/>
      </w:r>
      <w:r>
        <w:rPr>
          <w:rFonts w:ascii="Times New Roman"/>
          <w:b w:val="false"/>
          <w:i w:val="false"/>
          <w:color w:val="000000"/>
          <w:sz w:val="28"/>
        </w:rPr>
        <w:t xml:space="preserve">
көмек ұсыну үшiн оларға құжаттарды   </w:t>
      </w:r>
      <w:r>
        <w:br/>
      </w:r>
      <w:r>
        <w:rPr>
          <w:rFonts w:ascii="Times New Roman"/>
          <w:b w:val="false"/>
          <w:i w:val="false"/>
          <w:color w:val="000000"/>
          <w:sz w:val="28"/>
        </w:rPr>
        <w:t>
ресiмдеу" мемлекеттік қызмет регламентіне</w:t>
      </w:r>
      <w:r>
        <w:br/>
      </w:r>
      <w:r>
        <w:rPr>
          <w:rFonts w:ascii="Times New Roman"/>
          <w:b w:val="false"/>
          <w:i w:val="false"/>
          <w:color w:val="000000"/>
          <w:sz w:val="28"/>
        </w:rPr>
        <w:t xml:space="preserve">
1-қосымша              </w:t>
      </w:r>
    </w:p>
    <w:bookmarkEnd w:id="89"/>
    <w:bookmarkStart w:name="z179" w:id="90"/>
    <w:p>
      <w:pPr>
        <w:spacing w:after="0"/>
        <w:ind w:left="0"/>
        <w:jc w:val="left"/>
      </w:pPr>
      <w:r>
        <w:rPr>
          <w:rFonts w:ascii="Times New Roman"/>
          <w:b/>
          <w:i w:val="false"/>
          <w:color w:val="000000"/>
        </w:rPr>
        <w:t xml:space="preserve"> 
Құрылымдық-функционалдық бірліктер</w:t>
      </w:r>
      <w:r>
        <w:br/>
      </w:r>
      <w:r>
        <w:rPr>
          <w:rFonts w:ascii="Times New Roman"/>
          <w:b/>
          <w:i w:val="false"/>
          <w:color w:val="000000"/>
        </w:rPr>
        <w:t>
(бұдан әрі – бірліктер) әрекетінің сипаттамасы</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8"/>
        <w:gridCol w:w="2180"/>
        <w:gridCol w:w="2115"/>
        <w:gridCol w:w="2673"/>
        <w:gridCol w:w="2373"/>
        <w:gridCol w:w="2181"/>
      </w:tblGrid>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үдерістің (жүріс, жұмыс ағыны) әрекеттері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N(жүрістің, жұмыс ағынының)</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Бірліктердің атауы</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адамы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адамы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адамы</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(процестің, процедураның, операцияның) атауы және олардың сипаттамасы</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құжаттарды қабылдау, тіркеу, тұтынушыға талон беру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 құжаттарды қарау. Құжаттарды рәсімдеу туралы хабарламаның жобасын не мемлекеттік қызметті ұсынудан бас тарту туралы дәлелді жауап дайындау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рәсімдеу туралы хабарламаға не мемлекеттік қызметті ұсыну-дан бас тарту туралы дәлелді жауапқа қол қояды</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құжаттарды рәсімдеу туралы хабарламаны не мемлекеттік қызметті ұсынудан бас тарту туралы дәлелді жауапты береді</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 ұйымдастырушылық-өкімдік шешімі)</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Талон</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рәсімдеу туралы хабарламаның не мемлекеттік қызметті ұсынудан бас тарту туралы дәлелді жауаптың жобасы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рәсімдеу туралы хабарлама не мемлекеттік қызметті ұсынудан бас тарту туралы дәлелді жауап</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рәсімдеу туралы хабарлама не мемлекеттік қызметті ұсынудан бас тарту туралы дәлелді жауап</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жұмыс күні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0" w:id="91"/>
    <w:p>
      <w:pPr>
        <w:spacing w:after="0"/>
        <w:ind w:left="0"/>
        <w:jc w:val="both"/>
      </w:pPr>
      <w:r>
        <w:rPr>
          <w:rFonts w:ascii="Times New Roman"/>
          <w:b w:val="false"/>
          <w:i w:val="false"/>
          <w:color w:val="000000"/>
          <w:sz w:val="28"/>
        </w:rPr>
        <w:t xml:space="preserve">
"Мүгедектерге протездiк-ортопедиялық  </w:t>
      </w:r>
      <w:r>
        <w:br/>
      </w:r>
      <w:r>
        <w:rPr>
          <w:rFonts w:ascii="Times New Roman"/>
          <w:b w:val="false"/>
          <w:i w:val="false"/>
          <w:color w:val="000000"/>
          <w:sz w:val="28"/>
        </w:rPr>
        <w:t xml:space="preserve">
көмек ұсыну үшiн оларға құжаттарды   </w:t>
      </w:r>
      <w:r>
        <w:br/>
      </w:r>
      <w:r>
        <w:rPr>
          <w:rFonts w:ascii="Times New Roman"/>
          <w:b w:val="false"/>
          <w:i w:val="false"/>
          <w:color w:val="000000"/>
          <w:sz w:val="28"/>
        </w:rPr>
        <w:t>
ресiмдеу" мемлекеттік қызмет регламентіне</w:t>
      </w:r>
      <w:r>
        <w:br/>
      </w:r>
      <w:r>
        <w:rPr>
          <w:rFonts w:ascii="Times New Roman"/>
          <w:b w:val="false"/>
          <w:i w:val="false"/>
          <w:color w:val="000000"/>
          <w:sz w:val="28"/>
        </w:rPr>
        <w:t xml:space="preserve">
2-қосымша              </w:t>
      </w:r>
    </w:p>
    <w:bookmarkEnd w:id="91"/>
    <w:bookmarkStart w:name="z181" w:id="92"/>
    <w:p>
      <w:pPr>
        <w:spacing w:after="0"/>
        <w:ind w:left="0"/>
        <w:jc w:val="left"/>
      </w:pPr>
      <w:r>
        <w:rPr>
          <w:rFonts w:ascii="Times New Roman"/>
          <w:b/>
          <w:i w:val="false"/>
          <w:color w:val="000000"/>
        </w:rPr>
        <w:t xml:space="preserve"> 
Мемлекеттік қызметті ұсыну үдерісінің сызбасы</w:t>
      </w:r>
    </w:p>
    <w:bookmarkEnd w:id="92"/>
    <w:p>
      <w:pPr>
        <w:spacing w:after="0"/>
        <w:ind w:left="0"/>
        <w:jc w:val="both"/>
      </w:pPr>
      <w:r>
        <w:drawing>
          <wp:inline distT="0" distB="0" distL="0" distR="0">
            <wp:extent cx="8356600" cy="769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8356600" cy="7696200"/>
                    </a:xfrm>
                    <a:prstGeom prst="rect">
                      <a:avLst/>
                    </a:prstGeom>
                  </pic:spPr>
                </pic:pic>
              </a:graphicData>
            </a:graphic>
          </wp:inline>
        </w:drawing>
      </w:r>
    </w:p>
    <w:bookmarkStart w:name="z182" w:id="93"/>
    <w:p>
      <w:pPr>
        <w:spacing w:after="0"/>
        <w:ind w:left="0"/>
        <w:jc w:val="both"/>
      </w:pPr>
      <w:r>
        <w:rPr>
          <w:rFonts w:ascii="Times New Roman"/>
          <w:b w:val="false"/>
          <w:i w:val="false"/>
          <w:color w:val="000000"/>
          <w:sz w:val="28"/>
        </w:rPr>
        <w:t>
Павлодар облысы Железин</w:t>
      </w:r>
      <w:r>
        <w:br/>
      </w:r>
      <w:r>
        <w:rPr>
          <w:rFonts w:ascii="Times New Roman"/>
          <w:b w:val="false"/>
          <w:i w:val="false"/>
          <w:color w:val="000000"/>
          <w:sz w:val="28"/>
        </w:rPr>
        <w:t xml:space="preserve">
ауданы әкімдігінің   </w:t>
      </w:r>
      <w:r>
        <w:br/>
      </w:r>
      <w:r>
        <w:rPr>
          <w:rFonts w:ascii="Times New Roman"/>
          <w:b w:val="false"/>
          <w:i w:val="false"/>
          <w:color w:val="000000"/>
          <w:sz w:val="28"/>
        </w:rPr>
        <w:t>
2012 жылғы 19 қарашадағы</w:t>
      </w:r>
      <w:r>
        <w:br/>
      </w:r>
      <w:r>
        <w:rPr>
          <w:rFonts w:ascii="Times New Roman"/>
          <w:b w:val="false"/>
          <w:i w:val="false"/>
          <w:color w:val="000000"/>
          <w:sz w:val="28"/>
        </w:rPr>
        <w:t xml:space="preserve">
N 392/10 қаулысымен   </w:t>
      </w:r>
      <w:r>
        <w:br/>
      </w:r>
      <w:r>
        <w:rPr>
          <w:rFonts w:ascii="Times New Roman"/>
          <w:b w:val="false"/>
          <w:i w:val="false"/>
          <w:color w:val="000000"/>
          <w:sz w:val="28"/>
        </w:rPr>
        <w:t xml:space="preserve">
бекітілді        </w:t>
      </w:r>
    </w:p>
    <w:bookmarkEnd w:id="93"/>
    <w:bookmarkStart w:name="z183" w:id="94"/>
    <w:p>
      <w:pPr>
        <w:spacing w:after="0"/>
        <w:ind w:left="0"/>
        <w:jc w:val="left"/>
      </w:pPr>
      <w:r>
        <w:rPr>
          <w:rFonts w:ascii="Times New Roman"/>
          <w:b/>
          <w:i w:val="false"/>
          <w:color w:val="000000"/>
        </w:rPr>
        <w:t xml:space="preserve"> 
"Мемлекеттiк бюджет қаражаты есебiнен қызмет көрсететiн</w:t>
      </w:r>
      <w:r>
        <w:br/>
      </w:r>
      <w:r>
        <w:rPr>
          <w:rFonts w:ascii="Times New Roman"/>
          <w:b/>
          <w:i w:val="false"/>
          <w:color w:val="000000"/>
        </w:rPr>
        <w:t>
мемлекеттiк және мемлекеттiк емес медициналық-әлеуметтiк</w:t>
      </w:r>
      <w:r>
        <w:br/>
      </w:r>
      <w:r>
        <w:rPr>
          <w:rFonts w:ascii="Times New Roman"/>
          <w:b/>
          <w:i w:val="false"/>
          <w:color w:val="000000"/>
        </w:rPr>
        <w:t>
мекемелерде (ұйымдарда) әлеуметтiк қызмет көрсетуге арналған</w:t>
      </w:r>
      <w:r>
        <w:br/>
      </w:r>
      <w:r>
        <w:rPr>
          <w:rFonts w:ascii="Times New Roman"/>
          <w:b/>
          <w:i w:val="false"/>
          <w:color w:val="000000"/>
        </w:rPr>
        <w:t>
құжаттарды рәсiмдеу" мемлекеттік қызмет РЕГЛАМЕНТІ</w:t>
      </w:r>
    </w:p>
    <w:bookmarkEnd w:id="94"/>
    <w:bookmarkStart w:name="z184" w:id="95"/>
    <w:p>
      <w:pPr>
        <w:spacing w:after="0"/>
        <w:ind w:left="0"/>
        <w:jc w:val="left"/>
      </w:pPr>
      <w:r>
        <w:rPr>
          <w:rFonts w:ascii="Times New Roman"/>
          <w:b/>
          <w:i w:val="false"/>
          <w:color w:val="000000"/>
        </w:rPr>
        <w:t xml:space="preserve"> 
1. Жалпы ережелер</w:t>
      </w:r>
    </w:p>
    <w:bookmarkEnd w:id="95"/>
    <w:bookmarkStart w:name="z185" w:id="96"/>
    <w:p>
      <w:pPr>
        <w:spacing w:after="0"/>
        <w:ind w:left="0"/>
        <w:jc w:val="both"/>
      </w:pPr>
      <w:r>
        <w:rPr>
          <w:rFonts w:ascii="Times New Roman"/>
          <w:b w:val="false"/>
          <w:i w:val="false"/>
          <w:color w:val="000000"/>
          <w:sz w:val="28"/>
        </w:rPr>
        <w:t>
      1. "Мемлекеттiк бюджет қаражаты есебiнен қызмет көрсететiн мемлекеттiк және мемлекеттiк емес медициналық-әлеуметтiк мекемелерде (ұйымдарда) әлеуметтiк қызмет көрсетуге арналған құжаттарды рәсiмдеу" мемлекеттік қызметі (бұдан әрі – мемлекеттік қызмет) Павлодар облысы, Железин ауданы, Железинка селосы, Квитков көшесі, 7 мекен-жайы бойынша орналасқан "Железин ауданының жұмыспен қамту және әлеуметтік бағдарламалар бөлімі" мемлекеттік мекемесімен (бұдан әрі – уәкілетті орган) көрсетіледі.</w:t>
      </w:r>
      <w:r>
        <w:br/>
      </w:r>
      <w:r>
        <w:rPr>
          <w:rFonts w:ascii="Times New Roman"/>
          <w:b w:val="false"/>
          <w:i w:val="false"/>
          <w:color w:val="000000"/>
          <w:sz w:val="28"/>
        </w:rPr>
        <w:t>
      Жұмыс кестесi: демалыс (сенбi, жексенбi) және мереке күндерiн қоспағанда, сағат 13.00-ден 14.30-ға дейiн түскi үзiлiспен күн сайын сағат 9.00-ден 18.30-ға дейiн.</w:t>
      </w:r>
      <w:r>
        <w:br/>
      </w:r>
      <w:r>
        <w:rPr>
          <w:rFonts w:ascii="Times New Roman"/>
          <w:b w:val="false"/>
          <w:i w:val="false"/>
          <w:color w:val="000000"/>
          <w:sz w:val="28"/>
        </w:rPr>
        <w:t>
      Сондай-ақ Павлодар облысы, Железин ауданы, Железинка селосы, Торайғыров көшесі, 58 мекен-жайы бойынша орналасқан "Павлодар облысының халыққа қызмет көрсету орталығы" Республикалық мемлекеттік мекемесінің Железин аудандық филиалымен баламалы негізде көрсетіледі.</w:t>
      </w:r>
      <w:r>
        <w:br/>
      </w:r>
      <w:r>
        <w:rPr>
          <w:rFonts w:ascii="Times New Roman"/>
          <w:b w:val="false"/>
          <w:i w:val="false"/>
          <w:color w:val="000000"/>
          <w:sz w:val="28"/>
        </w:rPr>
        <w:t>
      Жұмыс кестесі: демалыс - жексенбi, түскі үзiлiссіз, күн сайын сағат 9.00-ден 19.00-ге дейiн.</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нысаны –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4. Мемлекеттiк қызмет Қазақстан Республикасы Үкіметінің 2011 жылғы 7 сәуірдегі "Жергілікті атқарушы органдар көрсететін әлеуметтік қорғау саласындағы мемлекеттік қызметтердің стандарттарын бекіту туралы" (бұдан әрі – </w:t>
      </w:r>
      <w:r>
        <w:rPr>
          <w:rFonts w:ascii="Times New Roman"/>
          <w:b w:val="false"/>
          <w:i w:val="false"/>
          <w:color w:val="000000"/>
          <w:sz w:val="28"/>
        </w:rPr>
        <w:t>Стандарт</w:t>
      </w:r>
      <w:r>
        <w:rPr>
          <w:rFonts w:ascii="Times New Roman"/>
          <w:b w:val="false"/>
          <w:i w:val="false"/>
          <w:color w:val="000000"/>
          <w:sz w:val="28"/>
        </w:rPr>
        <w:t>) N 394 </w:t>
      </w:r>
      <w:r>
        <w:rPr>
          <w:rFonts w:ascii="Times New Roman"/>
          <w:b w:val="false"/>
          <w:i w:val="false"/>
          <w:color w:val="000000"/>
          <w:sz w:val="28"/>
        </w:rPr>
        <w:t>қаулысы</w:t>
      </w:r>
      <w:r>
        <w:rPr>
          <w:rFonts w:ascii="Times New Roman"/>
          <w:b w:val="false"/>
          <w:i w:val="false"/>
          <w:color w:val="000000"/>
          <w:sz w:val="28"/>
        </w:rPr>
        <w:t xml:space="preserve"> негiзiнде көрсетіледі.</w:t>
      </w:r>
      <w:r>
        <w:br/>
      </w:r>
      <w:r>
        <w:rPr>
          <w:rFonts w:ascii="Times New Roman"/>
          <w:b w:val="false"/>
          <w:i w:val="false"/>
          <w:color w:val="000000"/>
          <w:sz w:val="28"/>
        </w:rPr>
        <w:t>
</w:t>
      </w:r>
      <w:r>
        <w:rPr>
          <w:rFonts w:ascii="Times New Roman"/>
          <w:b w:val="false"/>
          <w:i w:val="false"/>
          <w:color w:val="000000"/>
          <w:sz w:val="28"/>
        </w:rPr>
        <w:t>
      5. Мемлекеттік қызмет Стандарттың 6-тармағында аталған жеке тұлғаларға (бұдан әрі – тұтынушылар) көрсетіледі.</w:t>
      </w:r>
      <w:r>
        <w:br/>
      </w:r>
      <w:r>
        <w:rPr>
          <w:rFonts w:ascii="Times New Roman"/>
          <w:b w:val="false"/>
          <w:i w:val="false"/>
          <w:color w:val="000000"/>
          <w:sz w:val="28"/>
        </w:rPr>
        <w:t>
</w:t>
      </w:r>
      <w:r>
        <w:rPr>
          <w:rFonts w:ascii="Times New Roman"/>
          <w:b w:val="false"/>
          <w:i w:val="false"/>
          <w:color w:val="000000"/>
          <w:sz w:val="28"/>
        </w:rPr>
        <w:t>
      6. Өтініш беруші алатын көрсетiлетiн мемлекеттiк қызметтiң нәтижесi мемлекеттiк бюджет қаражаты есебiнен қызметтер көрсететiн мемлекеттiк және мемлекеттiк емес медициналық-әлеуметтiк мекемелерде (ұйымдарда) әлеуметтiк қызмет көрсетуге арналған құжаттарды рәсiмдеу туралы хабарлама не қызмет көрсетуден бас тарту туралы қағаз жеткiзгiштегi дәлелдi жауап болып табылады.</w:t>
      </w:r>
    </w:p>
    <w:bookmarkEnd w:id="96"/>
    <w:bookmarkStart w:name="z191" w:id="97"/>
    <w:p>
      <w:pPr>
        <w:spacing w:after="0"/>
        <w:ind w:left="0"/>
        <w:jc w:val="left"/>
      </w:pPr>
      <w:r>
        <w:rPr>
          <w:rFonts w:ascii="Times New Roman"/>
          <w:b/>
          <w:i w:val="false"/>
          <w:color w:val="000000"/>
        </w:rPr>
        <w:t xml:space="preserve"> 
2. Мемлекеттік қызмет көрсету тәртібіне талаптар</w:t>
      </w:r>
    </w:p>
    <w:bookmarkEnd w:id="97"/>
    <w:bookmarkStart w:name="z192" w:id="98"/>
    <w:p>
      <w:pPr>
        <w:spacing w:after="0"/>
        <w:ind w:left="0"/>
        <w:jc w:val="both"/>
      </w:pPr>
      <w:r>
        <w:rPr>
          <w:rFonts w:ascii="Times New Roman"/>
          <w:b w:val="false"/>
          <w:i w:val="false"/>
          <w:color w:val="000000"/>
          <w:sz w:val="28"/>
        </w:rPr>
        <w:t>
      7. Мемлекеттiк қызмет көрсету мерзiмдері:</w:t>
      </w:r>
      <w:r>
        <w:br/>
      </w:r>
      <w:r>
        <w:rPr>
          <w:rFonts w:ascii="Times New Roman"/>
          <w:b w:val="false"/>
          <w:i w:val="false"/>
          <w:color w:val="000000"/>
          <w:sz w:val="28"/>
        </w:rPr>
        <w:t>
      1) мемлекеттік қызметті көрсету мерзімдері тұтынушы қажеттi құжаттарды уәкілетті органға тапсырған сәттен бастап – он жеті жұмыс күні iшiнде;</w:t>
      </w:r>
      <w:r>
        <w:br/>
      </w:r>
      <w:r>
        <w:rPr>
          <w:rFonts w:ascii="Times New Roman"/>
          <w:b w:val="false"/>
          <w:i w:val="false"/>
          <w:color w:val="000000"/>
          <w:sz w:val="28"/>
        </w:rPr>
        <w:t>
      2) тұтынушы жүгінген сол жерде көрсетiлетiн мемлекеттiк қызметтi алуға дейiн күтудiң ең көп рұқсат етілген уақыты (талон алғанға дейiн) 30 минуттан аспайды;</w:t>
      </w:r>
      <w:r>
        <w:br/>
      </w:r>
      <w:r>
        <w:rPr>
          <w:rFonts w:ascii="Times New Roman"/>
          <w:b w:val="false"/>
          <w:i w:val="false"/>
          <w:color w:val="000000"/>
          <w:sz w:val="28"/>
        </w:rPr>
        <w:t>
      3) тұтынушыға жүгінген күнi сол жерде көрсетiлетiн мемлекеттiк қызметтi алушыға қызмет көрсетудiң ең көп рұқсат етілген уақыты 15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қызметті көрсетуден бас тарту үшiн негiздер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9. Мемлекеттік қызметті көрсету үшін құжаттарды қабылдау алдын ала жазылусыз және тездетілген қызмет көрсетусіз уәкілетті органның бір жауапты адамымен жүзеге асырылады.</w:t>
      </w:r>
    </w:p>
    <w:bookmarkEnd w:id="98"/>
    <w:bookmarkStart w:name="z195" w:id="99"/>
    <w:p>
      <w:pPr>
        <w:spacing w:after="0"/>
        <w:ind w:left="0"/>
        <w:jc w:val="left"/>
      </w:pPr>
      <w:r>
        <w:rPr>
          <w:rFonts w:ascii="Times New Roman"/>
          <w:b/>
          <w:i w:val="false"/>
          <w:color w:val="000000"/>
        </w:rPr>
        <w:t xml:space="preserve"> 
3. Мемлекетті қызметті көрсету барысында</w:t>
      </w:r>
      <w:r>
        <w:br/>
      </w:r>
      <w:r>
        <w:rPr>
          <w:rFonts w:ascii="Times New Roman"/>
          <w:b/>
          <w:i w:val="false"/>
          <w:color w:val="000000"/>
        </w:rPr>
        <w:t>
әрекеттер (өзара әрекеттер) тәртібін сипаттау</w:t>
      </w:r>
    </w:p>
    <w:bookmarkEnd w:id="99"/>
    <w:bookmarkStart w:name="z196" w:id="100"/>
    <w:p>
      <w:pPr>
        <w:spacing w:after="0"/>
        <w:ind w:left="0"/>
        <w:jc w:val="both"/>
      </w:pPr>
      <w:r>
        <w:rPr>
          <w:rFonts w:ascii="Times New Roman"/>
          <w:b w:val="false"/>
          <w:i w:val="false"/>
          <w:color w:val="000000"/>
          <w:sz w:val="28"/>
        </w:rPr>
        <w:t>
      10. Мемлекеттік қызметті алу үшін тұтынушы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белгіленген құжаттарды ұсынады.</w:t>
      </w:r>
      <w:r>
        <w:br/>
      </w:r>
      <w:r>
        <w:rPr>
          <w:rFonts w:ascii="Times New Roman"/>
          <w:b w:val="false"/>
          <w:i w:val="false"/>
          <w:color w:val="000000"/>
          <w:sz w:val="28"/>
        </w:rPr>
        <w:t>
</w:t>
      </w:r>
      <w:r>
        <w:rPr>
          <w:rFonts w:ascii="Times New Roman"/>
          <w:b w:val="false"/>
          <w:i w:val="false"/>
          <w:color w:val="000000"/>
          <w:sz w:val="28"/>
        </w:rPr>
        <w:t>
      11. Барлық қажеттi құжаттарды тапсырғаннан кейiн тұтынушыға уәкiлеттi органда – тұтынушыны тiркеу және оның мемлекеттiк қызметтi алу күнi, құжаттарды қабылдаған жауапты адамның тегi мен аты-жөнi көрсетiлген талон берiледi.</w:t>
      </w:r>
      <w:r>
        <w:br/>
      </w:r>
      <w:r>
        <w:rPr>
          <w:rFonts w:ascii="Times New Roman"/>
          <w:b w:val="false"/>
          <w:i w:val="false"/>
          <w:color w:val="000000"/>
          <w:sz w:val="28"/>
        </w:rPr>
        <w:t>
</w:t>
      </w:r>
      <w:r>
        <w:rPr>
          <w:rFonts w:ascii="Times New Roman"/>
          <w:b w:val="false"/>
          <w:i w:val="false"/>
          <w:color w:val="000000"/>
          <w:sz w:val="28"/>
        </w:rPr>
        <w:t>
      12. Мемлекеттік қызмет көрсету үдерісіне уәкілетті органда мынадай құрылымдық-функционалдық бірліктер (бұдан әрі – бірліктер) қатысады:</w:t>
      </w:r>
      <w:r>
        <w:br/>
      </w:r>
      <w:r>
        <w:rPr>
          <w:rFonts w:ascii="Times New Roman"/>
          <w:b w:val="false"/>
          <w:i w:val="false"/>
          <w:color w:val="000000"/>
          <w:sz w:val="28"/>
        </w:rPr>
        <w:t>
      уәкілетті органның жауапты адамы;</w:t>
      </w:r>
      <w:r>
        <w:br/>
      </w:r>
      <w:r>
        <w:rPr>
          <w:rFonts w:ascii="Times New Roman"/>
          <w:b w:val="false"/>
          <w:i w:val="false"/>
          <w:color w:val="000000"/>
          <w:sz w:val="28"/>
        </w:rPr>
        <w:t>
      уәкілетті органның бастығы.</w:t>
      </w:r>
      <w:r>
        <w:br/>
      </w:r>
      <w:r>
        <w:rPr>
          <w:rFonts w:ascii="Times New Roman"/>
          <w:b w:val="false"/>
          <w:i w:val="false"/>
          <w:color w:val="000000"/>
          <w:sz w:val="28"/>
        </w:rPr>
        <w:t>
</w:t>
      </w:r>
      <w:r>
        <w:rPr>
          <w:rFonts w:ascii="Times New Roman"/>
          <w:b w:val="false"/>
          <w:i w:val="false"/>
          <w:color w:val="000000"/>
          <w:sz w:val="28"/>
        </w:rPr>
        <w:t>
      13. Әрбір бірліктер әкімшілік әрекеттерінің (процедураларының) жүйелілігі және өзара әрекеттері, әрбір әкімшілік әрекеттің (процедураның) атқарылу мерзімін қоса көрсеткенде жазбаша кестелік сипаттамасы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14. Мемлекеттік қызметті көрсету жүрісінде әкімшілік әрекеттердің логикалық жүйелілігі арасындағы қарым-қатынасты көрсететін сызба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көрсетілген.</w:t>
      </w:r>
    </w:p>
    <w:bookmarkEnd w:id="100"/>
    <w:bookmarkStart w:name="z201" w:id="101"/>
    <w:p>
      <w:pPr>
        <w:spacing w:after="0"/>
        <w:ind w:left="0"/>
        <w:jc w:val="left"/>
      </w:pPr>
      <w:r>
        <w:rPr>
          <w:rFonts w:ascii="Times New Roman"/>
          <w:b/>
          <w:i w:val="false"/>
          <w:color w:val="000000"/>
        </w:rPr>
        <w:t xml:space="preserve"> 
4. Мемлекеттік қызметті көрсететін</w:t>
      </w:r>
      <w:r>
        <w:br/>
      </w:r>
      <w:r>
        <w:rPr>
          <w:rFonts w:ascii="Times New Roman"/>
          <w:b/>
          <w:i w:val="false"/>
          <w:color w:val="000000"/>
        </w:rPr>
        <w:t>
лауазымды адамдардың жауапкершілігі</w:t>
      </w:r>
    </w:p>
    <w:bookmarkEnd w:id="101"/>
    <w:bookmarkStart w:name="z202" w:id="102"/>
    <w:p>
      <w:pPr>
        <w:spacing w:after="0"/>
        <w:ind w:left="0"/>
        <w:jc w:val="both"/>
      </w:pPr>
      <w:r>
        <w:rPr>
          <w:rFonts w:ascii="Times New Roman"/>
          <w:b w:val="false"/>
          <w:i w:val="false"/>
          <w:color w:val="000000"/>
          <w:sz w:val="28"/>
        </w:rPr>
        <w:t>
      15. Уәкілетті органның лауазымды қызметкерлері мемлекеттік қызметті көрсету кезінде қабылданған шешімдер мен әрекеттер (әрекетсіздіктер) үшін Қазақстан Республикасының заңдарымен белгіленген тәртіпте жауапкершілікке тартылады.</w:t>
      </w:r>
    </w:p>
    <w:bookmarkEnd w:id="102"/>
    <w:bookmarkStart w:name="z203" w:id="103"/>
    <w:p>
      <w:pPr>
        <w:spacing w:after="0"/>
        <w:ind w:left="0"/>
        <w:jc w:val="both"/>
      </w:pPr>
      <w:r>
        <w:rPr>
          <w:rFonts w:ascii="Times New Roman"/>
          <w:b w:val="false"/>
          <w:i w:val="false"/>
          <w:color w:val="000000"/>
          <w:sz w:val="28"/>
        </w:rPr>
        <w:t xml:space="preserve">
"Мемлекеттiк бюджет қаражаты есебiнен </w:t>
      </w:r>
      <w:r>
        <w:br/>
      </w:r>
      <w:r>
        <w:rPr>
          <w:rFonts w:ascii="Times New Roman"/>
          <w:b w:val="false"/>
          <w:i w:val="false"/>
          <w:color w:val="000000"/>
          <w:sz w:val="28"/>
        </w:rPr>
        <w:t xml:space="preserve">
қызмет көрсететiн мемлекеттiк және   </w:t>
      </w:r>
      <w:r>
        <w:br/>
      </w:r>
      <w:r>
        <w:rPr>
          <w:rFonts w:ascii="Times New Roman"/>
          <w:b w:val="false"/>
          <w:i w:val="false"/>
          <w:color w:val="000000"/>
          <w:sz w:val="28"/>
        </w:rPr>
        <w:t>
мемлекеттiк емес медициналық-әлеуметтiк</w:t>
      </w:r>
      <w:r>
        <w:br/>
      </w:r>
      <w:r>
        <w:rPr>
          <w:rFonts w:ascii="Times New Roman"/>
          <w:b w:val="false"/>
          <w:i w:val="false"/>
          <w:color w:val="000000"/>
          <w:sz w:val="28"/>
        </w:rPr>
        <w:t>
мекемелерде (ұйымдарда) әлеуметтiк қызмет</w:t>
      </w:r>
      <w:r>
        <w:br/>
      </w:r>
      <w:r>
        <w:rPr>
          <w:rFonts w:ascii="Times New Roman"/>
          <w:b w:val="false"/>
          <w:i w:val="false"/>
          <w:color w:val="000000"/>
          <w:sz w:val="28"/>
        </w:rPr>
        <w:t>
көрсетуге арналған құжаттарды ресiмдеу"</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1-қосымша              </w:t>
      </w:r>
    </w:p>
    <w:bookmarkEnd w:id="103"/>
    <w:bookmarkStart w:name="z204" w:id="104"/>
    <w:p>
      <w:pPr>
        <w:spacing w:after="0"/>
        <w:ind w:left="0"/>
        <w:jc w:val="left"/>
      </w:pPr>
      <w:r>
        <w:rPr>
          <w:rFonts w:ascii="Times New Roman"/>
          <w:b/>
          <w:i w:val="false"/>
          <w:color w:val="000000"/>
        </w:rPr>
        <w:t xml:space="preserve"> 
Құрылымдық-функционалдық бірліктер</w:t>
      </w:r>
      <w:r>
        <w:br/>
      </w:r>
      <w:r>
        <w:rPr>
          <w:rFonts w:ascii="Times New Roman"/>
          <w:b/>
          <w:i w:val="false"/>
          <w:color w:val="000000"/>
        </w:rPr>
        <w:t>
(бұдан әрі – бірліктер) әрекетінің сипаттамасы</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8"/>
        <w:gridCol w:w="2330"/>
        <w:gridCol w:w="2223"/>
        <w:gridCol w:w="2395"/>
        <w:gridCol w:w="2224"/>
        <w:gridCol w:w="2310"/>
      </w:tblGrid>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үдерістің (жүріс, жұмыс ағыны) әрекеттері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 (жүрістің, жұмыс ағынының)</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Бірліктердің атауы</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адамы</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адамы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адамы</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(процестің, процедураның, операцияның) атауы және олардың сипаттамасы</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құжаттарды қабылдау, тіркеу, тұтынушыға талон беру</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 құжаттарды қарау, құжаттарды рәсімдеу туралы хабарламаның жобасын не мемлекеттік қызметті ұсынудан бас тарту туралы дәлелді жауап дайындау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рәсімдеу туралы хабарламаға не мемлекеттік қызметті ұсынудан бас тарту туралы дәлелді жауапқа қол қояды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құжаттарды рәсімдеу туралы хабарламаны не мемлекеттік қызметті ұсынудан бас тарту туралы дәлелді жауапты береді</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 ұйымдастырушылық-өкімдік шешімі)</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Талон</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рәсімдеу туралы хабарламаның не мемлекеттік қызметті ұсынудан бас тарту туралы дәлелді жауаптың жобасы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рәсімдеу туралы хабарлама не мемлекеттік қызметті ұсынудан бас тарту туралы дәлелді жауап</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рәсімдеу туралы хабарлама не мемлекеттік қызметті ұсынудан бас тарту туралы дәлелді жауап</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жұмыс күні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күні</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5" w:id="105"/>
    <w:p>
      <w:pPr>
        <w:spacing w:after="0"/>
        <w:ind w:left="0"/>
        <w:jc w:val="both"/>
      </w:pPr>
      <w:r>
        <w:rPr>
          <w:rFonts w:ascii="Times New Roman"/>
          <w:b w:val="false"/>
          <w:i w:val="false"/>
          <w:color w:val="000000"/>
          <w:sz w:val="28"/>
        </w:rPr>
        <w:t xml:space="preserve">
"Мемлекеттiк бюджет қаражаты есебiнен </w:t>
      </w:r>
      <w:r>
        <w:br/>
      </w:r>
      <w:r>
        <w:rPr>
          <w:rFonts w:ascii="Times New Roman"/>
          <w:b w:val="false"/>
          <w:i w:val="false"/>
          <w:color w:val="000000"/>
          <w:sz w:val="28"/>
        </w:rPr>
        <w:t xml:space="preserve">
қызмет көрсететiн мемлекеттiк және   </w:t>
      </w:r>
      <w:r>
        <w:br/>
      </w:r>
      <w:r>
        <w:rPr>
          <w:rFonts w:ascii="Times New Roman"/>
          <w:b w:val="false"/>
          <w:i w:val="false"/>
          <w:color w:val="000000"/>
          <w:sz w:val="28"/>
        </w:rPr>
        <w:t>
мемлекеттiк емес медициналық-әлеуметтiк</w:t>
      </w:r>
      <w:r>
        <w:br/>
      </w:r>
      <w:r>
        <w:rPr>
          <w:rFonts w:ascii="Times New Roman"/>
          <w:b w:val="false"/>
          <w:i w:val="false"/>
          <w:color w:val="000000"/>
          <w:sz w:val="28"/>
        </w:rPr>
        <w:t>
мекемелерде (ұйымдарда) әлеуметтiк қызмет</w:t>
      </w:r>
      <w:r>
        <w:br/>
      </w:r>
      <w:r>
        <w:rPr>
          <w:rFonts w:ascii="Times New Roman"/>
          <w:b w:val="false"/>
          <w:i w:val="false"/>
          <w:color w:val="000000"/>
          <w:sz w:val="28"/>
        </w:rPr>
        <w:t>
көрсетуге арналған құжаттарды ресiмдеу"</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2-қосымша              </w:t>
      </w:r>
    </w:p>
    <w:bookmarkEnd w:id="105"/>
    <w:bookmarkStart w:name="z206" w:id="106"/>
    <w:p>
      <w:pPr>
        <w:spacing w:after="0"/>
        <w:ind w:left="0"/>
        <w:jc w:val="left"/>
      </w:pPr>
      <w:r>
        <w:rPr>
          <w:rFonts w:ascii="Times New Roman"/>
          <w:b/>
          <w:i w:val="false"/>
          <w:color w:val="000000"/>
        </w:rPr>
        <w:t xml:space="preserve"> 
Мемлекеттік қызметті ұсыну үдерісінің сызбасы</w:t>
      </w:r>
    </w:p>
    <w:bookmarkEnd w:id="106"/>
    <w:p>
      <w:pPr>
        <w:spacing w:after="0"/>
        <w:ind w:left="0"/>
        <w:jc w:val="both"/>
      </w:pPr>
      <w:r>
        <w:drawing>
          <wp:inline distT="0" distB="0" distL="0" distR="0">
            <wp:extent cx="8394700" cy="732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8394700" cy="7327900"/>
                    </a:xfrm>
                    <a:prstGeom prst="rect">
                      <a:avLst/>
                    </a:prstGeom>
                  </pic:spPr>
                </pic:pic>
              </a:graphicData>
            </a:graphic>
          </wp:inline>
        </w:drawing>
      </w:r>
    </w:p>
    <w:bookmarkStart w:name="z207" w:id="107"/>
    <w:p>
      <w:pPr>
        <w:spacing w:after="0"/>
        <w:ind w:left="0"/>
        <w:jc w:val="both"/>
      </w:pPr>
      <w:r>
        <w:rPr>
          <w:rFonts w:ascii="Times New Roman"/>
          <w:b w:val="false"/>
          <w:i w:val="false"/>
          <w:color w:val="000000"/>
          <w:sz w:val="28"/>
        </w:rPr>
        <w:t>
Павлодар облысы Железин</w:t>
      </w:r>
      <w:r>
        <w:br/>
      </w:r>
      <w:r>
        <w:rPr>
          <w:rFonts w:ascii="Times New Roman"/>
          <w:b w:val="false"/>
          <w:i w:val="false"/>
          <w:color w:val="000000"/>
          <w:sz w:val="28"/>
        </w:rPr>
        <w:t xml:space="preserve">
ауданы әкімдігінің   </w:t>
      </w:r>
      <w:r>
        <w:br/>
      </w:r>
      <w:r>
        <w:rPr>
          <w:rFonts w:ascii="Times New Roman"/>
          <w:b w:val="false"/>
          <w:i w:val="false"/>
          <w:color w:val="000000"/>
          <w:sz w:val="28"/>
        </w:rPr>
        <w:t>
2012 жылғы 19 қарашадағы</w:t>
      </w:r>
      <w:r>
        <w:br/>
      </w:r>
      <w:r>
        <w:rPr>
          <w:rFonts w:ascii="Times New Roman"/>
          <w:b w:val="false"/>
          <w:i w:val="false"/>
          <w:color w:val="000000"/>
          <w:sz w:val="28"/>
        </w:rPr>
        <w:t xml:space="preserve">
N 392/10 қаулысымен   </w:t>
      </w:r>
      <w:r>
        <w:br/>
      </w:r>
      <w:r>
        <w:rPr>
          <w:rFonts w:ascii="Times New Roman"/>
          <w:b w:val="false"/>
          <w:i w:val="false"/>
          <w:color w:val="000000"/>
          <w:sz w:val="28"/>
        </w:rPr>
        <w:t xml:space="preserve">
бекітілді        </w:t>
      </w:r>
    </w:p>
    <w:bookmarkEnd w:id="107"/>
    <w:bookmarkStart w:name="z208" w:id="108"/>
    <w:p>
      <w:pPr>
        <w:spacing w:after="0"/>
        <w:ind w:left="0"/>
        <w:jc w:val="left"/>
      </w:pPr>
      <w:r>
        <w:rPr>
          <w:rFonts w:ascii="Times New Roman"/>
          <w:b/>
          <w:i w:val="false"/>
          <w:color w:val="000000"/>
        </w:rPr>
        <w:t xml:space="preserve"> 
"Жалғызiлiктi, жалғыз тұратын қарттарға, бөгде адамның</w:t>
      </w:r>
      <w:r>
        <w:br/>
      </w:r>
      <w:r>
        <w:rPr>
          <w:rFonts w:ascii="Times New Roman"/>
          <w:b/>
          <w:i w:val="false"/>
          <w:color w:val="000000"/>
        </w:rPr>
        <w:t>
күтiмiне және жәрдемiне мұқтаж мүгедектерге және</w:t>
      </w:r>
      <w:r>
        <w:br/>
      </w:r>
      <w:r>
        <w:rPr>
          <w:rFonts w:ascii="Times New Roman"/>
          <w:b/>
          <w:i w:val="false"/>
          <w:color w:val="000000"/>
        </w:rPr>
        <w:t>
мүгедек балаларға үйде әлеуметтiк қызмет көрсетуге</w:t>
      </w:r>
      <w:r>
        <w:br/>
      </w:r>
      <w:r>
        <w:rPr>
          <w:rFonts w:ascii="Times New Roman"/>
          <w:b/>
          <w:i w:val="false"/>
          <w:color w:val="000000"/>
        </w:rPr>
        <w:t>
құжаттарды рәсiмдеу" мемлекеттік қызмет РЕГЛАМЕНТІ</w:t>
      </w:r>
    </w:p>
    <w:bookmarkEnd w:id="108"/>
    <w:bookmarkStart w:name="z209" w:id="109"/>
    <w:p>
      <w:pPr>
        <w:spacing w:after="0"/>
        <w:ind w:left="0"/>
        <w:jc w:val="left"/>
      </w:pPr>
      <w:r>
        <w:rPr>
          <w:rFonts w:ascii="Times New Roman"/>
          <w:b/>
          <w:i w:val="false"/>
          <w:color w:val="000000"/>
        </w:rPr>
        <w:t xml:space="preserve"> 
1. Жалпы ережелер</w:t>
      </w:r>
    </w:p>
    <w:bookmarkEnd w:id="109"/>
    <w:bookmarkStart w:name="z210" w:id="110"/>
    <w:p>
      <w:pPr>
        <w:spacing w:after="0"/>
        <w:ind w:left="0"/>
        <w:jc w:val="both"/>
      </w:pPr>
      <w:r>
        <w:rPr>
          <w:rFonts w:ascii="Times New Roman"/>
          <w:b w:val="false"/>
          <w:i w:val="false"/>
          <w:color w:val="000000"/>
          <w:sz w:val="28"/>
        </w:rPr>
        <w:t>
      1. "Жалғызiлiктi, жалғыз тұратын қарттарға, бөгде адамның күтiмiне және жәрдемiне мұқтаж мүгедектерге және мүгедек балаларға үйде әлеуметтiк қызмет көрсетуге құжаттарды рәсiмдеу" мемлекеттік қызметі (бұдан әрі – мемлекеттік қызмет) Павлодар облысы, Железин ауданы, Железинка селосы, Квитков көшесі, 7 мекен-жайы бойынша орналасқан "Железин ауданының жұмыспен қамту және әлеуметтік бағдарламалар бөлімі" мемлекеттік мекемесімен (бұдан әрі – уәкілетті орган) көрсетіледі.</w:t>
      </w:r>
      <w:r>
        <w:br/>
      </w:r>
      <w:r>
        <w:rPr>
          <w:rFonts w:ascii="Times New Roman"/>
          <w:b w:val="false"/>
          <w:i w:val="false"/>
          <w:color w:val="000000"/>
          <w:sz w:val="28"/>
        </w:rPr>
        <w:t>
      Жұмыс кестесi: демалыс (сенбi, жексенбi) және мереке күндерiн қоспағанда, сағат 13.00-ден 14.30-ға дейiн түскi үзiлiспен күн сайын сағат 9.00-ден 18.30-ға дейiн.</w:t>
      </w:r>
      <w:r>
        <w:br/>
      </w:r>
      <w:r>
        <w:rPr>
          <w:rFonts w:ascii="Times New Roman"/>
          <w:b w:val="false"/>
          <w:i w:val="false"/>
          <w:color w:val="000000"/>
          <w:sz w:val="28"/>
        </w:rPr>
        <w:t>
      Сондай-ақ Павлодар облысы, Железин ауданы, Железинка селосы, Торайғыров көшесі, 58 мекен-жайы бойынша орналасқан "Павлодар облысының халыққа қызмет көрсету орталығы" Республикалық мемлекеттік мекемесінің Железин аудандық филиалымен баламалы негізде көрсетіледі.</w:t>
      </w:r>
      <w:r>
        <w:br/>
      </w:r>
      <w:r>
        <w:rPr>
          <w:rFonts w:ascii="Times New Roman"/>
          <w:b w:val="false"/>
          <w:i w:val="false"/>
          <w:color w:val="000000"/>
          <w:sz w:val="28"/>
        </w:rPr>
        <w:t>
      Жұмыс кестесі: демалыс - жексенбi, түскі үзiлiссіз, күн сайын сағат 9.00-ден 19.00-ге дейiн.</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нысаны –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Стандарттың </w:t>
      </w:r>
      <w:r>
        <w:rPr>
          <w:rFonts w:ascii="Times New Roman"/>
          <w:b w:val="false"/>
          <w:i w:val="false"/>
          <w:color w:val="000000"/>
          <w:sz w:val="28"/>
        </w:rPr>
        <w:t>6-тармағында</w:t>
      </w:r>
      <w:r>
        <w:rPr>
          <w:rFonts w:ascii="Times New Roman"/>
          <w:b w:val="false"/>
          <w:i w:val="false"/>
          <w:color w:val="000000"/>
          <w:sz w:val="28"/>
        </w:rPr>
        <w:t xml:space="preserve"> аталған жеке тұлғаларға (бұдан әрі – тұтынушылар) көрсетіледі.</w:t>
      </w:r>
      <w:r>
        <w:br/>
      </w:r>
      <w:r>
        <w:rPr>
          <w:rFonts w:ascii="Times New Roman"/>
          <w:b w:val="false"/>
          <w:i w:val="false"/>
          <w:color w:val="000000"/>
          <w:sz w:val="28"/>
        </w:rPr>
        <w:t>
</w:t>
      </w:r>
      <w:r>
        <w:rPr>
          <w:rFonts w:ascii="Times New Roman"/>
          <w:b w:val="false"/>
          <w:i w:val="false"/>
          <w:color w:val="000000"/>
          <w:sz w:val="28"/>
        </w:rPr>
        <w:t>
      5. Мемлекеттiк қызмет Қазақстан Республикасы Үкіметінің 2011 жылғы 7 сәуірдегі "Жергілікті атқарушы органдар көрсететін әлеуметтік қорғау саласындағы мемлекеттік қызметтердің стандарттарын бекіту туралы" (бұдан әрі – </w:t>
      </w:r>
      <w:r>
        <w:rPr>
          <w:rFonts w:ascii="Times New Roman"/>
          <w:b w:val="false"/>
          <w:i w:val="false"/>
          <w:color w:val="000000"/>
          <w:sz w:val="28"/>
        </w:rPr>
        <w:t>Стандарт</w:t>
      </w:r>
      <w:r>
        <w:rPr>
          <w:rFonts w:ascii="Times New Roman"/>
          <w:b w:val="false"/>
          <w:i w:val="false"/>
          <w:color w:val="000000"/>
          <w:sz w:val="28"/>
        </w:rPr>
        <w:t>) N 394 </w:t>
      </w:r>
      <w:r>
        <w:rPr>
          <w:rFonts w:ascii="Times New Roman"/>
          <w:b w:val="false"/>
          <w:i w:val="false"/>
          <w:color w:val="000000"/>
          <w:sz w:val="28"/>
        </w:rPr>
        <w:t>қаулысы</w:t>
      </w:r>
      <w:r>
        <w:rPr>
          <w:rFonts w:ascii="Times New Roman"/>
          <w:b w:val="false"/>
          <w:i w:val="false"/>
          <w:color w:val="000000"/>
          <w:sz w:val="28"/>
        </w:rPr>
        <w:t xml:space="preserve"> негiзiнде көрсетіледі.</w:t>
      </w:r>
      <w:r>
        <w:br/>
      </w:r>
      <w:r>
        <w:rPr>
          <w:rFonts w:ascii="Times New Roman"/>
          <w:b w:val="false"/>
          <w:i w:val="false"/>
          <w:color w:val="000000"/>
          <w:sz w:val="28"/>
        </w:rPr>
        <w:t>
</w:t>
      </w:r>
      <w:r>
        <w:rPr>
          <w:rFonts w:ascii="Times New Roman"/>
          <w:b w:val="false"/>
          <w:i w:val="false"/>
          <w:color w:val="000000"/>
          <w:sz w:val="28"/>
        </w:rPr>
        <w:t>
      6. Көрсетiлетiн мемлекеттiк қызметтiң нәтижесi өтініш берушіге үйде әлеуметтiк қызмет көрсетуге құжаттарды рәсiмдеу туралы хабарлама не мемлекеттiк қызмет көрсетуден бас тарту туралы қағаз жеткiзгiштегi дәлелдi жауап болып табылады.</w:t>
      </w:r>
    </w:p>
    <w:bookmarkEnd w:id="110"/>
    <w:bookmarkStart w:name="z216" w:id="111"/>
    <w:p>
      <w:pPr>
        <w:spacing w:after="0"/>
        <w:ind w:left="0"/>
        <w:jc w:val="left"/>
      </w:pPr>
      <w:r>
        <w:rPr>
          <w:rFonts w:ascii="Times New Roman"/>
          <w:b/>
          <w:i w:val="false"/>
          <w:color w:val="000000"/>
        </w:rPr>
        <w:t xml:space="preserve"> 
2. Мемлекеттік қызмет көрсету тәртібіне талаптар</w:t>
      </w:r>
    </w:p>
    <w:bookmarkEnd w:id="111"/>
    <w:bookmarkStart w:name="z217" w:id="112"/>
    <w:p>
      <w:pPr>
        <w:spacing w:after="0"/>
        <w:ind w:left="0"/>
        <w:jc w:val="both"/>
      </w:pPr>
      <w:r>
        <w:rPr>
          <w:rFonts w:ascii="Times New Roman"/>
          <w:b w:val="false"/>
          <w:i w:val="false"/>
          <w:color w:val="000000"/>
          <w:sz w:val="28"/>
        </w:rPr>
        <w:t>
      7. Мемлекеттiк қызмет көрсету мерзiмдері:</w:t>
      </w:r>
      <w:r>
        <w:br/>
      </w:r>
      <w:r>
        <w:rPr>
          <w:rFonts w:ascii="Times New Roman"/>
          <w:b w:val="false"/>
          <w:i w:val="false"/>
          <w:color w:val="000000"/>
          <w:sz w:val="28"/>
        </w:rPr>
        <w:t>
      1) мемлекеттік қызметті көрсету мерзімдері тұтынушы қажеттi құжаттарды тапсырған сәттен бастап – он төрт жұмыс күні iшiнде;</w:t>
      </w:r>
      <w:r>
        <w:br/>
      </w:r>
      <w:r>
        <w:rPr>
          <w:rFonts w:ascii="Times New Roman"/>
          <w:b w:val="false"/>
          <w:i w:val="false"/>
          <w:color w:val="000000"/>
          <w:sz w:val="28"/>
        </w:rPr>
        <w:t>
      2) тұтынушы өтiнiш берген күнi сол жерде көрсетiлетiн мемлекеттiк қызметтi алуға дейiн күтудiң жол берiлетiн ең көп уақыты (талон алғанға дейiн) – 30 минуттан аспайды;</w:t>
      </w:r>
      <w:r>
        <w:br/>
      </w:r>
      <w:r>
        <w:rPr>
          <w:rFonts w:ascii="Times New Roman"/>
          <w:b w:val="false"/>
          <w:i w:val="false"/>
          <w:color w:val="000000"/>
          <w:sz w:val="28"/>
        </w:rPr>
        <w:t>
      3) тұтынушыға өтiнiш берген күнi сол жерде көрсетiлетiн мемлекеттiк қызметтi тұтынушыға қызмет көрсетудiң жол берiлетiн ең көп уақыты – 15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қызметті көрсетуден бас тарту және (немесе) тоқтата тұру үшiн негiздер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9. Мемлекеттік қызметті көрсету үшін құжаттарды қабылдау алдын ала жазылусыз және тездетілген қызмет көрсетусіз уәкілетті органның бір жауапты адамымен жүзеге асырылады.</w:t>
      </w:r>
    </w:p>
    <w:bookmarkEnd w:id="112"/>
    <w:bookmarkStart w:name="z220" w:id="113"/>
    <w:p>
      <w:pPr>
        <w:spacing w:after="0"/>
        <w:ind w:left="0"/>
        <w:jc w:val="left"/>
      </w:pPr>
      <w:r>
        <w:rPr>
          <w:rFonts w:ascii="Times New Roman"/>
          <w:b/>
          <w:i w:val="false"/>
          <w:color w:val="000000"/>
        </w:rPr>
        <w:t xml:space="preserve"> 
3. Мемлекетті қызметті көрсету барысында</w:t>
      </w:r>
      <w:r>
        <w:br/>
      </w:r>
      <w:r>
        <w:rPr>
          <w:rFonts w:ascii="Times New Roman"/>
          <w:b/>
          <w:i w:val="false"/>
          <w:color w:val="000000"/>
        </w:rPr>
        <w:t>
әрекеттер (өзара әрекеттер) тәртібін сипаттау</w:t>
      </w:r>
    </w:p>
    <w:bookmarkEnd w:id="113"/>
    <w:bookmarkStart w:name="z221" w:id="114"/>
    <w:p>
      <w:pPr>
        <w:spacing w:after="0"/>
        <w:ind w:left="0"/>
        <w:jc w:val="both"/>
      </w:pPr>
      <w:r>
        <w:rPr>
          <w:rFonts w:ascii="Times New Roman"/>
          <w:b w:val="false"/>
          <w:i w:val="false"/>
          <w:color w:val="000000"/>
          <w:sz w:val="28"/>
        </w:rPr>
        <w:t>
      10. Мемлекеттік қызметті алу үшін тұтынушы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белгіленген құжаттарды ұсынады.</w:t>
      </w:r>
      <w:r>
        <w:br/>
      </w:r>
      <w:r>
        <w:rPr>
          <w:rFonts w:ascii="Times New Roman"/>
          <w:b w:val="false"/>
          <w:i w:val="false"/>
          <w:color w:val="000000"/>
          <w:sz w:val="28"/>
        </w:rPr>
        <w:t>
</w:t>
      </w:r>
      <w:r>
        <w:rPr>
          <w:rFonts w:ascii="Times New Roman"/>
          <w:b w:val="false"/>
          <w:i w:val="false"/>
          <w:color w:val="000000"/>
          <w:sz w:val="28"/>
        </w:rPr>
        <w:t>
      11. Барлық қажеттi құжаттарды тапсырғаннан кейiн тұтынушыға уәкiлеттi органда – тұтынушыны тiркеу және оның мемлекеттiк қызметтi алу күнi, құжаттарды қабылдаған жауапты адамның тегi мен аты-жөнi көрсетiлген талон берiледi.</w:t>
      </w:r>
      <w:r>
        <w:br/>
      </w:r>
      <w:r>
        <w:rPr>
          <w:rFonts w:ascii="Times New Roman"/>
          <w:b w:val="false"/>
          <w:i w:val="false"/>
          <w:color w:val="000000"/>
          <w:sz w:val="28"/>
        </w:rPr>
        <w:t>
</w:t>
      </w:r>
      <w:r>
        <w:rPr>
          <w:rFonts w:ascii="Times New Roman"/>
          <w:b w:val="false"/>
          <w:i w:val="false"/>
          <w:color w:val="000000"/>
          <w:sz w:val="28"/>
        </w:rPr>
        <w:t>
      12. Мемлекеттік қызмет көрсету үдерісіне уәкілетті органда мынадай құрылымдық-функционалдық бірліктер (бұдан әрі – бірліктер) қатысады:</w:t>
      </w:r>
      <w:r>
        <w:br/>
      </w:r>
      <w:r>
        <w:rPr>
          <w:rFonts w:ascii="Times New Roman"/>
          <w:b w:val="false"/>
          <w:i w:val="false"/>
          <w:color w:val="000000"/>
          <w:sz w:val="28"/>
        </w:rPr>
        <w:t>
      уәкілетті органның бастығы;</w:t>
      </w:r>
      <w:r>
        <w:br/>
      </w:r>
      <w:r>
        <w:rPr>
          <w:rFonts w:ascii="Times New Roman"/>
          <w:b w:val="false"/>
          <w:i w:val="false"/>
          <w:color w:val="000000"/>
          <w:sz w:val="28"/>
        </w:rPr>
        <w:t>
      уәкілетті органның жауапты адамы.</w:t>
      </w:r>
      <w:r>
        <w:br/>
      </w:r>
      <w:r>
        <w:rPr>
          <w:rFonts w:ascii="Times New Roman"/>
          <w:b w:val="false"/>
          <w:i w:val="false"/>
          <w:color w:val="000000"/>
          <w:sz w:val="28"/>
        </w:rPr>
        <w:t>
</w:t>
      </w:r>
      <w:r>
        <w:rPr>
          <w:rFonts w:ascii="Times New Roman"/>
          <w:b w:val="false"/>
          <w:i w:val="false"/>
          <w:color w:val="000000"/>
          <w:sz w:val="28"/>
        </w:rPr>
        <w:t>
      13. Әрбір бірліктер әкімшілік әрекеттерінің (процедураларының) жүйелілігі және өзара әрекеттері, әрбір әкімшілік әрекеттің (процедураның) атқарылу мерзімін қоса көрсеткенде жазбаша кестелік сипаттамасы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14. Мемлекеттік қызметті көрсету жүрісінде әкімшілік әрекеттердің логикалық жүйелілігі арасындағы қарым-қатынасты көрсететін сызба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көрсетілген.</w:t>
      </w:r>
    </w:p>
    <w:bookmarkEnd w:id="114"/>
    <w:bookmarkStart w:name="z226" w:id="115"/>
    <w:p>
      <w:pPr>
        <w:spacing w:after="0"/>
        <w:ind w:left="0"/>
        <w:jc w:val="left"/>
      </w:pPr>
      <w:r>
        <w:rPr>
          <w:rFonts w:ascii="Times New Roman"/>
          <w:b/>
          <w:i w:val="false"/>
          <w:color w:val="000000"/>
        </w:rPr>
        <w:t xml:space="preserve"> 
4. Мемлекеттік қызметті көрсететін</w:t>
      </w:r>
      <w:r>
        <w:br/>
      </w:r>
      <w:r>
        <w:rPr>
          <w:rFonts w:ascii="Times New Roman"/>
          <w:b/>
          <w:i w:val="false"/>
          <w:color w:val="000000"/>
        </w:rPr>
        <w:t>
лауазымды тұлғалардың жауапкершілігі</w:t>
      </w:r>
    </w:p>
    <w:bookmarkEnd w:id="115"/>
    <w:bookmarkStart w:name="z227" w:id="116"/>
    <w:p>
      <w:pPr>
        <w:spacing w:after="0"/>
        <w:ind w:left="0"/>
        <w:jc w:val="both"/>
      </w:pPr>
      <w:r>
        <w:rPr>
          <w:rFonts w:ascii="Times New Roman"/>
          <w:b w:val="false"/>
          <w:i w:val="false"/>
          <w:color w:val="000000"/>
          <w:sz w:val="28"/>
        </w:rPr>
        <w:t>
      15. Уәкілетті органның лауазымды қызметкерлері мемлекеттік қызметті көрсету кезінде қабылданған шешімдер мен әрекеттер (әрекетсіздіктер) үшін Қазақстан Республикасының заңдарымен белгіленген тәртіпте жауапкершілікке тартылады.</w:t>
      </w:r>
    </w:p>
    <w:bookmarkEnd w:id="116"/>
    <w:bookmarkStart w:name="z228" w:id="117"/>
    <w:p>
      <w:pPr>
        <w:spacing w:after="0"/>
        <w:ind w:left="0"/>
        <w:jc w:val="both"/>
      </w:pPr>
      <w:r>
        <w:rPr>
          <w:rFonts w:ascii="Times New Roman"/>
          <w:b w:val="false"/>
          <w:i w:val="false"/>
          <w:color w:val="000000"/>
          <w:sz w:val="28"/>
        </w:rPr>
        <w:t>
"Жалғызiлiктi, жалғыз тұратын қарттарға,</w:t>
      </w:r>
      <w:r>
        <w:br/>
      </w:r>
      <w:r>
        <w:rPr>
          <w:rFonts w:ascii="Times New Roman"/>
          <w:b w:val="false"/>
          <w:i w:val="false"/>
          <w:color w:val="000000"/>
          <w:sz w:val="28"/>
        </w:rPr>
        <w:t xml:space="preserve">
бөгде адамның күтiмiне және жәрдемiне </w:t>
      </w:r>
      <w:r>
        <w:br/>
      </w:r>
      <w:r>
        <w:rPr>
          <w:rFonts w:ascii="Times New Roman"/>
          <w:b w:val="false"/>
          <w:i w:val="false"/>
          <w:color w:val="000000"/>
          <w:sz w:val="28"/>
        </w:rPr>
        <w:t xml:space="preserve">
мұқтаж мүгедектерге және мүгедек   </w:t>
      </w:r>
      <w:r>
        <w:br/>
      </w:r>
      <w:r>
        <w:rPr>
          <w:rFonts w:ascii="Times New Roman"/>
          <w:b w:val="false"/>
          <w:i w:val="false"/>
          <w:color w:val="000000"/>
          <w:sz w:val="28"/>
        </w:rPr>
        <w:t xml:space="preserve">
балаларға үйде әлеуметтiк қызмет   </w:t>
      </w:r>
      <w:r>
        <w:br/>
      </w:r>
      <w:r>
        <w:rPr>
          <w:rFonts w:ascii="Times New Roman"/>
          <w:b w:val="false"/>
          <w:i w:val="false"/>
          <w:color w:val="000000"/>
          <w:sz w:val="28"/>
        </w:rPr>
        <w:t xml:space="preserve">
көрсетуге құжаттарды ресiмдеу"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1-қосымша            </w:t>
      </w:r>
    </w:p>
    <w:bookmarkEnd w:id="117"/>
    <w:bookmarkStart w:name="z229" w:id="118"/>
    <w:p>
      <w:pPr>
        <w:spacing w:after="0"/>
        <w:ind w:left="0"/>
        <w:jc w:val="left"/>
      </w:pPr>
      <w:r>
        <w:rPr>
          <w:rFonts w:ascii="Times New Roman"/>
          <w:b/>
          <w:i w:val="false"/>
          <w:color w:val="000000"/>
        </w:rPr>
        <w:t xml:space="preserve"> 
Құрылымдық-функционалдық бірліктер</w:t>
      </w:r>
      <w:r>
        <w:br/>
      </w:r>
      <w:r>
        <w:rPr>
          <w:rFonts w:ascii="Times New Roman"/>
          <w:b/>
          <w:i w:val="false"/>
          <w:color w:val="000000"/>
        </w:rPr>
        <w:t>
(бұдан әрі – бірліктер) әрекетінің сипаттамасы</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0"/>
        <w:gridCol w:w="3384"/>
        <w:gridCol w:w="2176"/>
        <w:gridCol w:w="2176"/>
        <w:gridCol w:w="2177"/>
        <w:gridCol w:w="2177"/>
      </w:tblGrid>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үдерістің (жүріс, жұмыс ағыны) әрекеттері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 (жүрістің, жұмыс ағынының)</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Бірліктердің атауы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адамы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адамы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адамы</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(процестің, процедураның, операцияның) атауы және олардың сипаттамасы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құжаттарды қабылдау, тіркеу, тұтынушыға талон беру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 құжаттарды қарау, құжаттарды рәсімдеу туралы хабарламаның жобасын не мемлекеттік қызметті ұсынудан бас тарту туралы дәлелді жауап дайындау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рәсімдеу туралы хабарламаға не мемлекеттік қызметті ұсыну-дан бас тарту туралы дәлелді жауапқа қол қояды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құжаттарды рәсімдеу туралы хабарламаны не мемлекеттік қызметті ұсынудан бас тарту туралы дәлелді жауапты береді</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 ұйымдастырушылық-өкімдік шешімі)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Талон</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рәсімдеу туралы хабарламаның не мемлекеттік қызметті ұсынудан бас тарту туралы дәлелді жауаптың жобасы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рәсімдеу туралы хабарлама не мемлекеттік қызметті ұсынудан бас тарту туралы дәлелді жауап</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рәсімдеу туралы хабарлама не мемлекеттік қызметті ұсынудан бас тарту туралы дәлелді жауап</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жұмыс күні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0" w:id="119"/>
    <w:p>
      <w:pPr>
        <w:spacing w:after="0"/>
        <w:ind w:left="0"/>
        <w:jc w:val="both"/>
      </w:pPr>
      <w:r>
        <w:rPr>
          <w:rFonts w:ascii="Times New Roman"/>
          <w:b w:val="false"/>
          <w:i w:val="false"/>
          <w:color w:val="000000"/>
          <w:sz w:val="28"/>
        </w:rPr>
        <w:t>
"Жалғызiлiктi, жалғыз тұратын қарттарға,</w:t>
      </w:r>
      <w:r>
        <w:br/>
      </w:r>
      <w:r>
        <w:rPr>
          <w:rFonts w:ascii="Times New Roman"/>
          <w:b w:val="false"/>
          <w:i w:val="false"/>
          <w:color w:val="000000"/>
          <w:sz w:val="28"/>
        </w:rPr>
        <w:t xml:space="preserve">
бөгде адамның күтiмiне және жәрдемiне </w:t>
      </w:r>
      <w:r>
        <w:br/>
      </w:r>
      <w:r>
        <w:rPr>
          <w:rFonts w:ascii="Times New Roman"/>
          <w:b w:val="false"/>
          <w:i w:val="false"/>
          <w:color w:val="000000"/>
          <w:sz w:val="28"/>
        </w:rPr>
        <w:t xml:space="preserve">
мұқтаж мүгедектерге және мүгедек   </w:t>
      </w:r>
      <w:r>
        <w:br/>
      </w:r>
      <w:r>
        <w:rPr>
          <w:rFonts w:ascii="Times New Roman"/>
          <w:b w:val="false"/>
          <w:i w:val="false"/>
          <w:color w:val="000000"/>
          <w:sz w:val="28"/>
        </w:rPr>
        <w:t xml:space="preserve">
балаларға үйде әлеуметтiк қызмет   </w:t>
      </w:r>
      <w:r>
        <w:br/>
      </w:r>
      <w:r>
        <w:rPr>
          <w:rFonts w:ascii="Times New Roman"/>
          <w:b w:val="false"/>
          <w:i w:val="false"/>
          <w:color w:val="000000"/>
          <w:sz w:val="28"/>
        </w:rPr>
        <w:t xml:space="preserve">
көрсетуге құжаттарды ресiмдеу"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2-қосымша            </w:t>
      </w:r>
    </w:p>
    <w:bookmarkEnd w:id="119"/>
    <w:bookmarkStart w:name="z231" w:id="120"/>
    <w:p>
      <w:pPr>
        <w:spacing w:after="0"/>
        <w:ind w:left="0"/>
        <w:jc w:val="left"/>
      </w:pPr>
      <w:r>
        <w:rPr>
          <w:rFonts w:ascii="Times New Roman"/>
          <w:b/>
          <w:i w:val="false"/>
          <w:color w:val="000000"/>
        </w:rPr>
        <w:t xml:space="preserve"> 
Мемлекеттік қызметті ұсыну үдерісінің сызбасы</w:t>
      </w:r>
    </w:p>
    <w:bookmarkEnd w:id="120"/>
    <w:p>
      <w:pPr>
        <w:spacing w:after="0"/>
        <w:ind w:left="0"/>
        <w:jc w:val="both"/>
      </w:pPr>
      <w:r>
        <w:drawing>
          <wp:inline distT="0" distB="0" distL="0" distR="0">
            <wp:extent cx="8394700" cy="751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8394700" cy="7518400"/>
                    </a:xfrm>
                    <a:prstGeom prst="rect">
                      <a:avLst/>
                    </a:prstGeom>
                  </pic:spPr>
                </pic:pic>
              </a:graphicData>
            </a:graphic>
          </wp:inline>
        </w:drawing>
      </w:r>
    </w:p>
    <w:bookmarkStart w:name="z232" w:id="121"/>
    <w:p>
      <w:pPr>
        <w:spacing w:after="0"/>
        <w:ind w:left="0"/>
        <w:jc w:val="both"/>
      </w:pPr>
      <w:r>
        <w:rPr>
          <w:rFonts w:ascii="Times New Roman"/>
          <w:b w:val="false"/>
          <w:i w:val="false"/>
          <w:color w:val="000000"/>
          <w:sz w:val="28"/>
        </w:rPr>
        <w:t>
Павлодар облысы Железин</w:t>
      </w:r>
      <w:r>
        <w:br/>
      </w:r>
      <w:r>
        <w:rPr>
          <w:rFonts w:ascii="Times New Roman"/>
          <w:b w:val="false"/>
          <w:i w:val="false"/>
          <w:color w:val="000000"/>
          <w:sz w:val="28"/>
        </w:rPr>
        <w:t xml:space="preserve">
ауданы әкімдігінің   </w:t>
      </w:r>
      <w:r>
        <w:br/>
      </w:r>
      <w:r>
        <w:rPr>
          <w:rFonts w:ascii="Times New Roman"/>
          <w:b w:val="false"/>
          <w:i w:val="false"/>
          <w:color w:val="000000"/>
          <w:sz w:val="28"/>
        </w:rPr>
        <w:t>
2012 жылғы 19 қарашадағы</w:t>
      </w:r>
      <w:r>
        <w:br/>
      </w:r>
      <w:r>
        <w:rPr>
          <w:rFonts w:ascii="Times New Roman"/>
          <w:b w:val="false"/>
          <w:i w:val="false"/>
          <w:color w:val="000000"/>
          <w:sz w:val="28"/>
        </w:rPr>
        <w:t xml:space="preserve">
N 392/10 қаулысымен   </w:t>
      </w:r>
      <w:r>
        <w:br/>
      </w:r>
      <w:r>
        <w:rPr>
          <w:rFonts w:ascii="Times New Roman"/>
          <w:b w:val="false"/>
          <w:i w:val="false"/>
          <w:color w:val="000000"/>
          <w:sz w:val="28"/>
        </w:rPr>
        <w:t xml:space="preserve">
бекітілді        </w:t>
      </w:r>
    </w:p>
    <w:bookmarkEnd w:id="121"/>
    <w:bookmarkStart w:name="z233" w:id="122"/>
    <w:p>
      <w:pPr>
        <w:spacing w:after="0"/>
        <w:ind w:left="0"/>
        <w:jc w:val="left"/>
      </w:pPr>
      <w:r>
        <w:rPr>
          <w:rFonts w:ascii="Times New Roman"/>
          <w:b/>
          <w:i w:val="false"/>
          <w:color w:val="000000"/>
        </w:rPr>
        <w:t xml:space="preserve"> 
"Мүгедектердi сурдо-тифлотехникалық және мiндеттi</w:t>
      </w:r>
      <w:r>
        <w:br/>
      </w:r>
      <w:r>
        <w:rPr>
          <w:rFonts w:ascii="Times New Roman"/>
          <w:b/>
          <w:i w:val="false"/>
          <w:color w:val="000000"/>
        </w:rPr>
        <w:t>
гигиеналық құралдармен қамтамасыз ету үшiн оларға</w:t>
      </w:r>
      <w:r>
        <w:br/>
      </w:r>
      <w:r>
        <w:rPr>
          <w:rFonts w:ascii="Times New Roman"/>
          <w:b/>
          <w:i w:val="false"/>
          <w:color w:val="000000"/>
        </w:rPr>
        <w:t>
құжаттар рәсiмдеу" мемлекеттік қызмет РЕГЛАМЕНТІ</w:t>
      </w:r>
    </w:p>
    <w:bookmarkEnd w:id="122"/>
    <w:bookmarkStart w:name="z234" w:id="123"/>
    <w:p>
      <w:pPr>
        <w:spacing w:after="0"/>
        <w:ind w:left="0"/>
        <w:jc w:val="left"/>
      </w:pPr>
      <w:r>
        <w:rPr>
          <w:rFonts w:ascii="Times New Roman"/>
          <w:b/>
          <w:i w:val="false"/>
          <w:color w:val="000000"/>
        </w:rPr>
        <w:t xml:space="preserve"> 
1. Жалпы ережелер</w:t>
      </w:r>
    </w:p>
    <w:bookmarkEnd w:id="123"/>
    <w:bookmarkStart w:name="z235" w:id="124"/>
    <w:p>
      <w:pPr>
        <w:spacing w:after="0"/>
        <w:ind w:left="0"/>
        <w:jc w:val="both"/>
      </w:pPr>
      <w:r>
        <w:rPr>
          <w:rFonts w:ascii="Times New Roman"/>
          <w:b w:val="false"/>
          <w:i w:val="false"/>
          <w:color w:val="000000"/>
          <w:sz w:val="28"/>
        </w:rPr>
        <w:t>
      1. "Мүгедектердi сурдо-тифлотехникалық және мiндеттi гигиеналық құралдармен қамтамасыз ету үшiн оларға құжаттар рәсiмдеу" мемлекеттік қызметі (бұдан әрі – мемлекеттік қызмет) Павлодар облысы, Железин ауданы, Железинка селосы, Квитков көшесі, 7 мекен-жайы бойынша орналасқан "Железин ауданының жұмыспен қамту және әлеуметтік бағдарламалар бөлімі" мемлекеттік мекемесімен (бұдан әрі – уәкілетті орган) көрсетіледі. Жұмыс кестесi: демалыс (сенбi, жексенбi) және мереке күндерiн қоспағанда, сағат 13.00-ден 14.30-ға дейiн түскi үзiлiспен күн сайын сағат 9.00-ден 18.30-ға дейiн.</w:t>
      </w:r>
      <w:r>
        <w:br/>
      </w:r>
      <w:r>
        <w:rPr>
          <w:rFonts w:ascii="Times New Roman"/>
          <w:b w:val="false"/>
          <w:i w:val="false"/>
          <w:color w:val="000000"/>
          <w:sz w:val="28"/>
        </w:rPr>
        <w:t>
      Сонымен қатар Павлодар облысы, Железин ауданы, Железинка селосы, Торайғыров көшесі, 58 мекен-жайы бойынша орналасқан "Павлодар облысының халыққа қызмет көрсету орталығы" Республикалық мемлекеттік мекемесінің Железин аудандық филиалымен баламалы негізде көрсетіледі.</w:t>
      </w:r>
      <w:r>
        <w:br/>
      </w:r>
      <w:r>
        <w:rPr>
          <w:rFonts w:ascii="Times New Roman"/>
          <w:b w:val="false"/>
          <w:i w:val="false"/>
          <w:color w:val="000000"/>
          <w:sz w:val="28"/>
        </w:rPr>
        <w:t>
      Жұмыс кестесі: демалыс - жексенбi, түскі үзiлiссіз, күн сайын сағат 9.00-ден 19.00-ге дейiн.</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нысаны –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4. Мемлекеттiк қызмет Қазақстан Республикасы Үкіметінің 2011 жылғы 7 сәуірдегі "Жергілікті атқарушы органдар көрсететін әлеуметтік қорғау саласындағы мемлекеттік қызметтердің стандарттарын бекіту туралы" (бұдан әрі – </w:t>
      </w:r>
      <w:r>
        <w:rPr>
          <w:rFonts w:ascii="Times New Roman"/>
          <w:b w:val="false"/>
          <w:i w:val="false"/>
          <w:color w:val="000000"/>
          <w:sz w:val="28"/>
        </w:rPr>
        <w:t>Стандарт</w:t>
      </w:r>
      <w:r>
        <w:rPr>
          <w:rFonts w:ascii="Times New Roman"/>
          <w:b w:val="false"/>
          <w:i w:val="false"/>
          <w:color w:val="000000"/>
          <w:sz w:val="28"/>
        </w:rPr>
        <w:t>) N 394 </w:t>
      </w:r>
      <w:r>
        <w:rPr>
          <w:rFonts w:ascii="Times New Roman"/>
          <w:b w:val="false"/>
          <w:i w:val="false"/>
          <w:color w:val="000000"/>
          <w:sz w:val="28"/>
        </w:rPr>
        <w:t>қаулысы</w:t>
      </w:r>
      <w:r>
        <w:rPr>
          <w:rFonts w:ascii="Times New Roman"/>
          <w:b w:val="false"/>
          <w:i w:val="false"/>
          <w:color w:val="000000"/>
          <w:sz w:val="28"/>
        </w:rPr>
        <w:t xml:space="preserve"> негiзiнде көрсетіледі.</w:t>
      </w:r>
      <w:r>
        <w:br/>
      </w:r>
      <w:r>
        <w:rPr>
          <w:rFonts w:ascii="Times New Roman"/>
          <w:b w:val="false"/>
          <w:i w:val="false"/>
          <w:color w:val="000000"/>
          <w:sz w:val="28"/>
        </w:rPr>
        <w:t>
</w:t>
      </w:r>
      <w:r>
        <w:rPr>
          <w:rFonts w:ascii="Times New Roman"/>
          <w:b w:val="false"/>
          <w:i w:val="false"/>
          <w:color w:val="000000"/>
          <w:sz w:val="28"/>
        </w:rPr>
        <w:t>
      5. Мемлекеттiк қызмет жеке адамдарға: Стандарттың </w:t>
      </w:r>
      <w:r>
        <w:rPr>
          <w:rFonts w:ascii="Times New Roman"/>
          <w:b w:val="false"/>
          <w:i w:val="false"/>
          <w:color w:val="000000"/>
          <w:sz w:val="28"/>
        </w:rPr>
        <w:t>6-тармағында</w:t>
      </w:r>
      <w:r>
        <w:rPr>
          <w:rFonts w:ascii="Times New Roman"/>
          <w:b w:val="false"/>
          <w:i w:val="false"/>
          <w:color w:val="000000"/>
          <w:sz w:val="28"/>
        </w:rPr>
        <w:t xml:space="preserve"> аталған Қазақстан Республикасының азаматтарына, Қазақстан Республикасының аумағында тұрақты тұратын шетелдiктерге және азаматтығы жоқ адамдарға (бұдан әрi – тұтынушылар).</w:t>
      </w:r>
      <w:r>
        <w:br/>
      </w:r>
      <w:r>
        <w:rPr>
          <w:rFonts w:ascii="Times New Roman"/>
          <w:b w:val="false"/>
          <w:i w:val="false"/>
          <w:color w:val="000000"/>
          <w:sz w:val="28"/>
        </w:rPr>
        <w:t>
</w:t>
      </w:r>
      <w:r>
        <w:rPr>
          <w:rFonts w:ascii="Times New Roman"/>
          <w:b w:val="false"/>
          <w:i w:val="false"/>
          <w:color w:val="000000"/>
          <w:sz w:val="28"/>
        </w:rPr>
        <w:t>
      6. Көрсетiлетiн мемлекеттiк қызметтiң нәтижесi өтініш берушіге мүгедектердi сурдо-тифлотехникалық және мiндеттi гигиеналық құралдармен қамтамасыз ету үшiн оларға құжаттар рәсiмдеу туралы хабарлама не мемлекеттiк қызмет көрсетуден бас тарту туралы қағаз жеткiзгiштегi дәлелдi жауап болып табылады.</w:t>
      </w:r>
    </w:p>
    <w:bookmarkEnd w:id="124"/>
    <w:bookmarkStart w:name="z241" w:id="125"/>
    <w:p>
      <w:pPr>
        <w:spacing w:after="0"/>
        <w:ind w:left="0"/>
        <w:jc w:val="left"/>
      </w:pPr>
      <w:r>
        <w:rPr>
          <w:rFonts w:ascii="Times New Roman"/>
          <w:b/>
          <w:i w:val="false"/>
          <w:color w:val="000000"/>
        </w:rPr>
        <w:t xml:space="preserve"> 
2. Мемлекеттік қызмет көрсету тәртібіне талаптар</w:t>
      </w:r>
    </w:p>
    <w:bookmarkEnd w:id="125"/>
    <w:bookmarkStart w:name="z242" w:id="126"/>
    <w:p>
      <w:pPr>
        <w:spacing w:after="0"/>
        <w:ind w:left="0"/>
        <w:jc w:val="both"/>
      </w:pPr>
      <w:r>
        <w:rPr>
          <w:rFonts w:ascii="Times New Roman"/>
          <w:b w:val="false"/>
          <w:i w:val="false"/>
          <w:color w:val="000000"/>
          <w:sz w:val="28"/>
        </w:rPr>
        <w:t>
      7. Мемлекеттiк қызмет көрсету мерзiмдері:</w:t>
      </w:r>
      <w:r>
        <w:br/>
      </w:r>
      <w:r>
        <w:rPr>
          <w:rFonts w:ascii="Times New Roman"/>
          <w:b w:val="false"/>
          <w:i w:val="false"/>
          <w:color w:val="000000"/>
          <w:sz w:val="28"/>
        </w:rPr>
        <w:t>
      1) мемлекеттік қызметті көрсету мерзімдері тұтынушы қажеттi құжаттарды тапсырған сәттен бастап – он жұмыс күні iшiнде;</w:t>
      </w:r>
      <w:r>
        <w:br/>
      </w:r>
      <w:r>
        <w:rPr>
          <w:rFonts w:ascii="Times New Roman"/>
          <w:b w:val="false"/>
          <w:i w:val="false"/>
          <w:color w:val="000000"/>
          <w:sz w:val="28"/>
        </w:rPr>
        <w:t>
      2) тұтынушы өтiнiш берген күнi сол жерде көрсетiлетiн мемлекеттiк қызметтi алуға дейiн күтудiң жол берiлетiн ең көп уақыты (талон алғанға дейiн) – 30 минуттан аспайды;</w:t>
      </w:r>
      <w:r>
        <w:br/>
      </w:r>
      <w:r>
        <w:rPr>
          <w:rFonts w:ascii="Times New Roman"/>
          <w:b w:val="false"/>
          <w:i w:val="false"/>
          <w:color w:val="000000"/>
          <w:sz w:val="28"/>
        </w:rPr>
        <w:t>
      3) тұтынушыға өтiнiш берген күнi сол жерде көрсетiлетiн мемлекеттiк қызметтi тұтынушыға қызмет көрсетудiң жол берiлетiн ең көп уақыты – 15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қызметті көрсетуден бас тарту және (немесе) тоқтата тұру үшiн негiздер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9. Мемлекеттік қызметті көрсету үшін құжаттарды қабылдау уәкілетті органның бір жауапты адамымен алдын ала жазылусыз және жеделдетiп қызмет көрсетусiз кезек тәртiбiнде жүзеге асырылады.</w:t>
      </w:r>
    </w:p>
    <w:bookmarkEnd w:id="126"/>
    <w:bookmarkStart w:name="z245" w:id="127"/>
    <w:p>
      <w:pPr>
        <w:spacing w:after="0"/>
        <w:ind w:left="0"/>
        <w:jc w:val="left"/>
      </w:pPr>
      <w:r>
        <w:rPr>
          <w:rFonts w:ascii="Times New Roman"/>
          <w:b/>
          <w:i w:val="false"/>
          <w:color w:val="000000"/>
        </w:rPr>
        <w:t xml:space="preserve"> 
2. Мемлекетті қызметті көрсету барысында</w:t>
      </w:r>
      <w:r>
        <w:br/>
      </w:r>
      <w:r>
        <w:rPr>
          <w:rFonts w:ascii="Times New Roman"/>
          <w:b/>
          <w:i w:val="false"/>
          <w:color w:val="000000"/>
        </w:rPr>
        <w:t>
әрекеттер (өзара әрекеттер) тәртібін сипаттау</w:t>
      </w:r>
    </w:p>
    <w:bookmarkEnd w:id="127"/>
    <w:bookmarkStart w:name="z246" w:id="128"/>
    <w:p>
      <w:pPr>
        <w:spacing w:after="0"/>
        <w:ind w:left="0"/>
        <w:jc w:val="both"/>
      </w:pPr>
      <w:r>
        <w:rPr>
          <w:rFonts w:ascii="Times New Roman"/>
          <w:b w:val="false"/>
          <w:i w:val="false"/>
          <w:color w:val="000000"/>
          <w:sz w:val="28"/>
        </w:rPr>
        <w:t>
      10. Мемлекеттік қызметті алу үшін тұтынушы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белгіленген құжаттарды ұсынады.</w:t>
      </w:r>
      <w:r>
        <w:br/>
      </w:r>
      <w:r>
        <w:rPr>
          <w:rFonts w:ascii="Times New Roman"/>
          <w:b w:val="false"/>
          <w:i w:val="false"/>
          <w:color w:val="000000"/>
          <w:sz w:val="28"/>
        </w:rPr>
        <w:t>
</w:t>
      </w:r>
      <w:r>
        <w:rPr>
          <w:rFonts w:ascii="Times New Roman"/>
          <w:b w:val="false"/>
          <w:i w:val="false"/>
          <w:color w:val="000000"/>
          <w:sz w:val="28"/>
        </w:rPr>
        <w:t>
      11. Барлық қажеттi құжаттарды тапсырғаннан кейiн тұтынушыға уәкiлеттi органда – тұтынушыны тiркеу және оның мемлекеттiк қызметтi алу күнi, құжаттарды қабылдаған жауапты адамның тегi мен аты-жөнi көрсетiлген талон берiледi.</w:t>
      </w:r>
      <w:r>
        <w:br/>
      </w:r>
      <w:r>
        <w:rPr>
          <w:rFonts w:ascii="Times New Roman"/>
          <w:b w:val="false"/>
          <w:i w:val="false"/>
          <w:color w:val="000000"/>
          <w:sz w:val="28"/>
        </w:rPr>
        <w:t>
</w:t>
      </w:r>
      <w:r>
        <w:rPr>
          <w:rFonts w:ascii="Times New Roman"/>
          <w:b w:val="false"/>
          <w:i w:val="false"/>
          <w:color w:val="000000"/>
          <w:sz w:val="28"/>
        </w:rPr>
        <w:t>
      12. Мемлекеттік қызмет көрсету үдерісіне уәкілетті органда мынадай құрылымдық-функционалдық бірліктер (бұдан әрі – бірліктер) қатысады:</w:t>
      </w:r>
      <w:r>
        <w:br/>
      </w:r>
      <w:r>
        <w:rPr>
          <w:rFonts w:ascii="Times New Roman"/>
          <w:b w:val="false"/>
          <w:i w:val="false"/>
          <w:color w:val="000000"/>
          <w:sz w:val="28"/>
        </w:rPr>
        <w:t>
      уәкілетті органның бастығы;</w:t>
      </w:r>
      <w:r>
        <w:br/>
      </w:r>
      <w:r>
        <w:rPr>
          <w:rFonts w:ascii="Times New Roman"/>
          <w:b w:val="false"/>
          <w:i w:val="false"/>
          <w:color w:val="000000"/>
          <w:sz w:val="28"/>
        </w:rPr>
        <w:t>
      уәкілетті органның жауапты адамы.</w:t>
      </w:r>
      <w:r>
        <w:br/>
      </w:r>
      <w:r>
        <w:rPr>
          <w:rFonts w:ascii="Times New Roman"/>
          <w:b w:val="false"/>
          <w:i w:val="false"/>
          <w:color w:val="000000"/>
          <w:sz w:val="28"/>
        </w:rPr>
        <w:t>
</w:t>
      </w:r>
      <w:r>
        <w:rPr>
          <w:rFonts w:ascii="Times New Roman"/>
          <w:b w:val="false"/>
          <w:i w:val="false"/>
          <w:color w:val="000000"/>
          <w:sz w:val="28"/>
        </w:rPr>
        <w:t>
      13. Әрбір бірліктер әкімшілік әрекеттерінің (процедураларының) жүйелілігі және өзара әрекеттері, әрбір әкімшілік әрекеттің (процедураның) атқарылу мерзімін қоса көрсеткенде жазбаша кестелік сипаттамасы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14. Мемлекеттік қызметті көрсету және әкімшілік әрекеттердің логикалық жүйелілігі арасындағы қарым-қатынасты көрсететін сызба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көрсетілген.</w:t>
      </w:r>
    </w:p>
    <w:bookmarkEnd w:id="128"/>
    <w:bookmarkStart w:name="z251" w:id="129"/>
    <w:p>
      <w:pPr>
        <w:spacing w:after="0"/>
        <w:ind w:left="0"/>
        <w:jc w:val="left"/>
      </w:pPr>
      <w:r>
        <w:rPr>
          <w:rFonts w:ascii="Times New Roman"/>
          <w:b/>
          <w:i w:val="false"/>
          <w:color w:val="000000"/>
        </w:rPr>
        <w:t xml:space="preserve"> 
4. Мемлекеттік қызметті көрсететін</w:t>
      </w:r>
      <w:r>
        <w:br/>
      </w:r>
      <w:r>
        <w:rPr>
          <w:rFonts w:ascii="Times New Roman"/>
          <w:b/>
          <w:i w:val="false"/>
          <w:color w:val="000000"/>
        </w:rPr>
        <w:t>
лауазымды тұлғалардың жауапкершілігі</w:t>
      </w:r>
    </w:p>
    <w:bookmarkEnd w:id="129"/>
    <w:bookmarkStart w:name="z252" w:id="130"/>
    <w:p>
      <w:pPr>
        <w:spacing w:after="0"/>
        <w:ind w:left="0"/>
        <w:jc w:val="both"/>
      </w:pPr>
      <w:r>
        <w:rPr>
          <w:rFonts w:ascii="Times New Roman"/>
          <w:b w:val="false"/>
          <w:i w:val="false"/>
          <w:color w:val="000000"/>
          <w:sz w:val="28"/>
        </w:rPr>
        <w:t>
      15. Уәкілетті органның лауазымды қызметкерлері мемлекеттік қызметті көрсету кезінде қабылданған шешімдер мен әрекеттер (әрекетсіздіктер) үшін Қазақстан Республикасының заңдарымен белгіленген тәртіпте жауапкершілікке тартылады.</w:t>
      </w:r>
    </w:p>
    <w:bookmarkEnd w:id="130"/>
    <w:bookmarkStart w:name="z253" w:id="131"/>
    <w:p>
      <w:pPr>
        <w:spacing w:after="0"/>
        <w:ind w:left="0"/>
        <w:jc w:val="both"/>
      </w:pPr>
      <w:r>
        <w:rPr>
          <w:rFonts w:ascii="Times New Roman"/>
          <w:b w:val="false"/>
          <w:i w:val="false"/>
          <w:color w:val="000000"/>
          <w:sz w:val="28"/>
        </w:rPr>
        <w:t xml:space="preserve">
"Мүгедектердi сурдо-тифлотехникалық  </w:t>
      </w:r>
      <w:r>
        <w:br/>
      </w:r>
      <w:r>
        <w:rPr>
          <w:rFonts w:ascii="Times New Roman"/>
          <w:b w:val="false"/>
          <w:i w:val="false"/>
          <w:color w:val="000000"/>
          <w:sz w:val="28"/>
        </w:rPr>
        <w:t xml:space="preserve">
және мiндеттi гигиеналық құралдармен  </w:t>
      </w:r>
      <w:r>
        <w:br/>
      </w:r>
      <w:r>
        <w:rPr>
          <w:rFonts w:ascii="Times New Roman"/>
          <w:b w:val="false"/>
          <w:i w:val="false"/>
          <w:color w:val="000000"/>
          <w:sz w:val="28"/>
        </w:rPr>
        <w:t xml:space="preserve">
қамтамасыз ету үшiн оларға құжаттар   </w:t>
      </w:r>
      <w:r>
        <w:br/>
      </w:r>
      <w:r>
        <w:rPr>
          <w:rFonts w:ascii="Times New Roman"/>
          <w:b w:val="false"/>
          <w:i w:val="false"/>
          <w:color w:val="000000"/>
          <w:sz w:val="28"/>
        </w:rPr>
        <w:t>
ресiмдеу" мемлекеттік қызмет регламентіне</w:t>
      </w:r>
      <w:r>
        <w:br/>
      </w:r>
      <w:r>
        <w:rPr>
          <w:rFonts w:ascii="Times New Roman"/>
          <w:b w:val="false"/>
          <w:i w:val="false"/>
          <w:color w:val="000000"/>
          <w:sz w:val="28"/>
        </w:rPr>
        <w:t xml:space="preserve">
1-қосымша             </w:t>
      </w:r>
    </w:p>
    <w:bookmarkEnd w:id="131"/>
    <w:bookmarkStart w:name="z254" w:id="132"/>
    <w:p>
      <w:pPr>
        <w:spacing w:after="0"/>
        <w:ind w:left="0"/>
        <w:jc w:val="left"/>
      </w:pPr>
      <w:r>
        <w:rPr>
          <w:rFonts w:ascii="Times New Roman"/>
          <w:b/>
          <w:i w:val="false"/>
          <w:color w:val="000000"/>
        </w:rPr>
        <w:t xml:space="preserve"> 
Құрылымдық-функционалдық бірліктер</w:t>
      </w:r>
      <w:r>
        <w:br/>
      </w:r>
      <w:r>
        <w:rPr>
          <w:rFonts w:ascii="Times New Roman"/>
          <w:b/>
          <w:i w:val="false"/>
          <w:color w:val="000000"/>
        </w:rPr>
        <w:t>
(бұдан әрі – бірліктер) әрекетінің сипаттамасы</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8"/>
        <w:gridCol w:w="2630"/>
        <w:gridCol w:w="2115"/>
        <w:gridCol w:w="2565"/>
        <w:gridCol w:w="2094"/>
        <w:gridCol w:w="2138"/>
      </w:tblGrid>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үдерістің (жүріс, жұмыс ағыны) әрекеттері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 (жүрістің, жұмыс ағынының)</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Бірліктердің атауы</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адамы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адамы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адамы</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(процестің, процедураның, операцияның) атауы және олардың сипаттамасы</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құжаттарды қабылдау, тіркеу, тұтынушыға талон беру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 құжаттарды қарау. Құжаттарды рәсімдеу туралы хабарламаның жобасын не мемлекеттік қызметті ұсынудан бас тарту туралы дәлелді жауап дайындау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рәсімдеу туралы хабарламаға не мемлекеттік қызметті ұсыну-дан бас тарту туралы дәлелді жауапқа қол қояды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құжаттарды рәсімдеу туралы хабарламаны не мемлекеттік қызметті ұсынудан бас тарту туралы дәлелді жауапты береді</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 ұйымдастырушылық-өкімдік шешімі)</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Талон</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рәсімдеу туралы хабарламаның не мемлекеттік қызметті ұсынудан бас тарту туралы дәлелді жауаптың жобасы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рәсімдеу туралы хабарлама не мемлекеттік қызметті ұсынудан бас тарту туралы дәлелді жауап</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рәсімдеу туралы хабарлама не мемлекеттік қызметті ұсынудан бас тарту туралы дәлелді жауап</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жұмыс күні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5" w:id="133"/>
    <w:p>
      <w:pPr>
        <w:spacing w:after="0"/>
        <w:ind w:left="0"/>
        <w:jc w:val="both"/>
      </w:pPr>
      <w:r>
        <w:rPr>
          <w:rFonts w:ascii="Times New Roman"/>
          <w:b w:val="false"/>
          <w:i w:val="false"/>
          <w:color w:val="000000"/>
          <w:sz w:val="28"/>
        </w:rPr>
        <w:t xml:space="preserve">
"Мүгедектердi сурдо-тифлотехникалық  </w:t>
      </w:r>
      <w:r>
        <w:br/>
      </w:r>
      <w:r>
        <w:rPr>
          <w:rFonts w:ascii="Times New Roman"/>
          <w:b w:val="false"/>
          <w:i w:val="false"/>
          <w:color w:val="000000"/>
          <w:sz w:val="28"/>
        </w:rPr>
        <w:t xml:space="preserve">
және мiндеттi гигиеналық құралдармен  </w:t>
      </w:r>
      <w:r>
        <w:br/>
      </w:r>
      <w:r>
        <w:rPr>
          <w:rFonts w:ascii="Times New Roman"/>
          <w:b w:val="false"/>
          <w:i w:val="false"/>
          <w:color w:val="000000"/>
          <w:sz w:val="28"/>
        </w:rPr>
        <w:t xml:space="preserve">
қамтамасыз ету үшiн оларға құжаттар   </w:t>
      </w:r>
      <w:r>
        <w:br/>
      </w:r>
      <w:r>
        <w:rPr>
          <w:rFonts w:ascii="Times New Roman"/>
          <w:b w:val="false"/>
          <w:i w:val="false"/>
          <w:color w:val="000000"/>
          <w:sz w:val="28"/>
        </w:rPr>
        <w:t>
ресiмдеу" мемлекеттік қызмет регламентіне</w:t>
      </w:r>
      <w:r>
        <w:br/>
      </w:r>
      <w:r>
        <w:rPr>
          <w:rFonts w:ascii="Times New Roman"/>
          <w:b w:val="false"/>
          <w:i w:val="false"/>
          <w:color w:val="000000"/>
          <w:sz w:val="28"/>
        </w:rPr>
        <w:t xml:space="preserve">
2-қосымша             </w:t>
      </w:r>
    </w:p>
    <w:bookmarkEnd w:id="133"/>
    <w:bookmarkStart w:name="z256" w:id="134"/>
    <w:p>
      <w:pPr>
        <w:spacing w:after="0"/>
        <w:ind w:left="0"/>
        <w:jc w:val="left"/>
      </w:pPr>
      <w:r>
        <w:rPr>
          <w:rFonts w:ascii="Times New Roman"/>
          <w:b/>
          <w:i w:val="false"/>
          <w:color w:val="000000"/>
        </w:rPr>
        <w:t xml:space="preserve"> 
Мемлекеттік қызметті ұсыну үдерісінің сызбасы</w:t>
      </w:r>
    </w:p>
    <w:bookmarkEnd w:id="134"/>
    <w:p>
      <w:pPr>
        <w:spacing w:after="0"/>
        <w:ind w:left="0"/>
        <w:jc w:val="both"/>
      </w:pPr>
      <w:r>
        <w:drawing>
          <wp:inline distT="0" distB="0" distL="0" distR="0">
            <wp:extent cx="8394700" cy="721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8394700" cy="7213600"/>
                    </a:xfrm>
                    <a:prstGeom prst="rect">
                      <a:avLst/>
                    </a:prstGeom>
                  </pic:spPr>
                </pic:pic>
              </a:graphicData>
            </a:graphic>
          </wp:inline>
        </w:drawing>
      </w:r>
    </w:p>
    <w:bookmarkStart w:name="z257" w:id="135"/>
    <w:p>
      <w:pPr>
        <w:spacing w:after="0"/>
        <w:ind w:left="0"/>
        <w:jc w:val="both"/>
      </w:pPr>
      <w:r>
        <w:rPr>
          <w:rFonts w:ascii="Times New Roman"/>
          <w:b w:val="false"/>
          <w:i w:val="false"/>
          <w:color w:val="000000"/>
          <w:sz w:val="28"/>
        </w:rPr>
        <w:t>
Павлодар облысы Железин</w:t>
      </w:r>
      <w:r>
        <w:br/>
      </w:r>
      <w:r>
        <w:rPr>
          <w:rFonts w:ascii="Times New Roman"/>
          <w:b w:val="false"/>
          <w:i w:val="false"/>
          <w:color w:val="000000"/>
          <w:sz w:val="28"/>
        </w:rPr>
        <w:t xml:space="preserve">
ауданы әкімдігінің   </w:t>
      </w:r>
      <w:r>
        <w:br/>
      </w:r>
      <w:r>
        <w:rPr>
          <w:rFonts w:ascii="Times New Roman"/>
          <w:b w:val="false"/>
          <w:i w:val="false"/>
          <w:color w:val="000000"/>
          <w:sz w:val="28"/>
        </w:rPr>
        <w:t>
2012 жылғы 19 қарашадағы</w:t>
      </w:r>
      <w:r>
        <w:br/>
      </w:r>
      <w:r>
        <w:rPr>
          <w:rFonts w:ascii="Times New Roman"/>
          <w:b w:val="false"/>
          <w:i w:val="false"/>
          <w:color w:val="000000"/>
          <w:sz w:val="28"/>
        </w:rPr>
        <w:t xml:space="preserve">
N 392/10 қаулысымен   </w:t>
      </w:r>
      <w:r>
        <w:br/>
      </w:r>
      <w:r>
        <w:rPr>
          <w:rFonts w:ascii="Times New Roman"/>
          <w:b w:val="false"/>
          <w:i w:val="false"/>
          <w:color w:val="000000"/>
          <w:sz w:val="28"/>
        </w:rPr>
        <w:t xml:space="preserve">
бекітілді        </w:t>
      </w:r>
    </w:p>
    <w:bookmarkEnd w:id="135"/>
    <w:bookmarkStart w:name="z258" w:id="136"/>
    <w:p>
      <w:pPr>
        <w:spacing w:after="0"/>
        <w:ind w:left="0"/>
        <w:jc w:val="left"/>
      </w:pPr>
      <w:r>
        <w:rPr>
          <w:rFonts w:ascii="Times New Roman"/>
          <w:b/>
          <w:i w:val="false"/>
          <w:color w:val="000000"/>
        </w:rPr>
        <w:t xml:space="preserve"> 
"Жұмыссыз азаматтарға анықтама беру"</w:t>
      </w:r>
      <w:r>
        <w:br/>
      </w:r>
      <w:r>
        <w:rPr>
          <w:rFonts w:ascii="Times New Roman"/>
          <w:b/>
          <w:i w:val="false"/>
          <w:color w:val="000000"/>
        </w:rPr>
        <w:t>
мемлекеттік қызмет РЕГЛАМЕНТІ</w:t>
      </w:r>
    </w:p>
    <w:bookmarkEnd w:id="136"/>
    <w:bookmarkStart w:name="z259" w:id="137"/>
    <w:p>
      <w:pPr>
        <w:spacing w:after="0"/>
        <w:ind w:left="0"/>
        <w:jc w:val="left"/>
      </w:pPr>
      <w:r>
        <w:rPr>
          <w:rFonts w:ascii="Times New Roman"/>
          <w:b/>
          <w:i w:val="false"/>
          <w:color w:val="000000"/>
        </w:rPr>
        <w:t xml:space="preserve"> 
1. Негізгі ұғымдар</w:t>
      </w:r>
    </w:p>
    <w:bookmarkEnd w:id="137"/>
    <w:bookmarkStart w:name="z260" w:id="138"/>
    <w:p>
      <w:pPr>
        <w:spacing w:after="0"/>
        <w:ind w:left="0"/>
        <w:jc w:val="both"/>
      </w:pPr>
      <w:r>
        <w:rPr>
          <w:rFonts w:ascii="Times New Roman"/>
          <w:b w:val="false"/>
          <w:i w:val="false"/>
          <w:color w:val="000000"/>
          <w:sz w:val="28"/>
        </w:rPr>
        <w:t>
      1. "Жұмыссыз азаматтарға анықтама беру" мемлекеттік қызметі (бұдан әрі – мемлекеттік қызмет) Павлодар облысы, Железин ауданы, Железинка селосы, Квитков көшесі, 7 мекен-жайы бойынша орналасқан "Железин ауданының жұмыспен қамту және әлеуметтік бағдарламалар бөлімі" мемлекеттік мекемесімен (бұдан әрі – уәкілетті орган) көрсетіледі.</w:t>
      </w:r>
      <w:r>
        <w:br/>
      </w:r>
      <w:r>
        <w:rPr>
          <w:rFonts w:ascii="Times New Roman"/>
          <w:b w:val="false"/>
          <w:i w:val="false"/>
          <w:color w:val="000000"/>
          <w:sz w:val="28"/>
        </w:rPr>
        <w:t>
      Жұмыс кестесi: демалыс (сенбi, жексенбi) және мереке күндерiн қоспағанда, сағат 13.00-ден 14.30-ға дейiн түскi үзiлiспен күн сайын сағат 9.00-ден 18.30-ға дейiн.</w:t>
      </w:r>
      <w:r>
        <w:br/>
      </w:r>
      <w:r>
        <w:rPr>
          <w:rFonts w:ascii="Times New Roman"/>
          <w:b w:val="false"/>
          <w:i w:val="false"/>
          <w:color w:val="000000"/>
          <w:sz w:val="28"/>
        </w:rPr>
        <w:t>
      Сонымен қатар мемлекеттік қызмет Павлодар облысы, Железин ауданы, Железинка селосы, Торайғыров көшесі, 58 мекен-жайы бойынша орналасқан "Павлодар облысының халыққа қызмет көрсету орталығы" Республикалық мемлекеттік мекемесінің Железин аудандық филиалы арқылы баламалы негізде көрсетіледі.</w:t>
      </w:r>
      <w:r>
        <w:br/>
      </w:r>
      <w:r>
        <w:rPr>
          <w:rFonts w:ascii="Times New Roman"/>
          <w:b w:val="false"/>
          <w:i w:val="false"/>
          <w:color w:val="000000"/>
          <w:sz w:val="28"/>
        </w:rPr>
        <w:t>
      Жұмыс кестесі: түскі үзiлiссіз, күн сайын сағат 9.00-ден 19.00-ге дейiн, демалыс - жексенбi.</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нысаны –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4. Мемлекеттiк қызмет Қазақстан Республикасы Үкіметінің 2011 жылғы 7 сәуірдегі "Жергілікті атқарушы органдар көрсететін әлеуметтік қорғау саласындағы мемлекеттік қызметтердің стандарттарын бекіту туралы" (бұдан әрі – </w:t>
      </w:r>
      <w:r>
        <w:rPr>
          <w:rFonts w:ascii="Times New Roman"/>
          <w:b w:val="false"/>
          <w:i w:val="false"/>
          <w:color w:val="000000"/>
          <w:sz w:val="28"/>
        </w:rPr>
        <w:t>Стандарт</w:t>
      </w:r>
      <w:r>
        <w:rPr>
          <w:rFonts w:ascii="Times New Roman"/>
          <w:b w:val="false"/>
          <w:i w:val="false"/>
          <w:color w:val="000000"/>
          <w:sz w:val="28"/>
        </w:rPr>
        <w:t>) N 394 </w:t>
      </w:r>
      <w:r>
        <w:rPr>
          <w:rFonts w:ascii="Times New Roman"/>
          <w:b w:val="false"/>
          <w:i w:val="false"/>
          <w:color w:val="000000"/>
          <w:sz w:val="28"/>
        </w:rPr>
        <w:t>қаулысы</w:t>
      </w:r>
      <w:r>
        <w:rPr>
          <w:rFonts w:ascii="Times New Roman"/>
          <w:b w:val="false"/>
          <w:i w:val="false"/>
          <w:color w:val="000000"/>
          <w:sz w:val="28"/>
        </w:rPr>
        <w:t xml:space="preserve"> негiзiнде көрсетіледі.</w:t>
      </w:r>
      <w:r>
        <w:br/>
      </w:r>
      <w:r>
        <w:rPr>
          <w:rFonts w:ascii="Times New Roman"/>
          <w:b w:val="false"/>
          <w:i w:val="false"/>
          <w:color w:val="000000"/>
          <w:sz w:val="28"/>
        </w:rPr>
        <w:t>
</w:t>
      </w:r>
      <w:r>
        <w:rPr>
          <w:rFonts w:ascii="Times New Roman"/>
          <w:b w:val="false"/>
          <w:i w:val="false"/>
          <w:color w:val="000000"/>
          <w:sz w:val="28"/>
        </w:rPr>
        <w:t>
      5. Мемлекеттiк қызмет Қазақстан Республикасының азаматтарына, оралмандарға, Қазақстан Республикасында тұрақты тұратын шетелдiктерге, азаматтығы жоқ адамдарға (бұдан әрi – тұтынушы) көрсетiледi.</w:t>
      </w:r>
      <w:r>
        <w:br/>
      </w:r>
      <w:r>
        <w:rPr>
          <w:rFonts w:ascii="Times New Roman"/>
          <w:b w:val="false"/>
          <w:i w:val="false"/>
          <w:color w:val="000000"/>
          <w:sz w:val="28"/>
        </w:rPr>
        <w:t>
</w:t>
      </w:r>
      <w:r>
        <w:rPr>
          <w:rFonts w:ascii="Times New Roman"/>
          <w:b w:val="false"/>
          <w:i w:val="false"/>
          <w:color w:val="000000"/>
          <w:sz w:val="28"/>
        </w:rPr>
        <w:t>
      6. Көрсетiлетiн мемлекеттiк қызметтiң нәтижесi тұтынушыға жұмыссыз ретiнде тiркеу туралы анықтама беру не қызмет көрсетуден бас тарту туралы қағаз жеткізгіштегі дәлелдi жауап болып табылады.</w:t>
      </w:r>
    </w:p>
    <w:bookmarkEnd w:id="138"/>
    <w:bookmarkStart w:name="z266" w:id="139"/>
    <w:p>
      <w:pPr>
        <w:spacing w:after="0"/>
        <w:ind w:left="0"/>
        <w:jc w:val="left"/>
      </w:pPr>
      <w:r>
        <w:rPr>
          <w:rFonts w:ascii="Times New Roman"/>
          <w:b/>
          <w:i w:val="false"/>
          <w:color w:val="000000"/>
        </w:rPr>
        <w:t xml:space="preserve"> 
2. Мемлекеттік қызмет көрсету тәртібіне талаптар</w:t>
      </w:r>
    </w:p>
    <w:bookmarkEnd w:id="139"/>
    <w:bookmarkStart w:name="z267" w:id="140"/>
    <w:p>
      <w:pPr>
        <w:spacing w:after="0"/>
        <w:ind w:left="0"/>
        <w:jc w:val="both"/>
      </w:pPr>
      <w:r>
        <w:rPr>
          <w:rFonts w:ascii="Times New Roman"/>
          <w:b w:val="false"/>
          <w:i w:val="false"/>
          <w:color w:val="000000"/>
          <w:sz w:val="28"/>
        </w:rPr>
        <w:t>
      7. Мемлекеттік қызметті көрсету мерзімдері:</w:t>
      </w:r>
      <w:r>
        <w:br/>
      </w:r>
      <w:r>
        <w:rPr>
          <w:rFonts w:ascii="Times New Roman"/>
          <w:b w:val="false"/>
          <w:i w:val="false"/>
          <w:color w:val="000000"/>
          <w:sz w:val="28"/>
        </w:rPr>
        <w:t>
      1) мемлекеттік қызметті ұсыну мерзімдері қажеттi құжаттарды тапсырған сәттен бастап – 10 минуттан аспайды;</w:t>
      </w:r>
      <w:r>
        <w:br/>
      </w:r>
      <w:r>
        <w:rPr>
          <w:rFonts w:ascii="Times New Roman"/>
          <w:b w:val="false"/>
          <w:i w:val="false"/>
          <w:color w:val="000000"/>
          <w:sz w:val="28"/>
        </w:rPr>
        <w:t>
      2) тұтынушы өтiнiш берген күнi сол жерде көрсетiлетiн мемлекеттiк қызметтi алуға дейiн күтудiң рұқсат берiлетiн ең көп уақыты (тiркеу, талон алу кезiнде, өтiнiш жасаған және электрондық сұрау берген сәттен бастап) – 10 минут;</w:t>
      </w:r>
      <w:r>
        <w:br/>
      </w:r>
      <w:r>
        <w:rPr>
          <w:rFonts w:ascii="Times New Roman"/>
          <w:b w:val="false"/>
          <w:i w:val="false"/>
          <w:color w:val="000000"/>
          <w:sz w:val="28"/>
        </w:rPr>
        <w:t>
      3) тұтынушы өтiнiш берген күнi сол жерде көрсетiлетiн мемлекеттiк қызметтi алушыға қызмет көрсетудiң рұқсат берiлген ең көп уақыты – 10 минут.</w:t>
      </w:r>
      <w:r>
        <w:br/>
      </w:r>
      <w:r>
        <w:rPr>
          <w:rFonts w:ascii="Times New Roman"/>
          <w:b w:val="false"/>
          <w:i w:val="false"/>
          <w:color w:val="000000"/>
          <w:sz w:val="28"/>
        </w:rPr>
        <w:t>
</w:t>
      </w:r>
      <w:r>
        <w:rPr>
          <w:rFonts w:ascii="Times New Roman"/>
          <w:b w:val="false"/>
          <w:i w:val="false"/>
          <w:color w:val="000000"/>
          <w:sz w:val="28"/>
        </w:rPr>
        <w:t>
      8. Жұмыссыздарға анықтама беруден бас тарту тұтынушы уәкiлеттi органда жұмыссыз ретiнде тiркелмеген жағдайда жүргiзiледi.</w:t>
      </w:r>
      <w:r>
        <w:br/>
      </w:r>
      <w:r>
        <w:rPr>
          <w:rFonts w:ascii="Times New Roman"/>
          <w:b w:val="false"/>
          <w:i w:val="false"/>
          <w:color w:val="000000"/>
          <w:sz w:val="28"/>
        </w:rPr>
        <w:t>
      Мемлекеттiк қызмет берудi тоқтата тұру үшiн негiздеме жоқ.</w:t>
      </w:r>
      <w:r>
        <w:br/>
      </w:r>
      <w:r>
        <w:rPr>
          <w:rFonts w:ascii="Times New Roman"/>
          <w:b w:val="false"/>
          <w:i w:val="false"/>
          <w:color w:val="000000"/>
          <w:sz w:val="28"/>
        </w:rPr>
        <w:t>
</w:t>
      </w:r>
      <w:r>
        <w:rPr>
          <w:rFonts w:ascii="Times New Roman"/>
          <w:b w:val="false"/>
          <w:i w:val="false"/>
          <w:color w:val="000000"/>
          <w:sz w:val="28"/>
        </w:rPr>
        <w:t>
      9. Мемлекеттік қызметті көрсету үшін құжаттарды қабылдау алдын ала жазылусыз және тездетілген қызмет көрсетусіз уәкілетті органның бір жауапты адамымен жүзеге асырылады.</w:t>
      </w:r>
    </w:p>
    <w:bookmarkEnd w:id="140"/>
    <w:bookmarkStart w:name="z270" w:id="141"/>
    <w:p>
      <w:pPr>
        <w:spacing w:after="0"/>
        <w:ind w:left="0"/>
        <w:jc w:val="left"/>
      </w:pPr>
      <w:r>
        <w:rPr>
          <w:rFonts w:ascii="Times New Roman"/>
          <w:b/>
          <w:i w:val="false"/>
          <w:color w:val="000000"/>
        </w:rPr>
        <w:t xml:space="preserve"> 
3. Мемлекетті қызметті көрсету барысында</w:t>
      </w:r>
      <w:r>
        <w:br/>
      </w:r>
      <w:r>
        <w:rPr>
          <w:rFonts w:ascii="Times New Roman"/>
          <w:b/>
          <w:i w:val="false"/>
          <w:color w:val="000000"/>
        </w:rPr>
        <w:t>
әрекеттер (өзара әрекеттер) тәртібін сипаттау</w:t>
      </w:r>
    </w:p>
    <w:bookmarkEnd w:id="141"/>
    <w:bookmarkStart w:name="z271" w:id="142"/>
    <w:p>
      <w:pPr>
        <w:spacing w:after="0"/>
        <w:ind w:left="0"/>
        <w:jc w:val="both"/>
      </w:pPr>
      <w:r>
        <w:rPr>
          <w:rFonts w:ascii="Times New Roman"/>
          <w:b w:val="false"/>
          <w:i w:val="false"/>
          <w:color w:val="000000"/>
          <w:sz w:val="28"/>
        </w:rPr>
        <w:t>
      10. Мемлекеттік қызметті алу үшін тұтынушы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құжаттарды ұсынады.</w:t>
      </w:r>
      <w:r>
        <w:br/>
      </w:r>
      <w:r>
        <w:rPr>
          <w:rFonts w:ascii="Times New Roman"/>
          <w:b w:val="false"/>
          <w:i w:val="false"/>
          <w:color w:val="000000"/>
          <w:sz w:val="28"/>
        </w:rPr>
        <w:t>
</w:t>
      </w:r>
      <w:r>
        <w:rPr>
          <w:rFonts w:ascii="Times New Roman"/>
          <w:b w:val="false"/>
          <w:i w:val="false"/>
          <w:color w:val="000000"/>
          <w:sz w:val="28"/>
        </w:rPr>
        <w:t>
      11. Мемлекеттік қызмет көрсету үдерісіне мынадай құрылымдық-функционалдық бірліктер (бұдан әрі – бірліктер) қатысады:</w:t>
      </w:r>
      <w:r>
        <w:br/>
      </w:r>
      <w:r>
        <w:rPr>
          <w:rFonts w:ascii="Times New Roman"/>
          <w:b w:val="false"/>
          <w:i w:val="false"/>
          <w:color w:val="000000"/>
          <w:sz w:val="28"/>
        </w:rPr>
        <w:t>
      уәкілетті органның қызметкері;</w:t>
      </w:r>
      <w:r>
        <w:br/>
      </w:r>
      <w:r>
        <w:rPr>
          <w:rFonts w:ascii="Times New Roman"/>
          <w:b w:val="false"/>
          <w:i w:val="false"/>
          <w:color w:val="000000"/>
          <w:sz w:val="28"/>
        </w:rPr>
        <w:t>
      уәкілетті орган бастығының орынбасары.</w:t>
      </w:r>
      <w:r>
        <w:br/>
      </w:r>
      <w:r>
        <w:rPr>
          <w:rFonts w:ascii="Times New Roman"/>
          <w:b w:val="false"/>
          <w:i w:val="false"/>
          <w:color w:val="000000"/>
          <w:sz w:val="28"/>
        </w:rPr>
        <w:t>
</w:t>
      </w:r>
      <w:r>
        <w:rPr>
          <w:rFonts w:ascii="Times New Roman"/>
          <w:b w:val="false"/>
          <w:i w:val="false"/>
          <w:color w:val="000000"/>
          <w:sz w:val="28"/>
        </w:rPr>
        <w:t>
      12. Әрбір бірілктің әкімшілік әрекеттерінің (процедураларының) жүйелілігі және өзара әрекеттері, әрбір әкімшілік әрекеттің (процедураның) атқарылу мерзімін қоса көрсеткенде жазбаша кестелік сипаттамасы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13. Мемлекеттік қызметті көрсету жүрісінде әкімшілік әрекеттердің логикалық жүйелілігі арасындағы қарым-қатынасты көрсететін сызба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көрсетілген.</w:t>
      </w:r>
    </w:p>
    <w:bookmarkEnd w:id="142"/>
    <w:bookmarkStart w:name="z275" w:id="143"/>
    <w:p>
      <w:pPr>
        <w:spacing w:after="0"/>
        <w:ind w:left="0"/>
        <w:jc w:val="left"/>
      </w:pPr>
      <w:r>
        <w:rPr>
          <w:rFonts w:ascii="Times New Roman"/>
          <w:b/>
          <w:i w:val="false"/>
          <w:color w:val="000000"/>
        </w:rPr>
        <w:t xml:space="preserve"> 
4. Мемлекеттік қызметті көрсететін</w:t>
      </w:r>
      <w:r>
        <w:br/>
      </w:r>
      <w:r>
        <w:rPr>
          <w:rFonts w:ascii="Times New Roman"/>
          <w:b/>
          <w:i w:val="false"/>
          <w:color w:val="000000"/>
        </w:rPr>
        <w:t>
лауазымды тұлғалардың жауапкершілігі</w:t>
      </w:r>
    </w:p>
    <w:bookmarkEnd w:id="143"/>
    <w:bookmarkStart w:name="z276" w:id="144"/>
    <w:p>
      <w:pPr>
        <w:spacing w:after="0"/>
        <w:ind w:left="0"/>
        <w:jc w:val="both"/>
      </w:pPr>
      <w:r>
        <w:rPr>
          <w:rFonts w:ascii="Times New Roman"/>
          <w:b w:val="false"/>
          <w:i w:val="false"/>
          <w:color w:val="000000"/>
          <w:sz w:val="28"/>
        </w:rPr>
        <w:t>
      14. Уәкілетті органның басшысы және қызметкері мемлекеттік қызметті көрсету кезінде қабылданған шешімдер мен әрекеттер (әрекетсіздіктер) үшін Қазақстан Республикасының заңдарымен белгіленген тәртіпте жауапкершілікке тартылады.</w:t>
      </w:r>
    </w:p>
    <w:bookmarkEnd w:id="144"/>
    <w:bookmarkStart w:name="z277" w:id="145"/>
    <w:p>
      <w:pPr>
        <w:spacing w:after="0"/>
        <w:ind w:left="0"/>
        <w:jc w:val="both"/>
      </w:pPr>
      <w:r>
        <w:rPr>
          <w:rFonts w:ascii="Times New Roman"/>
          <w:b w:val="false"/>
          <w:i w:val="false"/>
          <w:color w:val="000000"/>
          <w:sz w:val="28"/>
        </w:rPr>
        <w:t>
"Жұмыссыз азаматтарға анықтама беру"</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1-қосымша            </w:t>
      </w:r>
    </w:p>
    <w:bookmarkEnd w:id="145"/>
    <w:bookmarkStart w:name="z278" w:id="146"/>
    <w:p>
      <w:pPr>
        <w:spacing w:after="0"/>
        <w:ind w:left="0"/>
        <w:jc w:val="left"/>
      </w:pPr>
      <w:r>
        <w:rPr>
          <w:rFonts w:ascii="Times New Roman"/>
          <w:b/>
          <w:i w:val="false"/>
          <w:color w:val="000000"/>
        </w:rPr>
        <w:t xml:space="preserve"> 
Құрылымдық-функционалдық бірліктердің</w:t>
      </w:r>
      <w:r>
        <w:br/>
      </w:r>
      <w:r>
        <w:rPr>
          <w:rFonts w:ascii="Times New Roman"/>
          <w:b/>
          <w:i w:val="false"/>
          <w:color w:val="000000"/>
        </w:rPr>
        <w:t>
(бұдан әрі – бірліктер) әрекетінің сипаттамасы</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9"/>
        <w:gridCol w:w="2825"/>
        <w:gridCol w:w="2696"/>
        <w:gridCol w:w="2504"/>
        <w:gridCol w:w="2676"/>
      </w:tblGrid>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үдерістің (жүріс, жұмыс ағыны) әрекеттері
</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(жүріс, жұмыс ағыны) әрекеті</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Бірліктердің  атауы</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қызметкері</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бастығының орынбасары</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қызметкері</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(процестің, процедураның, операцияның) атауы және олардың сипаттамасы</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Тұтынушымен ұсынылған құжаттарды қабылдау және тіркеу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 ретінде тіркелгені туралы анықтамаға не қызмет ұсынудан бас тарту туралы дәлелді жауапқа  қол қою</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 ретінде тіркелгені туралы анықтаманы не тұтынушыға қызмет ұсынудан бас тарту туралы дәлелді жауапты беру</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құжаттар, ұйымдастырушылық-өкімдік шешімдер)</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 ретінде тіркелгені туралы анықтаманың не қызметті ұсынудан бас тарту туралы дәлелді жауаптың жобасы</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 ретінде тіркелгені туралы анықтама не қызметті ұсынудан бас тарту туралы дәлелді жауап</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 ретінде тіркелгені туралы анықтама не қызметті ұсынудан бас тарту туралы дәлелді жауап</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минуттан аспайды</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минуттан аспайды</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минуттан аспайды</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 нөмірі</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9" w:id="147"/>
    <w:p>
      <w:pPr>
        <w:spacing w:after="0"/>
        <w:ind w:left="0"/>
        <w:jc w:val="both"/>
      </w:pPr>
      <w:r>
        <w:rPr>
          <w:rFonts w:ascii="Times New Roman"/>
          <w:b w:val="false"/>
          <w:i w:val="false"/>
          <w:color w:val="000000"/>
          <w:sz w:val="28"/>
        </w:rPr>
        <w:t>
"Жұмыссыз азаматтарға анықтама беру"</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2-қосымша            </w:t>
      </w:r>
    </w:p>
    <w:bookmarkEnd w:id="147"/>
    <w:bookmarkStart w:name="z280" w:id="148"/>
    <w:p>
      <w:pPr>
        <w:spacing w:after="0"/>
        <w:ind w:left="0"/>
        <w:jc w:val="left"/>
      </w:pPr>
      <w:r>
        <w:rPr>
          <w:rFonts w:ascii="Times New Roman"/>
          <w:b/>
          <w:i w:val="false"/>
          <w:color w:val="000000"/>
        </w:rPr>
        <w:t xml:space="preserve"> 
Мемлекеттік қызметті ұсыну үдерісінің сызбасы</w:t>
      </w:r>
    </w:p>
    <w:bookmarkEnd w:id="148"/>
    <w:p>
      <w:pPr>
        <w:spacing w:after="0"/>
        <w:ind w:left="0"/>
        <w:jc w:val="both"/>
      </w:pPr>
      <w:r>
        <w:drawing>
          <wp:inline distT="0" distB="0" distL="0" distR="0">
            <wp:extent cx="8229600" cy="786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8229600" cy="7861300"/>
                    </a:xfrm>
                    <a:prstGeom prst="rect">
                      <a:avLst/>
                    </a:prstGeom>
                  </pic:spPr>
                </pic:pic>
              </a:graphicData>
            </a:graphic>
          </wp:inline>
        </w:drawing>
      </w:r>
    </w:p>
    <w:bookmarkStart w:name="z281" w:id="149"/>
    <w:p>
      <w:pPr>
        <w:spacing w:after="0"/>
        <w:ind w:left="0"/>
        <w:jc w:val="both"/>
      </w:pPr>
      <w:r>
        <w:rPr>
          <w:rFonts w:ascii="Times New Roman"/>
          <w:b w:val="false"/>
          <w:i w:val="false"/>
          <w:color w:val="000000"/>
          <w:sz w:val="28"/>
        </w:rPr>
        <w:t>
Павлодар облысы Железин</w:t>
      </w:r>
      <w:r>
        <w:br/>
      </w:r>
      <w:r>
        <w:rPr>
          <w:rFonts w:ascii="Times New Roman"/>
          <w:b w:val="false"/>
          <w:i w:val="false"/>
          <w:color w:val="000000"/>
          <w:sz w:val="28"/>
        </w:rPr>
        <w:t xml:space="preserve">
ауданы әкімдігінің   </w:t>
      </w:r>
      <w:r>
        <w:br/>
      </w:r>
      <w:r>
        <w:rPr>
          <w:rFonts w:ascii="Times New Roman"/>
          <w:b w:val="false"/>
          <w:i w:val="false"/>
          <w:color w:val="000000"/>
          <w:sz w:val="28"/>
        </w:rPr>
        <w:t>
2012 жылғы 19 қарашадағы</w:t>
      </w:r>
      <w:r>
        <w:br/>
      </w:r>
      <w:r>
        <w:rPr>
          <w:rFonts w:ascii="Times New Roman"/>
          <w:b w:val="false"/>
          <w:i w:val="false"/>
          <w:color w:val="000000"/>
          <w:sz w:val="28"/>
        </w:rPr>
        <w:t xml:space="preserve">
N 392/10 қаулысымен   </w:t>
      </w:r>
      <w:r>
        <w:br/>
      </w:r>
      <w:r>
        <w:rPr>
          <w:rFonts w:ascii="Times New Roman"/>
          <w:b w:val="false"/>
          <w:i w:val="false"/>
          <w:color w:val="000000"/>
          <w:sz w:val="28"/>
        </w:rPr>
        <w:t xml:space="preserve">
бекітілді        </w:t>
      </w:r>
    </w:p>
    <w:bookmarkEnd w:id="149"/>
    <w:bookmarkStart w:name="z282" w:id="150"/>
    <w:p>
      <w:pPr>
        <w:spacing w:after="0"/>
        <w:ind w:left="0"/>
        <w:jc w:val="left"/>
      </w:pPr>
      <w:r>
        <w:rPr>
          <w:rFonts w:ascii="Times New Roman"/>
          <w:b/>
          <w:i w:val="false"/>
          <w:color w:val="000000"/>
        </w:rPr>
        <w:t xml:space="preserve"> 
"18 жасқа дейiнгi балалары бар отбасыларға</w:t>
      </w:r>
      <w:r>
        <w:br/>
      </w:r>
      <w:r>
        <w:rPr>
          <w:rFonts w:ascii="Times New Roman"/>
          <w:b/>
          <w:i w:val="false"/>
          <w:color w:val="000000"/>
        </w:rPr>
        <w:t>
мемлекеттiк жәрдемақылар тағайындау"</w:t>
      </w:r>
      <w:r>
        <w:br/>
      </w:r>
      <w:r>
        <w:rPr>
          <w:rFonts w:ascii="Times New Roman"/>
          <w:b/>
          <w:i w:val="false"/>
          <w:color w:val="000000"/>
        </w:rPr>
        <w:t>
мемлекеттік қызмет РЕГЛАМЕНТІ</w:t>
      </w:r>
    </w:p>
    <w:bookmarkEnd w:id="150"/>
    <w:bookmarkStart w:name="z283" w:id="151"/>
    <w:p>
      <w:pPr>
        <w:spacing w:after="0"/>
        <w:ind w:left="0"/>
        <w:jc w:val="left"/>
      </w:pPr>
      <w:r>
        <w:rPr>
          <w:rFonts w:ascii="Times New Roman"/>
          <w:b/>
          <w:i w:val="false"/>
          <w:color w:val="000000"/>
        </w:rPr>
        <w:t xml:space="preserve"> 
1. Жалпы ережелер</w:t>
      </w:r>
    </w:p>
    <w:bookmarkEnd w:id="151"/>
    <w:bookmarkStart w:name="z284" w:id="152"/>
    <w:p>
      <w:pPr>
        <w:spacing w:after="0"/>
        <w:ind w:left="0"/>
        <w:jc w:val="both"/>
      </w:pPr>
      <w:r>
        <w:rPr>
          <w:rFonts w:ascii="Times New Roman"/>
          <w:b w:val="false"/>
          <w:i w:val="false"/>
          <w:color w:val="000000"/>
          <w:sz w:val="28"/>
        </w:rPr>
        <w:t>
      1. "18 жасқа дейiнгi балалары бар отбасыларға мемлекеттiк жәрдемақылар тағайындау" мемлекеттік қызметі (бұдан әрі – мемлекеттік қызмет) Павлодар облысы, Железин ауданы, Железинка селосы, Квитков көшесі, 7 мекен-жайы бойынша орналасқан "Железин ауданының жұмыспен қамту және әлеуметтік бағдарламалар бөлімі" мемлекеттік мекемесімен (бұдан әрі – уәкілетті орган) көрсетіледі. Жұмыс кестесi: демалыс (сенбi, жексенбi) және мереке күндерiн қоспағанда, сағат 13.00-ден 14.30-ға дейiн түскi үзiлiспен күн сайын сағат 9.00-ден 18.30-ға дейiн.</w:t>
      </w:r>
      <w:r>
        <w:br/>
      </w:r>
      <w:r>
        <w:rPr>
          <w:rFonts w:ascii="Times New Roman"/>
          <w:b w:val="false"/>
          <w:i w:val="false"/>
          <w:color w:val="000000"/>
          <w:sz w:val="28"/>
        </w:rPr>
        <w:t>
      Тұрғылықты жерi бойынша уәкiлеттi орган болмаған жағдайда тұтынушы мемлекеттiк қызмет алу үшiн мекен-жайлар тізбесі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 селолық округтiң әкiмiне (бұдан әрi – селолық округтiң әкiмi) жүгiнедi.</w:t>
      </w:r>
      <w:r>
        <w:br/>
      </w:r>
      <w:r>
        <w:rPr>
          <w:rFonts w:ascii="Times New Roman"/>
          <w:b w:val="false"/>
          <w:i w:val="false"/>
          <w:color w:val="000000"/>
          <w:sz w:val="28"/>
        </w:rPr>
        <w:t>
      Сонымен қатар мемлекеттік қызмет Павлодар облысы, Железин ауданы, Железинка селосы, Торайғыров көшесі, 58 мекен-жайы бойынша орналасқан "Павлодар облысының халыққа қызмет көрсету орталығы" Республикалық мемлекеттік мекемесінің Железин аудандық филиалы арқылы баламалы негізде көрсетіледі. Жұмыс кестесі: түскі үзiлiссіз, күн сайын сағат 9.00-ден 19.00-ге дейiн, демалыс - жексенбi.</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4. Мемлекеттiк қызмет Қазақстан Республикасы Үкіметінің 2011 жылғы 7 сәуірдегі "Жергілікті атқарушы органдар көрсететін әлеуметтік қорғау саласындағы мемлекеттік қызметтердің стандарттарын бекіту туралы" (бұдан әрі – </w:t>
      </w:r>
      <w:r>
        <w:rPr>
          <w:rFonts w:ascii="Times New Roman"/>
          <w:b w:val="false"/>
          <w:i w:val="false"/>
          <w:color w:val="000000"/>
          <w:sz w:val="28"/>
        </w:rPr>
        <w:t>Стандарт</w:t>
      </w:r>
      <w:r>
        <w:rPr>
          <w:rFonts w:ascii="Times New Roman"/>
          <w:b w:val="false"/>
          <w:i w:val="false"/>
          <w:color w:val="000000"/>
          <w:sz w:val="28"/>
        </w:rPr>
        <w:t>) N 394 </w:t>
      </w:r>
      <w:r>
        <w:rPr>
          <w:rFonts w:ascii="Times New Roman"/>
          <w:b w:val="false"/>
          <w:i w:val="false"/>
          <w:color w:val="000000"/>
          <w:sz w:val="28"/>
        </w:rPr>
        <w:t>қаулысы</w:t>
      </w:r>
      <w:r>
        <w:rPr>
          <w:rFonts w:ascii="Times New Roman"/>
          <w:b w:val="false"/>
          <w:i w:val="false"/>
          <w:color w:val="000000"/>
          <w:sz w:val="28"/>
        </w:rPr>
        <w:t xml:space="preserve"> негiзiнде көрсетіледі.</w:t>
      </w:r>
      <w:r>
        <w:br/>
      </w:r>
      <w:r>
        <w:rPr>
          <w:rFonts w:ascii="Times New Roman"/>
          <w:b w:val="false"/>
          <w:i w:val="false"/>
          <w:color w:val="000000"/>
          <w:sz w:val="28"/>
        </w:rPr>
        <w:t>
</w:t>
      </w:r>
      <w:r>
        <w:rPr>
          <w:rFonts w:ascii="Times New Roman"/>
          <w:b w:val="false"/>
          <w:i w:val="false"/>
          <w:color w:val="000000"/>
          <w:sz w:val="28"/>
        </w:rPr>
        <w:t>
      5. Мемлекеттiк қызмет жеке тұлғаларға: 18 жасқа дейiнгi балалары бар, отбасының жан басына шаққандағы табысы азық-түлiк себетi құнынан төмен Қазақстан Республикасында тұрақты тұратын Қазақстан Республикасының азаматтарына және оралмандарға (бұдан әрi – тұтынушылар) көрсетiледi.</w:t>
      </w:r>
      <w:r>
        <w:br/>
      </w:r>
      <w:r>
        <w:rPr>
          <w:rFonts w:ascii="Times New Roman"/>
          <w:b w:val="false"/>
          <w:i w:val="false"/>
          <w:color w:val="000000"/>
          <w:sz w:val="28"/>
        </w:rPr>
        <w:t>
</w:t>
      </w:r>
      <w:r>
        <w:rPr>
          <w:rFonts w:ascii="Times New Roman"/>
          <w:b w:val="false"/>
          <w:i w:val="false"/>
          <w:color w:val="000000"/>
          <w:sz w:val="28"/>
        </w:rPr>
        <w:t>
      6. Көрсетiлетiн мемлекеттiк қызметтiң нәтижесi 18 жасқа дейiнгi балаларға жәрдемақы тағайындау туралы хабарлама не мемлекеттiк қызмет көрсетуден бас тарту туралы қағаз жеткiзгiштегi дәлелдi жауап болып табылады.</w:t>
      </w:r>
    </w:p>
    <w:bookmarkEnd w:id="152"/>
    <w:bookmarkStart w:name="z290" w:id="153"/>
    <w:p>
      <w:pPr>
        <w:spacing w:after="0"/>
        <w:ind w:left="0"/>
        <w:jc w:val="left"/>
      </w:pPr>
      <w:r>
        <w:rPr>
          <w:rFonts w:ascii="Times New Roman"/>
          <w:b/>
          <w:i w:val="false"/>
          <w:color w:val="000000"/>
        </w:rPr>
        <w:t xml:space="preserve"> 
2. Мемлекеттік қызмет көрсету тәртібіне талаптар</w:t>
      </w:r>
    </w:p>
    <w:bookmarkEnd w:id="153"/>
    <w:bookmarkStart w:name="z291" w:id="154"/>
    <w:p>
      <w:pPr>
        <w:spacing w:after="0"/>
        <w:ind w:left="0"/>
        <w:jc w:val="both"/>
      </w:pPr>
      <w:r>
        <w:rPr>
          <w:rFonts w:ascii="Times New Roman"/>
          <w:b w:val="false"/>
          <w:i w:val="false"/>
          <w:color w:val="000000"/>
          <w:sz w:val="28"/>
        </w:rPr>
        <w:t>
      7. Мемлекеттiк қызмет көрсету мерзiмдері:</w:t>
      </w:r>
      <w:r>
        <w:br/>
      </w:r>
      <w:r>
        <w:rPr>
          <w:rFonts w:ascii="Times New Roman"/>
          <w:b w:val="false"/>
          <w:i w:val="false"/>
          <w:color w:val="000000"/>
          <w:sz w:val="28"/>
        </w:rPr>
        <w:t>
      1) мемлекеттік қызметті көрсету мерзімдері тұтынушы қажеттi құжаттарды тапсырған сәттен бастап:</w:t>
      </w:r>
      <w:r>
        <w:br/>
      </w:r>
      <w:r>
        <w:rPr>
          <w:rFonts w:ascii="Times New Roman"/>
          <w:b w:val="false"/>
          <w:i w:val="false"/>
          <w:color w:val="000000"/>
          <w:sz w:val="28"/>
        </w:rPr>
        <w:t>
      уәкілетті органда – он жұмыс күні iшiнде;</w:t>
      </w:r>
      <w:r>
        <w:br/>
      </w:r>
      <w:r>
        <w:rPr>
          <w:rFonts w:ascii="Times New Roman"/>
          <w:b w:val="false"/>
          <w:i w:val="false"/>
          <w:color w:val="000000"/>
          <w:sz w:val="28"/>
        </w:rPr>
        <w:t>
      тұрғылықты жері бойынша селолық округ әкімінде – отыз күнтізбелік күннен аспайды;</w:t>
      </w:r>
      <w:r>
        <w:br/>
      </w:r>
      <w:r>
        <w:rPr>
          <w:rFonts w:ascii="Times New Roman"/>
          <w:b w:val="false"/>
          <w:i w:val="false"/>
          <w:color w:val="000000"/>
          <w:sz w:val="28"/>
        </w:rPr>
        <w:t>
      2) тұтынушы өтiнiш берген күнi сол жерде көрсетiлетiн мемлекеттiк қызметтi алуға дейiн күтудiң жол берiлетiн ең көп уақыты, кезектегі адам санына байланысты бір өтініш берушіге қызмет көрсету уәкілетті органда 15 минут, селолық округ әкімінде – 30 минут;</w:t>
      </w:r>
      <w:r>
        <w:br/>
      </w:r>
      <w:r>
        <w:rPr>
          <w:rFonts w:ascii="Times New Roman"/>
          <w:b w:val="false"/>
          <w:i w:val="false"/>
          <w:color w:val="000000"/>
          <w:sz w:val="28"/>
        </w:rPr>
        <w:t>
      3) тұтынушыға өтiнiш берген күнi сол жерде көрсетiлетiн мемлекеттiк қызметтi тұтынушыға қызмет көрсетудiң жол берiлетiн ең көп уақыты уәкілетті органда – 15 минуттан аспайды, селолық округ әкімінде – 30 минут.</w:t>
      </w:r>
      <w:r>
        <w:br/>
      </w:r>
      <w:r>
        <w:rPr>
          <w:rFonts w:ascii="Times New Roman"/>
          <w:b w:val="false"/>
          <w:i w:val="false"/>
          <w:color w:val="000000"/>
          <w:sz w:val="28"/>
        </w:rPr>
        <w:t>
</w:t>
      </w:r>
      <w:r>
        <w:rPr>
          <w:rFonts w:ascii="Times New Roman"/>
          <w:b w:val="false"/>
          <w:i w:val="false"/>
          <w:color w:val="000000"/>
          <w:sz w:val="28"/>
        </w:rPr>
        <w:t>
      8. Мемлекеттік қызметті көрсетуден бас тарту және (немесе) тоқтата тұру үшiн негiздер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9. Мемлекеттік қызметті көрсету үшін құжаттарды қабылдау уәкілетті органның бір жауапты адамымен, селолық округ әкімімен (селолық округ әкімі аппаратының жауапты маманымен) алдын ала жазылусыз және жедел қызмет көрсетусiз кезек тәртiбiнде жүзеге асырылады.</w:t>
      </w:r>
    </w:p>
    <w:bookmarkEnd w:id="154"/>
    <w:bookmarkStart w:name="z294" w:id="155"/>
    <w:p>
      <w:pPr>
        <w:spacing w:after="0"/>
        <w:ind w:left="0"/>
        <w:jc w:val="left"/>
      </w:pPr>
      <w:r>
        <w:rPr>
          <w:rFonts w:ascii="Times New Roman"/>
          <w:b/>
          <w:i w:val="false"/>
          <w:color w:val="000000"/>
        </w:rPr>
        <w:t xml:space="preserve"> 
3. Мемлекетті қызметті көрсету барысында</w:t>
      </w:r>
      <w:r>
        <w:br/>
      </w:r>
      <w:r>
        <w:rPr>
          <w:rFonts w:ascii="Times New Roman"/>
          <w:b/>
          <w:i w:val="false"/>
          <w:color w:val="000000"/>
        </w:rPr>
        <w:t>
әрекеттер (өзара әрекеттер) тәртібін сипаттау</w:t>
      </w:r>
    </w:p>
    <w:bookmarkEnd w:id="155"/>
    <w:bookmarkStart w:name="z295" w:id="156"/>
    <w:p>
      <w:pPr>
        <w:spacing w:after="0"/>
        <w:ind w:left="0"/>
        <w:jc w:val="both"/>
      </w:pPr>
      <w:r>
        <w:rPr>
          <w:rFonts w:ascii="Times New Roman"/>
          <w:b w:val="false"/>
          <w:i w:val="false"/>
          <w:color w:val="000000"/>
          <w:sz w:val="28"/>
        </w:rPr>
        <w:t>
      10. Мемлекеттік қызметті алу үшін тұтынушы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белгіленген құжаттарды ұсынады.</w:t>
      </w:r>
      <w:r>
        <w:br/>
      </w:r>
      <w:r>
        <w:rPr>
          <w:rFonts w:ascii="Times New Roman"/>
          <w:b w:val="false"/>
          <w:i w:val="false"/>
          <w:color w:val="000000"/>
          <w:sz w:val="28"/>
        </w:rPr>
        <w:t>
</w:t>
      </w:r>
      <w:r>
        <w:rPr>
          <w:rFonts w:ascii="Times New Roman"/>
          <w:b w:val="false"/>
          <w:i w:val="false"/>
          <w:color w:val="000000"/>
          <w:sz w:val="28"/>
        </w:rPr>
        <w:t>
      11. Барлық қажеттi құжаттарды тапсырғаннан кейiн тұтынушыға уәкiлеттi органда – тұтынушыны тiркеу және оның мемлекеттiк қызметтi алу күнi, құжаттарды қабылдаған жауапты адамның тегi мен аты-жөнi көрсетiлген талон берiледi.</w:t>
      </w:r>
      <w:r>
        <w:br/>
      </w:r>
      <w:r>
        <w:rPr>
          <w:rFonts w:ascii="Times New Roman"/>
          <w:b w:val="false"/>
          <w:i w:val="false"/>
          <w:color w:val="000000"/>
          <w:sz w:val="28"/>
        </w:rPr>
        <w:t>
</w:t>
      </w:r>
      <w:r>
        <w:rPr>
          <w:rFonts w:ascii="Times New Roman"/>
          <w:b w:val="false"/>
          <w:i w:val="false"/>
          <w:color w:val="000000"/>
          <w:sz w:val="28"/>
        </w:rPr>
        <w:t>
      12. Мемлекеттік қызмет көрсету үдерісіне уәкілетті органда мынадай құрылымдық-функционалдық бірліктер (бұдан әрі – бірліктер) қатысады:</w:t>
      </w:r>
      <w:r>
        <w:br/>
      </w:r>
      <w:r>
        <w:rPr>
          <w:rFonts w:ascii="Times New Roman"/>
          <w:b w:val="false"/>
          <w:i w:val="false"/>
          <w:color w:val="000000"/>
          <w:sz w:val="28"/>
        </w:rPr>
        <w:t>
      тұтынушы уәкілетті органға өтініш бергенде:</w:t>
      </w:r>
      <w:r>
        <w:br/>
      </w:r>
      <w:r>
        <w:rPr>
          <w:rFonts w:ascii="Times New Roman"/>
          <w:b w:val="false"/>
          <w:i w:val="false"/>
          <w:color w:val="000000"/>
          <w:sz w:val="28"/>
        </w:rPr>
        <w:t>
      уәкілетті органның жауапты адамы;</w:t>
      </w:r>
      <w:r>
        <w:br/>
      </w:r>
      <w:r>
        <w:rPr>
          <w:rFonts w:ascii="Times New Roman"/>
          <w:b w:val="false"/>
          <w:i w:val="false"/>
          <w:color w:val="000000"/>
          <w:sz w:val="28"/>
        </w:rPr>
        <w:t>
      уәкілетті органның сектор меңгерушісі;</w:t>
      </w:r>
      <w:r>
        <w:br/>
      </w:r>
      <w:r>
        <w:rPr>
          <w:rFonts w:ascii="Times New Roman"/>
          <w:b w:val="false"/>
          <w:i w:val="false"/>
          <w:color w:val="000000"/>
          <w:sz w:val="28"/>
        </w:rPr>
        <w:t>
      уәкілетті органның бастығы;</w:t>
      </w:r>
      <w:r>
        <w:br/>
      </w:r>
      <w:r>
        <w:rPr>
          <w:rFonts w:ascii="Times New Roman"/>
          <w:b w:val="false"/>
          <w:i w:val="false"/>
          <w:color w:val="000000"/>
          <w:sz w:val="28"/>
        </w:rPr>
        <w:t>
      тұтынушы тұрғылықты жері бойынша селолық округ әкіміне жүгінгенде:</w:t>
      </w:r>
      <w:r>
        <w:br/>
      </w:r>
      <w:r>
        <w:rPr>
          <w:rFonts w:ascii="Times New Roman"/>
          <w:b w:val="false"/>
          <w:i w:val="false"/>
          <w:color w:val="000000"/>
          <w:sz w:val="28"/>
        </w:rPr>
        <w:t>
      селолық округ әкімі (селолық округ әкімі аппаратының жауапты адамы);</w:t>
      </w:r>
      <w:r>
        <w:br/>
      </w:r>
      <w:r>
        <w:rPr>
          <w:rFonts w:ascii="Times New Roman"/>
          <w:b w:val="false"/>
          <w:i w:val="false"/>
          <w:color w:val="000000"/>
          <w:sz w:val="28"/>
        </w:rPr>
        <w:t>
      уәкілетті органның жауапты адамы;</w:t>
      </w:r>
      <w:r>
        <w:br/>
      </w:r>
      <w:r>
        <w:rPr>
          <w:rFonts w:ascii="Times New Roman"/>
          <w:b w:val="false"/>
          <w:i w:val="false"/>
          <w:color w:val="000000"/>
          <w:sz w:val="28"/>
        </w:rPr>
        <w:t>
      уәкілетті органның сектор меңгерушісі;</w:t>
      </w:r>
      <w:r>
        <w:br/>
      </w:r>
      <w:r>
        <w:rPr>
          <w:rFonts w:ascii="Times New Roman"/>
          <w:b w:val="false"/>
          <w:i w:val="false"/>
          <w:color w:val="000000"/>
          <w:sz w:val="28"/>
        </w:rPr>
        <w:t>
      уәкілетті органның бастығы.</w:t>
      </w:r>
      <w:r>
        <w:br/>
      </w:r>
      <w:r>
        <w:rPr>
          <w:rFonts w:ascii="Times New Roman"/>
          <w:b w:val="false"/>
          <w:i w:val="false"/>
          <w:color w:val="000000"/>
          <w:sz w:val="28"/>
        </w:rPr>
        <w:t>
</w:t>
      </w:r>
      <w:r>
        <w:rPr>
          <w:rFonts w:ascii="Times New Roman"/>
          <w:b w:val="false"/>
          <w:i w:val="false"/>
          <w:color w:val="000000"/>
          <w:sz w:val="28"/>
        </w:rPr>
        <w:t>
      13. Әрбір бірліктер әкімшілік әрекеттерінің (процедураларының) жүйелілігі және өзара әрекеттері, әрбір әкімшілік әрекеттің (процедураның) атқарылу мерзімін қоса көрсеткенде жазбаша кестелік сипаттамасы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14. Мемлекеттік қызметті көрсету жүрісінде әкімшілік әрекеттердің логикалық жүйелілігі арасындағы қарым-қатынасты көрсететін сызба осы регламентке </w:t>
      </w:r>
      <w:r>
        <w:rPr>
          <w:rFonts w:ascii="Times New Roman"/>
          <w:b w:val="false"/>
          <w:i w:val="false"/>
          <w:color w:val="000000"/>
          <w:sz w:val="28"/>
        </w:rPr>
        <w:t>3-қосымшада</w:t>
      </w:r>
      <w:r>
        <w:rPr>
          <w:rFonts w:ascii="Times New Roman"/>
          <w:b w:val="false"/>
          <w:i w:val="false"/>
          <w:color w:val="000000"/>
          <w:sz w:val="28"/>
        </w:rPr>
        <w:t xml:space="preserve"> көрсетілген.</w:t>
      </w:r>
    </w:p>
    <w:bookmarkEnd w:id="156"/>
    <w:bookmarkStart w:name="z300" w:id="157"/>
    <w:p>
      <w:pPr>
        <w:spacing w:after="0"/>
        <w:ind w:left="0"/>
        <w:jc w:val="left"/>
      </w:pPr>
      <w:r>
        <w:rPr>
          <w:rFonts w:ascii="Times New Roman"/>
          <w:b/>
          <w:i w:val="false"/>
          <w:color w:val="000000"/>
        </w:rPr>
        <w:t xml:space="preserve"> 
4. Мемлекеттік қызметті көрсететін</w:t>
      </w:r>
      <w:r>
        <w:br/>
      </w:r>
      <w:r>
        <w:rPr>
          <w:rFonts w:ascii="Times New Roman"/>
          <w:b/>
          <w:i w:val="false"/>
          <w:color w:val="000000"/>
        </w:rPr>
        <w:t>
лауазымды тұлғалардың жауапкершілігі</w:t>
      </w:r>
    </w:p>
    <w:bookmarkEnd w:id="157"/>
    <w:bookmarkStart w:name="z301" w:id="158"/>
    <w:p>
      <w:pPr>
        <w:spacing w:after="0"/>
        <w:ind w:left="0"/>
        <w:jc w:val="both"/>
      </w:pPr>
      <w:r>
        <w:rPr>
          <w:rFonts w:ascii="Times New Roman"/>
          <w:b w:val="false"/>
          <w:i w:val="false"/>
          <w:color w:val="000000"/>
          <w:sz w:val="28"/>
        </w:rPr>
        <w:t>
      15. Уәкілетті органның лауазымды қызметкерлері, селолық округ әкімі (селолық округ әкімі аппаратының жауапты маманы) мемлекеттік қызметті көрсету кезінде қабылданған шешімдер мен әрекеттер (әрекетсіздіктер) үшін Қазақстан Республикасының заңдарымен белгіленген тәртіпте жауапкершілікке тартылады.</w:t>
      </w:r>
    </w:p>
    <w:bookmarkEnd w:id="158"/>
    <w:bookmarkStart w:name="z302" w:id="159"/>
    <w:p>
      <w:pPr>
        <w:spacing w:after="0"/>
        <w:ind w:left="0"/>
        <w:jc w:val="both"/>
      </w:pPr>
      <w:r>
        <w:rPr>
          <w:rFonts w:ascii="Times New Roman"/>
          <w:b w:val="false"/>
          <w:i w:val="false"/>
          <w:color w:val="000000"/>
          <w:sz w:val="28"/>
        </w:rPr>
        <w:t xml:space="preserve">
"18 жасқа дейiнгi балалары  </w:t>
      </w:r>
      <w:r>
        <w:br/>
      </w:r>
      <w:r>
        <w:rPr>
          <w:rFonts w:ascii="Times New Roman"/>
          <w:b w:val="false"/>
          <w:i w:val="false"/>
          <w:color w:val="000000"/>
          <w:sz w:val="28"/>
        </w:rPr>
        <w:t xml:space="preserve">
бар отбасыларға мемлекеттiк </w:t>
      </w:r>
      <w:r>
        <w:br/>
      </w:r>
      <w:r>
        <w:rPr>
          <w:rFonts w:ascii="Times New Roman"/>
          <w:b w:val="false"/>
          <w:i w:val="false"/>
          <w:color w:val="000000"/>
          <w:sz w:val="28"/>
        </w:rPr>
        <w:t xml:space="preserve">
жәрдемақылар тағайындау"   </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xml:space="preserve">
1-қосымша         </w:t>
      </w:r>
    </w:p>
    <w:bookmarkEnd w:id="159"/>
    <w:bookmarkStart w:name="z303" w:id="160"/>
    <w:p>
      <w:pPr>
        <w:spacing w:after="0"/>
        <w:ind w:left="0"/>
        <w:jc w:val="left"/>
      </w:pPr>
      <w:r>
        <w:rPr>
          <w:rFonts w:ascii="Times New Roman"/>
          <w:b/>
          <w:i w:val="false"/>
          <w:color w:val="000000"/>
        </w:rPr>
        <w:t xml:space="preserve"> 
Селолық округтер әкімдері мекен-жайларының тізбесі</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2"/>
        <w:gridCol w:w="3639"/>
        <w:gridCol w:w="6079"/>
      </w:tblGrid>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р/с N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Селолық округтің атауы
</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Селолық округ әкімінің орналасқан мекен-жайы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селолық округі</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Железин ауданы, Березовка селосы, Спортивная көшесі, 15</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селолық округі</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Железин ауданы, Алакөл селосы, Алакөл селолық округі әкімі аппаратының ғимараты</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Башмачин селолық округі</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Железин ауданы, Башмачное селосы, Совхозный тұйық көшесі, 7</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 селолық округі</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Железин ауданы, Еңбекші селосы, Шевченко көшесі, 1</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селолық округі</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Железин ауданы, Железинка селосы, Әуезов көшесі, 10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селолық округі</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Железин ауданы, Уәлиханов селосы, Уәлиханов көшесі, 9</w:t>
            </w:r>
          </w:p>
        </w:tc>
      </w:tr>
      <w:tr>
        <w:trPr>
          <w:trHeight w:val="57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Новомир селолық округі</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Железин ауданы, Церковное селосы, Ленин көшесі, 22</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Лесной селолық округі</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Железин ауданы, Лесной селосы, Абай көшесі, 1</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Веселорощин селолық округі</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Железин ауданы, Веселая роща селосы, Веселорощин селолық округі әкімі аппаратының ғимараты</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Михайлов селолық округі</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Железин ауданы, Михайловка селосы, Ленин көшесі, 16</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селолық округі</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Железин ауданы, Жаңа жұлдыз селосы, Қазақстан селолық округі әкімі аппаратының ғимараты</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Озерный селолық округі</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Железин ауданы, Озерный селосы, Озерный селолық округі әкімі аппаратының ғимараты</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Прииртышск  селолық округі</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Железин ауданы, Прииртышское селосы, Прииртышск селолық округі әкімі аппаратының ғимараты</w:t>
            </w:r>
          </w:p>
        </w:tc>
      </w:tr>
    </w:tbl>
    <w:bookmarkStart w:name="z304" w:id="161"/>
    <w:p>
      <w:pPr>
        <w:spacing w:after="0"/>
        <w:ind w:left="0"/>
        <w:jc w:val="both"/>
      </w:pPr>
      <w:r>
        <w:rPr>
          <w:rFonts w:ascii="Times New Roman"/>
          <w:b w:val="false"/>
          <w:i w:val="false"/>
          <w:color w:val="000000"/>
          <w:sz w:val="28"/>
        </w:rPr>
        <w:t xml:space="preserve">
"18 жасқа дейiнгi балалары  </w:t>
      </w:r>
      <w:r>
        <w:br/>
      </w:r>
      <w:r>
        <w:rPr>
          <w:rFonts w:ascii="Times New Roman"/>
          <w:b w:val="false"/>
          <w:i w:val="false"/>
          <w:color w:val="000000"/>
          <w:sz w:val="28"/>
        </w:rPr>
        <w:t xml:space="preserve">
бар отбасыларға мемлекеттiк </w:t>
      </w:r>
      <w:r>
        <w:br/>
      </w:r>
      <w:r>
        <w:rPr>
          <w:rFonts w:ascii="Times New Roman"/>
          <w:b w:val="false"/>
          <w:i w:val="false"/>
          <w:color w:val="000000"/>
          <w:sz w:val="28"/>
        </w:rPr>
        <w:t xml:space="preserve">
жәрдемақылар тағайындау"   </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xml:space="preserve">
2-қосымша         </w:t>
      </w:r>
    </w:p>
    <w:bookmarkEnd w:id="161"/>
    <w:bookmarkStart w:name="z305" w:id="162"/>
    <w:p>
      <w:pPr>
        <w:spacing w:after="0"/>
        <w:ind w:left="0"/>
        <w:jc w:val="left"/>
      </w:pPr>
      <w:r>
        <w:rPr>
          <w:rFonts w:ascii="Times New Roman"/>
          <w:b/>
          <w:i w:val="false"/>
          <w:color w:val="000000"/>
        </w:rPr>
        <w:t xml:space="preserve"> 
Құрылымдық-функционалдық бірліктердің</w:t>
      </w:r>
      <w:r>
        <w:br/>
      </w:r>
      <w:r>
        <w:rPr>
          <w:rFonts w:ascii="Times New Roman"/>
          <w:b/>
          <w:i w:val="false"/>
          <w:color w:val="000000"/>
        </w:rPr>
        <w:t>
(бұдан әрі – бірліктер) әрекетінің сипаттамасы Уәкілетті органға өтініш бергенде</w:t>
      </w:r>
      <w:r>
        <w:br/>
      </w:r>
      <w:r>
        <w:rPr>
          <w:rFonts w:ascii="Times New Roman"/>
          <w:b/>
          <w:i w:val="false"/>
          <w:color w:val="000000"/>
        </w:rPr>
        <w:t>
бірліктер қимылдарының сипаттамасы</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6"/>
        <w:gridCol w:w="2227"/>
        <w:gridCol w:w="2054"/>
        <w:gridCol w:w="1793"/>
        <w:gridCol w:w="1902"/>
        <w:gridCol w:w="1729"/>
        <w:gridCol w:w="1729"/>
      </w:tblGrid>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үдерістің (жүріс, жұмыс ағыны) әрекеттері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 (жүрістің, жұмыс ағынының)</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Бірліктердің атауы</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адамы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адамы</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сектор меңгерушісі</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адамы</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(процестің, процедура, операцияның) атауы және олардың сипаттамасы</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құжаттарды қабылдау, тіркеу, тұтынушыға талон беру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 тағайындау, Жәрдемақы тағайындау туралы хабарламаның жобасын не мемлекеттік қызметті ұсынудан бас тарту туралы дәлелді жауап дайындайды</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 тағайындауды тексереді, жәрдемақы тағайындау туралы шешімге қол қояды</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 тағайындау туралы хабарламаға не мемлекет-тік қызметті ұсынудан бас тарту туралы дәлелді жауапқа қол қояды</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жәрдемақы тағайындау туралы хабарламаны не мемлекет-тік қызметті ұсынудан бас тарту туралы дәлелді жауапты береді</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 ұйымдастырушылық-өкімдік шешімі)</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Талон</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 тағайындау туралы хабарламаның не мемлекеттік қызметті ұсынудан бас тарту туралы дәлелді жауаптың жобасы</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 тағайындау туралы шешім</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 тағайындау туралы хабарлама не мемлекеттік қызметті ұсынудан бас тарту туралы дәлелді жауап</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 тағайындау туралы хабарлама не мемлекеттік қызметті ұсынудан бас тарту туралы дәлелді жауап</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жұмыс күні</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6" w:id="163"/>
    <w:p>
      <w:pPr>
        <w:spacing w:after="0"/>
        <w:ind w:left="0"/>
        <w:jc w:val="left"/>
      </w:pPr>
      <w:r>
        <w:rPr>
          <w:rFonts w:ascii="Times New Roman"/>
          <w:b/>
          <w:i w:val="false"/>
          <w:color w:val="000000"/>
        </w:rPr>
        <w:t xml:space="preserve"> 
Селолық округ әкіміне жүгінгенде</w:t>
      </w:r>
      <w:r>
        <w:br/>
      </w:r>
      <w:r>
        <w:rPr>
          <w:rFonts w:ascii="Times New Roman"/>
          <w:b/>
          <w:i w:val="false"/>
          <w:color w:val="000000"/>
        </w:rPr>
        <w:t>
бірліктер қимылдарының сипаттамасы</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9"/>
        <w:gridCol w:w="2324"/>
        <w:gridCol w:w="1213"/>
        <w:gridCol w:w="1474"/>
        <w:gridCol w:w="1562"/>
        <w:gridCol w:w="1540"/>
        <w:gridCol w:w="1366"/>
        <w:gridCol w:w="1159"/>
        <w:gridCol w:w="1193"/>
      </w:tblGrid>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үдерістің (жүріс, жұмыс ағыны) әрекеттері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 (жүрістің, жұмыс ағынының)</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Бірліктердің  атауы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 әкімі (селолық округ әкімі аппаратының жауапты адамы)</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 әкімі (селолық округ әкімі аппаратының жауапты адамы)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адамы</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сектор меңгерушісі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адамы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 әкімі (селолық округ әкімі аппаратының жауапты адамы)</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(процестің, процедураның, операцияның) атауы және олардың сипаттамасы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құжаттарды қабылдау, тіркеу, тұтынушыға талон беру</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 құжаттардың тізілімін жасау, құжаттарды уәкілетті органға бағыттау</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 тағайындау, жәрдемақы тағайындау туралы хабарламаның жобасын не мемлекеттік қызметті ұсынудан бас тарту туралы дәлелді жауап дайындайды</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 тағайындауды тексереді, жәрдемақы тағайындау туралы шешімге қол қояды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 тағайындау туралы хабарламаға не мемлекеттік қызметті ұсынудан бас тарту туралы дәлелді жауапқа қол қояды</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 әкіміне жәрдемақы тағайындау туралы хабарламаны не мемлекеттік қызметті ұсынудан бас тарту туралы дәлелді жауапты жолдайды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жәрдемақы тағайындау туралы хабарламаны не мемлекеттік қызметті ұсынудан бас тарту туралы дәлелді жауапты береді</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 ұйымдастырушылық-өкімдік шешімі)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Талон</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 құжаттар тізілімі</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 тағайындау туралы хабарламаның не мемлекеттік қызметті ұсынудан бас тарту туралы дәлелді жауаптың жобасы</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 тағайындау туралы шешім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 тағайындау туралы хабарлама не мемлекеттік қызметті ұсынудан бас тарту туралы дәлелді жауап</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 тағайындау туралы хабарлама не мемлекеттік қызметті ұсынудан бас тарту туралы дәлелді жауап</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 тағайындау туралы хабарлама не мемлекеттік қызметті ұсынудан бас тарту туралы дәлелді жауап</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күнтізбелік күн</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күнтізбелік күн</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күнтізбелік күн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күнтізбелік күн</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күнтізбелік күн</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7" w:id="164"/>
    <w:p>
      <w:pPr>
        <w:spacing w:after="0"/>
        <w:ind w:left="0"/>
        <w:jc w:val="both"/>
      </w:pPr>
      <w:r>
        <w:rPr>
          <w:rFonts w:ascii="Times New Roman"/>
          <w:b w:val="false"/>
          <w:i w:val="false"/>
          <w:color w:val="000000"/>
          <w:sz w:val="28"/>
        </w:rPr>
        <w:t xml:space="preserve">
"18 жасқа дейiнгi балалары  </w:t>
      </w:r>
      <w:r>
        <w:br/>
      </w:r>
      <w:r>
        <w:rPr>
          <w:rFonts w:ascii="Times New Roman"/>
          <w:b w:val="false"/>
          <w:i w:val="false"/>
          <w:color w:val="000000"/>
          <w:sz w:val="28"/>
        </w:rPr>
        <w:t xml:space="preserve">
бар отбасыларға мемлекеттiк </w:t>
      </w:r>
      <w:r>
        <w:br/>
      </w:r>
      <w:r>
        <w:rPr>
          <w:rFonts w:ascii="Times New Roman"/>
          <w:b w:val="false"/>
          <w:i w:val="false"/>
          <w:color w:val="000000"/>
          <w:sz w:val="28"/>
        </w:rPr>
        <w:t xml:space="preserve">
жәрдемақылар тағайындау"   </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xml:space="preserve">
3-қосымша         </w:t>
      </w:r>
    </w:p>
    <w:bookmarkEnd w:id="164"/>
    <w:bookmarkStart w:name="z308" w:id="165"/>
    <w:p>
      <w:pPr>
        <w:spacing w:after="0"/>
        <w:ind w:left="0"/>
        <w:jc w:val="left"/>
      </w:pPr>
      <w:r>
        <w:rPr>
          <w:rFonts w:ascii="Times New Roman"/>
          <w:b/>
          <w:i w:val="false"/>
          <w:color w:val="000000"/>
        </w:rPr>
        <w:t xml:space="preserve"> 
Уәкілетті органға өтініш бергенде</w:t>
      </w:r>
      <w:r>
        <w:br/>
      </w:r>
      <w:r>
        <w:rPr>
          <w:rFonts w:ascii="Times New Roman"/>
          <w:b/>
          <w:i w:val="false"/>
          <w:color w:val="000000"/>
        </w:rPr>
        <w:t>
мемлекеттік қызметті ұсыну үдерісінің сызбасы</w:t>
      </w:r>
    </w:p>
    <w:bookmarkEnd w:id="165"/>
    <w:p>
      <w:pPr>
        <w:spacing w:after="0"/>
        <w:ind w:left="0"/>
        <w:jc w:val="both"/>
      </w:pPr>
      <w:r>
        <w:drawing>
          <wp:inline distT="0" distB="0" distL="0" distR="0">
            <wp:extent cx="7454900" cy="793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454900" cy="7937500"/>
                    </a:xfrm>
                    <a:prstGeom prst="rect">
                      <a:avLst/>
                    </a:prstGeom>
                  </pic:spPr>
                </pic:pic>
              </a:graphicData>
            </a:graphic>
          </wp:inline>
        </w:drawing>
      </w:r>
    </w:p>
    <w:bookmarkStart w:name="z309" w:id="166"/>
    <w:p>
      <w:pPr>
        <w:spacing w:after="0"/>
        <w:ind w:left="0"/>
        <w:jc w:val="left"/>
      </w:pPr>
      <w:r>
        <w:rPr>
          <w:rFonts w:ascii="Times New Roman"/>
          <w:b/>
          <w:i w:val="false"/>
          <w:color w:val="000000"/>
        </w:rPr>
        <w:t xml:space="preserve"> 
Селолық округ әкіміне жүгінгенде</w:t>
      </w:r>
      <w:r>
        <w:br/>
      </w:r>
      <w:r>
        <w:rPr>
          <w:rFonts w:ascii="Times New Roman"/>
          <w:b/>
          <w:i w:val="false"/>
          <w:color w:val="000000"/>
        </w:rPr>
        <w:t>
мемлекеттік қызметті ұсыну үдерісінің сызбасы</w:t>
      </w:r>
    </w:p>
    <w:bookmarkEnd w:id="166"/>
    <w:p>
      <w:pPr>
        <w:spacing w:after="0"/>
        <w:ind w:left="0"/>
        <w:jc w:val="both"/>
      </w:pPr>
      <w:r>
        <w:drawing>
          <wp:inline distT="0" distB="0" distL="0" distR="0">
            <wp:extent cx="5740400" cy="815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5740400" cy="8153400"/>
                    </a:xfrm>
                    <a:prstGeom prst="rect">
                      <a:avLst/>
                    </a:prstGeom>
                  </pic:spPr>
                </pic:pic>
              </a:graphicData>
            </a:graphic>
          </wp:inline>
        </w:drawing>
      </w:r>
    </w:p>
    <w:bookmarkStart w:name="z310" w:id="167"/>
    <w:p>
      <w:pPr>
        <w:spacing w:after="0"/>
        <w:ind w:left="0"/>
        <w:jc w:val="both"/>
      </w:pPr>
      <w:r>
        <w:rPr>
          <w:rFonts w:ascii="Times New Roman"/>
          <w:b w:val="false"/>
          <w:i w:val="false"/>
          <w:color w:val="000000"/>
          <w:sz w:val="28"/>
        </w:rPr>
        <w:t>
Павлодар облысы Железин</w:t>
      </w:r>
      <w:r>
        <w:br/>
      </w:r>
      <w:r>
        <w:rPr>
          <w:rFonts w:ascii="Times New Roman"/>
          <w:b w:val="false"/>
          <w:i w:val="false"/>
          <w:color w:val="000000"/>
          <w:sz w:val="28"/>
        </w:rPr>
        <w:t xml:space="preserve">
ауданы әкімдігінің   </w:t>
      </w:r>
      <w:r>
        <w:br/>
      </w:r>
      <w:r>
        <w:rPr>
          <w:rFonts w:ascii="Times New Roman"/>
          <w:b w:val="false"/>
          <w:i w:val="false"/>
          <w:color w:val="000000"/>
          <w:sz w:val="28"/>
        </w:rPr>
        <w:t>
2012 жылғы 19 қарашадағы</w:t>
      </w:r>
      <w:r>
        <w:br/>
      </w:r>
      <w:r>
        <w:rPr>
          <w:rFonts w:ascii="Times New Roman"/>
          <w:b w:val="false"/>
          <w:i w:val="false"/>
          <w:color w:val="000000"/>
          <w:sz w:val="28"/>
        </w:rPr>
        <w:t xml:space="preserve">
N 392/10 қаулысымен   </w:t>
      </w:r>
      <w:r>
        <w:br/>
      </w:r>
      <w:r>
        <w:rPr>
          <w:rFonts w:ascii="Times New Roman"/>
          <w:b w:val="false"/>
          <w:i w:val="false"/>
          <w:color w:val="000000"/>
          <w:sz w:val="28"/>
        </w:rPr>
        <w:t xml:space="preserve">
бекітілді        </w:t>
      </w:r>
    </w:p>
    <w:bookmarkEnd w:id="167"/>
    <w:bookmarkStart w:name="z311" w:id="168"/>
    <w:p>
      <w:pPr>
        <w:spacing w:after="0"/>
        <w:ind w:left="0"/>
        <w:jc w:val="left"/>
      </w:pPr>
      <w:r>
        <w:rPr>
          <w:rFonts w:ascii="Times New Roman"/>
          <w:b/>
          <w:i w:val="false"/>
          <w:color w:val="000000"/>
        </w:rPr>
        <w:t xml:space="preserve"> 
"Тұрғын үй көмегін тағайындау" мемлекеттік қызмет РЕГЛАМЕНТІ</w:t>
      </w:r>
    </w:p>
    <w:bookmarkEnd w:id="168"/>
    <w:bookmarkStart w:name="z312" w:id="169"/>
    <w:p>
      <w:pPr>
        <w:spacing w:after="0"/>
        <w:ind w:left="0"/>
        <w:jc w:val="left"/>
      </w:pPr>
      <w:r>
        <w:rPr>
          <w:rFonts w:ascii="Times New Roman"/>
          <w:b/>
          <w:i w:val="false"/>
          <w:color w:val="000000"/>
        </w:rPr>
        <w:t xml:space="preserve"> 
1. Жалпы ережелер</w:t>
      </w:r>
    </w:p>
    <w:bookmarkEnd w:id="169"/>
    <w:bookmarkStart w:name="z313" w:id="170"/>
    <w:p>
      <w:pPr>
        <w:spacing w:after="0"/>
        <w:ind w:left="0"/>
        <w:jc w:val="both"/>
      </w:pPr>
      <w:r>
        <w:rPr>
          <w:rFonts w:ascii="Times New Roman"/>
          <w:b w:val="false"/>
          <w:i w:val="false"/>
          <w:color w:val="000000"/>
          <w:sz w:val="28"/>
        </w:rPr>
        <w:t>
      1. "Тұрғын үй көмегін тағайындау" мемлекеттік қызметі (бұдан әрі – мемлекеттік қызмет) Павлодар облысы, Железин ауданы, Железинка селосы, Квитков көшесі, 7 мекен-жайы бойынша орналасқан "Железин ауданының жұмыспен қамту және әлеуметтік бағдарламалар бөлімі" мемлекеттік мекемесімен (бұдан әрі – уәкілетті орган) көрсетіледі.</w:t>
      </w:r>
      <w:r>
        <w:br/>
      </w:r>
      <w:r>
        <w:rPr>
          <w:rFonts w:ascii="Times New Roman"/>
          <w:b w:val="false"/>
          <w:i w:val="false"/>
          <w:color w:val="000000"/>
          <w:sz w:val="28"/>
        </w:rPr>
        <w:t>
      Сонымен қатар мемлекеттік қызмет Павлодар облысы, Железин ауданы, Железинка селосы, Торайғыров көшесі, 58 мекен-жайы бойынша орналасқан "Павлодар облысының халыққа қызмет көрсету орталығы" Республикалық мемлекеттік мекемесінің Железин аудандық филиалы арқылы баламалы негізде көрсетіледі.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4. Мемлекеттiк қызмет Қазақстан Республикасы Үкіметінің 2011 жылғы 7 сәуірдегі "Жергілікті атқарушы органдар көрсететін әлеуметтік қорғау саласындағы мемлекеттік қызметтердің стандарттарын бекіту туралы" (бұдан әрі – </w:t>
      </w:r>
      <w:r>
        <w:rPr>
          <w:rFonts w:ascii="Times New Roman"/>
          <w:b w:val="false"/>
          <w:i w:val="false"/>
          <w:color w:val="000000"/>
          <w:sz w:val="28"/>
        </w:rPr>
        <w:t>Стандарт</w:t>
      </w:r>
      <w:r>
        <w:rPr>
          <w:rFonts w:ascii="Times New Roman"/>
          <w:b w:val="false"/>
          <w:i w:val="false"/>
          <w:color w:val="000000"/>
          <w:sz w:val="28"/>
        </w:rPr>
        <w:t>) N 394 </w:t>
      </w:r>
      <w:r>
        <w:rPr>
          <w:rFonts w:ascii="Times New Roman"/>
          <w:b w:val="false"/>
          <w:i w:val="false"/>
          <w:color w:val="000000"/>
          <w:sz w:val="28"/>
        </w:rPr>
        <w:t>қаулысы</w:t>
      </w:r>
      <w:r>
        <w:rPr>
          <w:rFonts w:ascii="Times New Roman"/>
          <w:b w:val="false"/>
          <w:i w:val="false"/>
          <w:color w:val="000000"/>
          <w:sz w:val="28"/>
        </w:rPr>
        <w:t xml:space="preserve"> негiзiнде көрсетіледі.</w:t>
      </w:r>
      <w:r>
        <w:br/>
      </w:r>
      <w:r>
        <w:rPr>
          <w:rFonts w:ascii="Times New Roman"/>
          <w:b w:val="false"/>
          <w:i w:val="false"/>
          <w:color w:val="000000"/>
          <w:sz w:val="28"/>
        </w:rPr>
        <w:t>
</w:t>
      </w:r>
      <w:r>
        <w:rPr>
          <w:rFonts w:ascii="Times New Roman"/>
          <w:b w:val="false"/>
          <w:i w:val="false"/>
          <w:color w:val="000000"/>
          <w:sz w:val="28"/>
        </w:rPr>
        <w:t>
      5. Уәкілетті органда мемлекеттік қызмет демалыс және мереке күндерін қоспағанда, күн сайын, дүйсенбіден жұмаға дейін, белгіленген жұмыс кестесіне сәйкес 13.00-ден 14.30-ға дейінгі түскі үзіліспен сағат 09.00-ден 18.30-ға дейін көрсетіледі.</w:t>
      </w:r>
      <w:r>
        <w:br/>
      </w:r>
      <w:r>
        <w:rPr>
          <w:rFonts w:ascii="Times New Roman"/>
          <w:b w:val="false"/>
          <w:i w:val="false"/>
          <w:color w:val="000000"/>
          <w:sz w:val="28"/>
        </w:rPr>
        <w:t>
      Орталықтарда мемлекеттік қызмет демалыс және мереке күндерін қоспағанда, күн сайын, дүйсенбіден сенбіге дейін, белгіленген жұмыс кестесіне сәйкес түскі үзіліссіз сағат 9.00-ден 19.00-ге дейін көрсетіледі.</w:t>
      </w:r>
      <w:r>
        <w:br/>
      </w:r>
      <w:r>
        <w:rPr>
          <w:rFonts w:ascii="Times New Roman"/>
          <w:b w:val="false"/>
          <w:i w:val="false"/>
          <w:color w:val="000000"/>
          <w:sz w:val="28"/>
        </w:rPr>
        <w:t>
      Орталықта қабылдау тездетіп қызмет көрсетусіз, "электрондық" кезек тәртібімен жүзеге асырылады.</w:t>
      </w:r>
      <w:r>
        <w:br/>
      </w:r>
      <w:r>
        <w:rPr>
          <w:rFonts w:ascii="Times New Roman"/>
          <w:b w:val="false"/>
          <w:i w:val="false"/>
          <w:color w:val="000000"/>
          <w:sz w:val="28"/>
        </w:rPr>
        <w:t>
      Мемлекеттік қызметті алушының қалауы бойынша электрондық кезекті электрондық үкіметтің веб-порталы: www.e.gov.kz арқылы броньдауға болады.</w:t>
      </w:r>
      <w:r>
        <w:br/>
      </w:r>
      <w:r>
        <w:rPr>
          <w:rFonts w:ascii="Times New Roman"/>
          <w:b w:val="false"/>
          <w:i w:val="false"/>
          <w:color w:val="000000"/>
          <w:sz w:val="28"/>
        </w:rPr>
        <w:t>
</w:t>
      </w:r>
      <w:r>
        <w:rPr>
          <w:rFonts w:ascii="Times New Roman"/>
          <w:b w:val="false"/>
          <w:i w:val="false"/>
          <w:color w:val="000000"/>
          <w:sz w:val="28"/>
        </w:rPr>
        <w:t>
      6. Мемлекеттік қызмет жеке тұлғаларға: тұрғын үй көмегін алуға құқығы бар, аталған жерде тұрақты тұратын аз қамтамасыз етілген отбасыларға (азаматтарға) (бұдан әрі – мемлекеттік қызмет алушы) көрсетіледі.</w:t>
      </w:r>
      <w:r>
        <w:br/>
      </w:r>
      <w:r>
        <w:rPr>
          <w:rFonts w:ascii="Times New Roman"/>
          <w:b w:val="false"/>
          <w:i w:val="false"/>
          <w:color w:val="000000"/>
          <w:sz w:val="28"/>
        </w:rPr>
        <w:t>
</w:t>
      </w:r>
      <w:r>
        <w:rPr>
          <w:rFonts w:ascii="Times New Roman"/>
          <w:b w:val="false"/>
          <w:i w:val="false"/>
          <w:color w:val="000000"/>
          <w:sz w:val="28"/>
        </w:rPr>
        <w:t>
      7. Көрсетілетін мемлекеттік қызметтің нәтижесі тұрғын үй көмегін тағайындау туралы қағаз жеткізгіштегі хабарлама не мемлекеттік қызмет көрсетуден бас тарту туралы қағаз жеткізгіштегі дәлелді жауап болып табылады.</w:t>
      </w:r>
    </w:p>
    <w:bookmarkEnd w:id="170"/>
    <w:bookmarkStart w:name="z320" w:id="171"/>
    <w:p>
      <w:pPr>
        <w:spacing w:after="0"/>
        <w:ind w:left="0"/>
        <w:jc w:val="left"/>
      </w:pPr>
      <w:r>
        <w:rPr>
          <w:rFonts w:ascii="Times New Roman"/>
          <w:b/>
          <w:i w:val="false"/>
          <w:color w:val="000000"/>
        </w:rPr>
        <w:t xml:space="preserve"> 
2. Мемлекеттік қызмет көрсету тәртібіне талаптар</w:t>
      </w:r>
    </w:p>
    <w:bookmarkEnd w:id="171"/>
    <w:bookmarkStart w:name="z321" w:id="172"/>
    <w:p>
      <w:pPr>
        <w:spacing w:after="0"/>
        <w:ind w:left="0"/>
        <w:jc w:val="both"/>
      </w:pPr>
      <w:r>
        <w:rPr>
          <w:rFonts w:ascii="Times New Roman"/>
          <w:b w:val="false"/>
          <w:i w:val="false"/>
          <w:color w:val="000000"/>
          <w:sz w:val="28"/>
        </w:rPr>
        <w:t>
      8. Мемлекеттік қызметті көрсету мерізмдері:</w:t>
      </w:r>
      <w:r>
        <w:br/>
      </w:r>
      <w:r>
        <w:rPr>
          <w:rFonts w:ascii="Times New Roman"/>
          <w:b w:val="false"/>
          <w:i w:val="false"/>
          <w:color w:val="000000"/>
          <w:sz w:val="28"/>
        </w:rPr>
        <w:t>
      1) мемлекеттік қызмет алушы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анықталған қажетті құжаттарды тапсырған сәттен бастап – күнтізбелік он күн ішінде;</w:t>
      </w:r>
      <w:r>
        <w:br/>
      </w:r>
      <w:r>
        <w:rPr>
          <w:rFonts w:ascii="Times New Roman"/>
          <w:b w:val="false"/>
          <w:i w:val="false"/>
          <w:color w:val="000000"/>
          <w:sz w:val="28"/>
        </w:rPr>
        <w:t>
      2) қажетті құжаттарды тапсырған кезде кезекте күтудің рұқсат берілген ең көп уақыты – 20 минуттан аспайды;</w:t>
      </w:r>
      <w:r>
        <w:br/>
      </w:r>
      <w:r>
        <w:rPr>
          <w:rFonts w:ascii="Times New Roman"/>
          <w:b w:val="false"/>
          <w:i w:val="false"/>
          <w:color w:val="000000"/>
          <w:sz w:val="28"/>
        </w:rPr>
        <w:t>
      3) мемлекеттік қызметті алушы өтініш берген күні сол жерде көрсетілетін мемлекеттік қызметті алушыға қызмет көрсетудің рұқсат берілген ең көп уақыты – 20 минуттан аспайды;</w:t>
      </w:r>
      <w:r>
        <w:br/>
      </w:r>
      <w:r>
        <w:rPr>
          <w:rFonts w:ascii="Times New Roman"/>
          <w:b w:val="false"/>
          <w:i w:val="false"/>
          <w:color w:val="000000"/>
          <w:sz w:val="28"/>
        </w:rPr>
        <w:t>
      4) қажетті құжаттарды алған кезде кезекте күтудің рұқсат берілген ең көп уақыты – 20 минуттан аспайды.</w:t>
      </w:r>
      <w:r>
        <w:br/>
      </w:r>
      <w:r>
        <w:rPr>
          <w:rFonts w:ascii="Times New Roman"/>
          <w:b w:val="false"/>
          <w:i w:val="false"/>
          <w:color w:val="000000"/>
          <w:sz w:val="28"/>
        </w:rPr>
        <w:t>
</w:t>
      </w:r>
      <w:r>
        <w:rPr>
          <w:rFonts w:ascii="Times New Roman"/>
          <w:b w:val="false"/>
          <w:i w:val="false"/>
          <w:color w:val="000000"/>
          <w:sz w:val="28"/>
        </w:rPr>
        <w:t>
      9. Мемлекеттік қызметті көрсету үшін құжаттарды қабылдау уәкілетті органның бір жауапты адамымен жүзеге асырылады.</w:t>
      </w:r>
    </w:p>
    <w:bookmarkEnd w:id="172"/>
    <w:bookmarkStart w:name="z323" w:id="173"/>
    <w:p>
      <w:pPr>
        <w:spacing w:after="0"/>
        <w:ind w:left="0"/>
        <w:jc w:val="left"/>
      </w:pPr>
      <w:r>
        <w:rPr>
          <w:rFonts w:ascii="Times New Roman"/>
          <w:b/>
          <w:i w:val="false"/>
          <w:color w:val="000000"/>
        </w:rPr>
        <w:t xml:space="preserve"> 
3. Мемлекетті қызметті көрсету барысында</w:t>
      </w:r>
      <w:r>
        <w:br/>
      </w:r>
      <w:r>
        <w:rPr>
          <w:rFonts w:ascii="Times New Roman"/>
          <w:b/>
          <w:i w:val="false"/>
          <w:color w:val="000000"/>
        </w:rPr>
        <w:t>
әрекеттер (өзара әрекеттер) тәртібін сипаттау</w:t>
      </w:r>
    </w:p>
    <w:bookmarkEnd w:id="173"/>
    <w:bookmarkStart w:name="z324" w:id="174"/>
    <w:p>
      <w:pPr>
        <w:spacing w:after="0"/>
        <w:ind w:left="0"/>
        <w:jc w:val="both"/>
      </w:pPr>
      <w:r>
        <w:rPr>
          <w:rFonts w:ascii="Times New Roman"/>
          <w:b w:val="false"/>
          <w:i w:val="false"/>
          <w:color w:val="000000"/>
          <w:sz w:val="28"/>
        </w:rPr>
        <w:t>
      10. Мемлекеттік қызметті алу үшін тұтынушы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ұсынады.</w:t>
      </w:r>
      <w:r>
        <w:br/>
      </w:r>
      <w:r>
        <w:rPr>
          <w:rFonts w:ascii="Times New Roman"/>
          <w:b w:val="false"/>
          <w:i w:val="false"/>
          <w:color w:val="000000"/>
          <w:sz w:val="28"/>
        </w:rPr>
        <w:t>
</w:t>
      </w:r>
      <w:r>
        <w:rPr>
          <w:rFonts w:ascii="Times New Roman"/>
          <w:b w:val="false"/>
          <w:i w:val="false"/>
          <w:color w:val="000000"/>
          <w:sz w:val="28"/>
        </w:rPr>
        <w:t>
      11. Барлық қажеттi құжаттарды тапсырғаннан кейiн мемлекеттік қызмет алушыға талон берiледi.</w:t>
      </w:r>
      <w:r>
        <w:br/>
      </w:r>
      <w:r>
        <w:rPr>
          <w:rFonts w:ascii="Times New Roman"/>
          <w:b w:val="false"/>
          <w:i w:val="false"/>
          <w:color w:val="000000"/>
          <w:sz w:val="28"/>
        </w:rPr>
        <w:t>
</w:t>
      </w:r>
      <w:r>
        <w:rPr>
          <w:rFonts w:ascii="Times New Roman"/>
          <w:b w:val="false"/>
          <w:i w:val="false"/>
          <w:color w:val="000000"/>
          <w:sz w:val="28"/>
        </w:rPr>
        <w:t>
      12. Мемлекеттік қызмет көрсету үдерісіне уәкілетті органда мынадай құрылымдық-функционалдық бірліктер (бұдан әрі – бірліктер) қатысады:</w:t>
      </w:r>
      <w:r>
        <w:br/>
      </w:r>
      <w:r>
        <w:rPr>
          <w:rFonts w:ascii="Times New Roman"/>
          <w:b w:val="false"/>
          <w:i w:val="false"/>
          <w:color w:val="000000"/>
          <w:sz w:val="28"/>
        </w:rPr>
        <w:t>
      уәкілетті органның жауапты адамы;</w:t>
      </w:r>
      <w:r>
        <w:br/>
      </w:r>
      <w:r>
        <w:rPr>
          <w:rFonts w:ascii="Times New Roman"/>
          <w:b w:val="false"/>
          <w:i w:val="false"/>
          <w:color w:val="000000"/>
          <w:sz w:val="28"/>
        </w:rPr>
        <w:t>
      уәкілетті органның арнайы комиссиясы;</w:t>
      </w:r>
      <w:r>
        <w:br/>
      </w:r>
      <w:r>
        <w:rPr>
          <w:rFonts w:ascii="Times New Roman"/>
          <w:b w:val="false"/>
          <w:i w:val="false"/>
          <w:color w:val="000000"/>
          <w:sz w:val="28"/>
        </w:rPr>
        <w:t>
      уәкілетті органның бастығы.</w:t>
      </w:r>
      <w:r>
        <w:br/>
      </w:r>
      <w:r>
        <w:rPr>
          <w:rFonts w:ascii="Times New Roman"/>
          <w:b w:val="false"/>
          <w:i w:val="false"/>
          <w:color w:val="000000"/>
          <w:sz w:val="28"/>
        </w:rPr>
        <w:t>
</w:t>
      </w:r>
      <w:r>
        <w:rPr>
          <w:rFonts w:ascii="Times New Roman"/>
          <w:b w:val="false"/>
          <w:i w:val="false"/>
          <w:color w:val="000000"/>
          <w:sz w:val="28"/>
        </w:rPr>
        <w:t>
      13. Әрбір бірліктер әкімшілік әрекеттерінің (процедураларының) жүйелілігі және өзара әрекеттері, әрбір әкімшілік әрекеттің (процедураның) атқарылу мерзімін қоса көрсеткенде жазбаша кестелік сипаттамасы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14. Мемлекеттік қызметті көрсету жүрісінде әкімшілік әрекеттердің логикалық жүйелілігі арасындағы қарым-қатынасты көрсететін сызба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көрсетілген.</w:t>
      </w:r>
    </w:p>
    <w:bookmarkEnd w:id="174"/>
    <w:bookmarkStart w:name="z329" w:id="175"/>
    <w:p>
      <w:pPr>
        <w:spacing w:after="0"/>
        <w:ind w:left="0"/>
        <w:jc w:val="left"/>
      </w:pPr>
      <w:r>
        <w:rPr>
          <w:rFonts w:ascii="Times New Roman"/>
          <w:b/>
          <w:i w:val="false"/>
          <w:color w:val="000000"/>
        </w:rPr>
        <w:t xml:space="preserve"> 
4. Мемлекеттік қызметті көрсететін</w:t>
      </w:r>
      <w:r>
        <w:br/>
      </w:r>
      <w:r>
        <w:rPr>
          <w:rFonts w:ascii="Times New Roman"/>
          <w:b/>
          <w:i w:val="false"/>
          <w:color w:val="000000"/>
        </w:rPr>
        <w:t>
лауазымды тұлғалардың жауапкершілігі</w:t>
      </w:r>
    </w:p>
    <w:bookmarkEnd w:id="175"/>
    <w:bookmarkStart w:name="z330" w:id="176"/>
    <w:p>
      <w:pPr>
        <w:spacing w:after="0"/>
        <w:ind w:left="0"/>
        <w:jc w:val="both"/>
      </w:pPr>
      <w:r>
        <w:rPr>
          <w:rFonts w:ascii="Times New Roman"/>
          <w:b w:val="false"/>
          <w:i w:val="false"/>
          <w:color w:val="000000"/>
          <w:sz w:val="28"/>
        </w:rPr>
        <w:t>
      15. Уәкілетті органның лауазымды қызметкерлері мемлекеттік қызметті көрсету кезінде қабылданған шешімдер мен әрекеттер (әрекетсіздіктер) үшін Қазақстан Республикасының заңдарымен белгіленген тәртіпте жауапкершілікке тартылады.</w:t>
      </w:r>
    </w:p>
    <w:bookmarkEnd w:id="176"/>
    <w:bookmarkStart w:name="z331" w:id="177"/>
    <w:p>
      <w:pPr>
        <w:spacing w:after="0"/>
        <w:ind w:left="0"/>
        <w:jc w:val="both"/>
      </w:pPr>
      <w:r>
        <w:rPr>
          <w:rFonts w:ascii="Times New Roman"/>
          <w:b w:val="false"/>
          <w:i w:val="false"/>
          <w:color w:val="000000"/>
          <w:sz w:val="28"/>
        </w:rPr>
        <w:t>
"Тұрғын үй көмегін тағайындау"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xml:space="preserve">
1-қосымша          </w:t>
      </w:r>
    </w:p>
    <w:bookmarkEnd w:id="177"/>
    <w:bookmarkStart w:name="z332" w:id="178"/>
    <w:p>
      <w:pPr>
        <w:spacing w:after="0"/>
        <w:ind w:left="0"/>
        <w:jc w:val="left"/>
      </w:pPr>
      <w:r>
        <w:rPr>
          <w:rFonts w:ascii="Times New Roman"/>
          <w:b/>
          <w:i w:val="false"/>
          <w:color w:val="000000"/>
        </w:rPr>
        <w:t xml:space="preserve"> 
Құрылымдық-функционалдық бірліктер</w:t>
      </w:r>
      <w:r>
        <w:br/>
      </w:r>
      <w:r>
        <w:rPr>
          <w:rFonts w:ascii="Times New Roman"/>
          <w:b/>
          <w:i w:val="false"/>
          <w:color w:val="000000"/>
        </w:rPr>
        <w:t>
(бұдан әрі – бірліктер) әрекетінің сипаттамасы</w:t>
      </w:r>
    </w:p>
    <w:bookmarkEnd w:id="1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7"/>
        <w:gridCol w:w="2041"/>
        <w:gridCol w:w="1469"/>
        <w:gridCol w:w="1469"/>
        <w:gridCol w:w="1909"/>
        <w:gridCol w:w="1755"/>
        <w:gridCol w:w="1712"/>
        <w:gridCol w:w="1448"/>
      </w:tblGrid>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үдерістің (жүріс, жұмыс ағыны) әрекеттері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 (жүрістің, жұмыс ағынының)</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Бірліктің атауы</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адамы</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арнайы комиссиясы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адамы</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сектор меңгерушісі</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адамы</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(процестің, процедураның, операцияның) атауы және олардың сипаттамасы</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құжаттарды қабылдау, тіркеу, мемлекеттік қызмет алушыға талон беру</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 құжаттарды қарау, тұрғын үй көмегін тағайындау не мемлекеттік қызметті ұсынудан бас тарту туралы шешім қабылдау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тағайындайды. Тұрғын үй көмегін тағайындау туралы хабарламаның жобасын не мемлекеттік қызметті ұсынудан бас тарту туралы дәлелді жауап дайындайды</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тағайындауды тексереді</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тағайындау туралы хабарламаға не мемлекет-тік қызметті ұсынудан бас тарту туралы дәлелді жауапқа қол қояды</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тағайындау туралы хабарламаны не мемлекеттік қызметті ұсынудан бас тарту туралы дәлелді жауапты береді</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 ұйымдастырушылық-өкімдік шешімі)</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Талон</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Шешім</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тағайындау туралы хабарламаның не мемлекеттік қызметті ұсынудан бас тарту туралы дәлелді жауаптың жобасы</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тағайындау туралы шешім</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тағайындау туралы хабарлама не мемлекеттік қызметті ұсынудан бас тарту туралы дәлелді жауап</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тағайындау туралы хабарлама не мемлекеттік қызметті ұсынудан бас тарту туралы дәлелді жауап</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күнтізбелік күн</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күнтізбелік күн</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күнтізбелік күн</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күнтізбелік күн</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3" w:id="179"/>
    <w:p>
      <w:pPr>
        <w:spacing w:after="0"/>
        <w:ind w:left="0"/>
        <w:jc w:val="both"/>
      </w:pPr>
      <w:r>
        <w:rPr>
          <w:rFonts w:ascii="Times New Roman"/>
          <w:b w:val="false"/>
          <w:i w:val="false"/>
          <w:color w:val="000000"/>
          <w:sz w:val="28"/>
        </w:rPr>
        <w:t>
"Тұрғын үй көмегін тағайындау"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xml:space="preserve">
2-қосымша          </w:t>
      </w:r>
    </w:p>
    <w:bookmarkEnd w:id="179"/>
    <w:bookmarkStart w:name="z334" w:id="180"/>
    <w:p>
      <w:pPr>
        <w:spacing w:after="0"/>
        <w:ind w:left="0"/>
        <w:jc w:val="left"/>
      </w:pPr>
      <w:r>
        <w:rPr>
          <w:rFonts w:ascii="Times New Roman"/>
          <w:b/>
          <w:i w:val="false"/>
          <w:color w:val="000000"/>
        </w:rPr>
        <w:t xml:space="preserve"> 
Мемлекеттік қызметті ұсыну үдерісінің сызбасы</w:t>
      </w:r>
    </w:p>
    <w:bookmarkEnd w:id="180"/>
    <w:p>
      <w:pPr>
        <w:spacing w:after="0"/>
        <w:ind w:left="0"/>
        <w:jc w:val="both"/>
      </w:pPr>
      <w:r>
        <w:drawing>
          <wp:inline distT="0" distB="0" distL="0" distR="0">
            <wp:extent cx="6464300" cy="791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6464300" cy="7912100"/>
                    </a:xfrm>
                    <a:prstGeom prst="rect">
                      <a:avLst/>
                    </a:prstGeom>
                  </pic:spPr>
                </pic:pic>
              </a:graphicData>
            </a:graphic>
          </wp:inline>
        </w:drawing>
      </w:r>
    </w:p>
    <w:bookmarkStart w:name="z335" w:id="181"/>
    <w:p>
      <w:pPr>
        <w:spacing w:after="0"/>
        <w:ind w:left="0"/>
        <w:jc w:val="both"/>
      </w:pPr>
      <w:r>
        <w:rPr>
          <w:rFonts w:ascii="Times New Roman"/>
          <w:b w:val="false"/>
          <w:i w:val="false"/>
          <w:color w:val="000000"/>
          <w:sz w:val="28"/>
        </w:rPr>
        <w:t>
Павлодар облысы Железин</w:t>
      </w:r>
      <w:r>
        <w:br/>
      </w:r>
      <w:r>
        <w:rPr>
          <w:rFonts w:ascii="Times New Roman"/>
          <w:b w:val="false"/>
          <w:i w:val="false"/>
          <w:color w:val="000000"/>
          <w:sz w:val="28"/>
        </w:rPr>
        <w:t xml:space="preserve">
ауданы әкімдігінің   </w:t>
      </w:r>
      <w:r>
        <w:br/>
      </w:r>
      <w:r>
        <w:rPr>
          <w:rFonts w:ascii="Times New Roman"/>
          <w:b w:val="false"/>
          <w:i w:val="false"/>
          <w:color w:val="000000"/>
          <w:sz w:val="28"/>
        </w:rPr>
        <w:t>
2012 жылғы 19 қарашадағы</w:t>
      </w:r>
      <w:r>
        <w:br/>
      </w:r>
      <w:r>
        <w:rPr>
          <w:rFonts w:ascii="Times New Roman"/>
          <w:b w:val="false"/>
          <w:i w:val="false"/>
          <w:color w:val="000000"/>
          <w:sz w:val="28"/>
        </w:rPr>
        <w:t xml:space="preserve">
N 392/10 қаулысымен   </w:t>
      </w:r>
      <w:r>
        <w:br/>
      </w:r>
      <w:r>
        <w:rPr>
          <w:rFonts w:ascii="Times New Roman"/>
          <w:b w:val="false"/>
          <w:i w:val="false"/>
          <w:color w:val="000000"/>
          <w:sz w:val="28"/>
        </w:rPr>
        <w:t xml:space="preserve">
бекітілді        </w:t>
      </w:r>
    </w:p>
    <w:bookmarkEnd w:id="181"/>
    <w:bookmarkStart w:name="z336" w:id="182"/>
    <w:p>
      <w:pPr>
        <w:spacing w:after="0"/>
        <w:ind w:left="0"/>
        <w:jc w:val="left"/>
      </w:pPr>
      <w:r>
        <w:rPr>
          <w:rFonts w:ascii="Times New Roman"/>
          <w:b/>
          <w:i w:val="false"/>
          <w:color w:val="000000"/>
        </w:rPr>
        <w:t xml:space="preserve"> 
"Ауылдық жерде тұратын әлеуметтiк сала мамандарына</w:t>
      </w:r>
      <w:r>
        <w:br/>
      </w:r>
      <w:r>
        <w:rPr>
          <w:rFonts w:ascii="Times New Roman"/>
          <w:b/>
          <w:i w:val="false"/>
          <w:color w:val="000000"/>
        </w:rPr>
        <w:t>
отын сатып алу бойынша әлеуметтiк көмек тағайындау"</w:t>
      </w:r>
      <w:r>
        <w:br/>
      </w:r>
      <w:r>
        <w:rPr>
          <w:rFonts w:ascii="Times New Roman"/>
          <w:b/>
          <w:i w:val="false"/>
          <w:color w:val="000000"/>
        </w:rPr>
        <w:t>
мемлекеттік қызмет РЕГЛАМЕНТІ</w:t>
      </w:r>
    </w:p>
    <w:bookmarkEnd w:id="182"/>
    <w:bookmarkStart w:name="z337" w:id="183"/>
    <w:p>
      <w:pPr>
        <w:spacing w:after="0"/>
        <w:ind w:left="0"/>
        <w:jc w:val="left"/>
      </w:pPr>
      <w:r>
        <w:rPr>
          <w:rFonts w:ascii="Times New Roman"/>
          <w:b/>
          <w:i w:val="false"/>
          <w:color w:val="000000"/>
        </w:rPr>
        <w:t xml:space="preserve"> 
1. Жалпы ережелер</w:t>
      </w:r>
    </w:p>
    <w:bookmarkEnd w:id="183"/>
    <w:bookmarkStart w:name="z338" w:id="184"/>
    <w:p>
      <w:pPr>
        <w:spacing w:after="0"/>
        <w:ind w:left="0"/>
        <w:jc w:val="both"/>
      </w:pPr>
      <w:r>
        <w:rPr>
          <w:rFonts w:ascii="Times New Roman"/>
          <w:b w:val="false"/>
          <w:i w:val="false"/>
          <w:color w:val="000000"/>
          <w:sz w:val="28"/>
        </w:rPr>
        <w:t>
      1. "Ауылдық жерде тұратын әлеуметтiк сала мамандарына отын сатып алу бойынша әлеуметтiк көмек тағайындау" мемлекеттік қызметі (бұдан әрі – мемлекеттік қызмет) Павлодар облысы, Железин ауданы, Железинка селосы, Квитков көшесі, 7 мекен-жайы бойынша орналасқан "Железин ауданының жұмыспен қамту және әлеуметтік бағдарламалар бөлімі" мемлекеттік мекемесімен (бұдан әрі – уәкілетті орган) көрсетіледі. Жұмыс кестесi: демалыс (сенбi, жексенбi) және мереке күндерiн қоспағанда, сағат 13.00-ден 14.30-ға дейiн түскi үзiлiспен күн сайын сағат 9.00-ден 18.30-ға дейiн.</w:t>
      </w:r>
      <w:r>
        <w:br/>
      </w:r>
      <w:r>
        <w:rPr>
          <w:rFonts w:ascii="Times New Roman"/>
          <w:b w:val="false"/>
          <w:i w:val="false"/>
          <w:color w:val="000000"/>
          <w:sz w:val="28"/>
        </w:rPr>
        <w:t>
      Тұрғылықты жерi бойынша уәкiлеттi орган болмаған жағдайда тұтынушы мемлекеттiк қызмет алу үшiн мекен-жайлар тізбесі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 селолық округтiң әкiмiне (бұдан әрi – селолық округтiң әкiмi) жүгiнедi.</w:t>
      </w:r>
      <w:r>
        <w:br/>
      </w:r>
      <w:r>
        <w:rPr>
          <w:rFonts w:ascii="Times New Roman"/>
          <w:b w:val="false"/>
          <w:i w:val="false"/>
          <w:color w:val="000000"/>
          <w:sz w:val="28"/>
        </w:rPr>
        <w:t>
      Сонымен қатар мемлекеттік қызмет Павлодар облысы, Железин ауданы, Железинка селосы, Торайғыров көшесі, 58 мекен-жайы бойынша орналасқан "Павлодар облысының халыққа қызмет көрсету орталығы" Республикалық мемлекеттік мекемесінің Железин аудандық филиалы арқылы баламалы негізде көрсетіледі. Жұмыс кестесі: түскі үзiлiссіз, күн сайын сағат 9.00-ден 19.00-ге дейiн, демалыс - жексенбi.</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4. Мемлекеттiк қызмет Қазақстан Республикасы Үкіметінің 2011 жылғы 7 сәуірдегі "Жергілікті атқарушы органдар көрсететін әлеуметтік қорғау саласындағы мемлекеттік қызметтердің стандарттарын бекіту туралы" (бұдан әрі – </w:t>
      </w:r>
      <w:r>
        <w:rPr>
          <w:rFonts w:ascii="Times New Roman"/>
          <w:b w:val="false"/>
          <w:i w:val="false"/>
          <w:color w:val="000000"/>
          <w:sz w:val="28"/>
        </w:rPr>
        <w:t>Стандарт</w:t>
      </w:r>
      <w:r>
        <w:rPr>
          <w:rFonts w:ascii="Times New Roman"/>
          <w:b w:val="false"/>
          <w:i w:val="false"/>
          <w:color w:val="000000"/>
          <w:sz w:val="28"/>
        </w:rPr>
        <w:t>) N 394 </w:t>
      </w:r>
      <w:r>
        <w:rPr>
          <w:rFonts w:ascii="Times New Roman"/>
          <w:b w:val="false"/>
          <w:i w:val="false"/>
          <w:color w:val="000000"/>
          <w:sz w:val="28"/>
        </w:rPr>
        <w:t>қаулысы</w:t>
      </w:r>
      <w:r>
        <w:rPr>
          <w:rFonts w:ascii="Times New Roman"/>
          <w:b w:val="false"/>
          <w:i w:val="false"/>
          <w:color w:val="000000"/>
          <w:sz w:val="28"/>
        </w:rPr>
        <w:t xml:space="preserve"> негiзiнде көрсетіледі.</w:t>
      </w:r>
      <w:r>
        <w:br/>
      </w:r>
      <w:r>
        <w:rPr>
          <w:rFonts w:ascii="Times New Roman"/>
          <w:b w:val="false"/>
          <w:i w:val="false"/>
          <w:color w:val="000000"/>
          <w:sz w:val="28"/>
        </w:rPr>
        <w:t>
</w:t>
      </w:r>
      <w:r>
        <w:rPr>
          <w:rFonts w:ascii="Times New Roman"/>
          <w:b w:val="false"/>
          <w:i w:val="false"/>
          <w:color w:val="000000"/>
          <w:sz w:val="28"/>
        </w:rPr>
        <w:t>
      5. Мемлекеттік қызмет Стандарттың </w:t>
      </w:r>
      <w:r>
        <w:rPr>
          <w:rFonts w:ascii="Times New Roman"/>
          <w:b w:val="false"/>
          <w:i w:val="false"/>
          <w:color w:val="000000"/>
          <w:sz w:val="28"/>
        </w:rPr>
        <w:t>6-тармағында</w:t>
      </w:r>
      <w:r>
        <w:rPr>
          <w:rFonts w:ascii="Times New Roman"/>
          <w:b w:val="false"/>
          <w:i w:val="false"/>
          <w:color w:val="000000"/>
          <w:sz w:val="28"/>
        </w:rPr>
        <w:t xml:space="preserve"> аталған жеке тұлғаларға (бұдан әрі – тұтынушылар) көрсетіледі.</w:t>
      </w:r>
      <w:r>
        <w:br/>
      </w:r>
      <w:r>
        <w:rPr>
          <w:rFonts w:ascii="Times New Roman"/>
          <w:b w:val="false"/>
          <w:i w:val="false"/>
          <w:color w:val="000000"/>
          <w:sz w:val="28"/>
        </w:rPr>
        <w:t>
</w:t>
      </w:r>
      <w:r>
        <w:rPr>
          <w:rFonts w:ascii="Times New Roman"/>
          <w:b w:val="false"/>
          <w:i w:val="false"/>
          <w:color w:val="000000"/>
          <w:sz w:val="28"/>
        </w:rPr>
        <w:t>
      6. Көрсетiлетiн мемлекеттiк қызметтiң нәтижесi өтініш берушіге әлеуметтік көмекті тағайындау туралы хабарлама не мемлекеттiк қызмет көрсетуден бас тарту туралы қағаз жеткiзгiштегi дәлелдi жауап болып табылады.</w:t>
      </w:r>
    </w:p>
    <w:bookmarkEnd w:id="184"/>
    <w:bookmarkStart w:name="z344" w:id="185"/>
    <w:p>
      <w:pPr>
        <w:spacing w:after="0"/>
        <w:ind w:left="0"/>
        <w:jc w:val="left"/>
      </w:pPr>
      <w:r>
        <w:rPr>
          <w:rFonts w:ascii="Times New Roman"/>
          <w:b/>
          <w:i w:val="false"/>
          <w:color w:val="000000"/>
        </w:rPr>
        <w:t xml:space="preserve"> 
2. Мемлекеттік қызмет көрсету тәртібіне талаптар</w:t>
      </w:r>
    </w:p>
    <w:bookmarkEnd w:id="185"/>
    <w:bookmarkStart w:name="z345" w:id="186"/>
    <w:p>
      <w:pPr>
        <w:spacing w:after="0"/>
        <w:ind w:left="0"/>
        <w:jc w:val="both"/>
      </w:pPr>
      <w:r>
        <w:rPr>
          <w:rFonts w:ascii="Times New Roman"/>
          <w:b w:val="false"/>
          <w:i w:val="false"/>
          <w:color w:val="000000"/>
          <w:sz w:val="28"/>
        </w:rPr>
        <w:t>
      7. Мемлекеттiк қызмет көрсету мерзiмдері:</w:t>
      </w:r>
      <w:r>
        <w:br/>
      </w:r>
      <w:r>
        <w:rPr>
          <w:rFonts w:ascii="Times New Roman"/>
          <w:b w:val="false"/>
          <w:i w:val="false"/>
          <w:color w:val="000000"/>
          <w:sz w:val="28"/>
        </w:rPr>
        <w:t>
      1) мемлекеттік қызметті тұтынушы қажетті құжаттарды тапсырған сәттен бастап:</w:t>
      </w:r>
      <w:r>
        <w:br/>
      </w:r>
      <w:r>
        <w:rPr>
          <w:rFonts w:ascii="Times New Roman"/>
          <w:b w:val="false"/>
          <w:i w:val="false"/>
          <w:color w:val="000000"/>
          <w:sz w:val="28"/>
        </w:rPr>
        <w:t>
      уәкілетті органда – он жұмыс күні ішінде:</w:t>
      </w:r>
      <w:r>
        <w:br/>
      </w:r>
      <w:r>
        <w:rPr>
          <w:rFonts w:ascii="Times New Roman"/>
          <w:b w:val="false"/>
          <w:i w:val="false"/>
          <w:color w:val="000000"/>
          <w:sz w:val="28"/>
        </w:rPr>
        <w:t>
      тұрғылықты жері бойынша селолық округ әкіміне – он бес жұмыс күні ішінде;</w:t>
      </w:r>
      <w:r>
        <w:br/>
      </w:r>
      <w:r>
        <w:rPr>
          <w:rFonts w:ascii="Times New Roman"/>
          <w:b w:val="false"/>
          <w:i w:val="false"/>
          <w:color w:val="000000"/>
          <w:sz w:val="28"/>
        </w:rPr>
        <w:t>
      2) тұтынушы өтiнiш берген күнi сол жерде көрсетiлетiн мемлекеттiк қызметтi алуға дейiн күтудiң жол берiлетiн ең көп уақыты (талон алғанға дейiн) – 30 минуттан аспайды;</w:t>
      </w:r>
      <w:r>
        <w:br/>
      </w:r>
      <w:r>
        <w:rPr>
          <w:rFonts w:ascii="Times New Roman"/>
          <w:b w:val="false"/>
          <w:i w:val="false"/>
          <w:color w:val="000000"/>
          <w:sz w:val="28"/>
        </w:rPr>
        <w:t>
      3) тұтынушыға өтiнiш берген күнi сол жерде көрсетiлетiн мемлекеттiк қызметтi тұтынушыға қызмет көрсетудiң жол берiлетiн ең көп уақыты – 30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қызметті көрсетуді ұсынудан, тоқтатудан бас тарту және (немесе) тоқтата тұру үшiн негiздер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9. Мемлекеттік қызметті көрсету үшін құжаттарды қабылдау уәкілетті органның бір жауапты адамымен, селолық округ әкімі аппаратының маманымен алдын ала жазылусыз және жедел қызмет көрсетусiз кезек тәртiбiнде  жүзеге асырылады.</w:t>
      </w:r>
    </w:p>
    <w:bookmarkEnd w:id="186"/>
    <w:bookmarkStart w:name="z348" w:id="187"/>
    <w:p>
      <w:pPr>
        <w:spacing w:after="0"/>
        <w:ind w:left="0"/>
        <w:jc w:val="left"/>
      </w:pPr>
      <w:r>
        <w:rPr>
          <w:rFonts w:ascii="Times New Roman"/>
          <w:b/>
          <w:i w:val="false"/>
          <w:color w:val="000000"/>
        </w:rPr>
        <w:t xml:space="preserve"> 
3. Мемлекетті қызметті көрсету барысында</w:t>
      </w:r>
      <w:r>
        <w:br/>
      </w:r>
      <w:r>
        <w:rPr>
          <w:rFonts w:ascii="Times New Roman"/>
          <w:b/>
          <w:i w:val="false"/>
          <w:color w:val="000000"/>
        </w:rPr>
        <w:t>
әрекеттер (өзара әрекеттер) тәртібін сипаттау</w:t>
      </w:r>
    </w:p>
    <w:bookmarkEnd w:id="187"/>
    <w:bookmarkStart w:name="z349" w:id="188"/>
    <w:p>
      <w:pPr>
        <w:spacing w:after="0"/>
        <w:ind w:left="0"/>
        <w:jc w:val="both"/>
      </w:pPr>
      <w:r>
        <w:rPr>
          <w:rFonts w:ascii="Times New Roman"/>
          <w:b w:val="false"/>
          <w:i w:val="false"/>
          <w:color w:val="000000"/>
          <w:sz w:val="28"/>
        </w:rPr>
        <w:t>
      10. Мемлекеттік қызметті алу үшін тұтынушы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белгіленген құжаттарды ұсынады.</w:t>
      </w:r>
      <w:r>
        <w:br/>
      </w:r>
      <w:r>
        <w:rPr>
          <w:rFonts w:ascii="Times New Roman"/>
          <w:b w:val="false"/>
          <w:i w:val="false"/>
          <w:color w:val="000000"/>
          <w:sz w:val="28"/>
        </w:rPr>
        <w:t>
</w:t>
      </w:r>
      <w:r>
        <w:rPr>
          <w:rFonts w:ascii="Times New Roman"/>
          <w:b w:val="false"/>
          <w:i w:val="false"/>
          <w:color w:val="000000"/>
          <w:sz w:val="28"/>
        </w:rPr>
        <w:t>
      11. Барлық қажеттi құжаттарды тапсырғаннан кейiн уәкiлеттi органда немесе селолық округ әкімінде тұтынушыға мемлекеттiк қызметке  тұтынушыны тiркелген және алатын күнi, құжаттарды қабылдаған адамның тегi мен аты-жөнi көрсетiлген талон берiледi.</w:t>
      </w:r>
      <w:r>
        <w:br/>
      </w:r>
      <w:r>
        <w:rPr>
          <w:rFonts w:ascii="Times New Roman"/>
          <w:b w:val="false"/>
          <w:i w:val="false"/>
          <w:color w:val="000000"/>
          <w:sz w:val="28"/>
        </w:rPr>
        <w:t>
</w:t>
      </w:r>
      <w:r>
        <w:rPr>
          <w:rFonts w:ascii="Times New Roman"/>
          <w:b w:val="false"/>
          <w:i w:val="false"/>
          <w:color w:val="000000"/>
          <w:sz w:val="28"/>
        </w:rPr>
        <w:t>
      12. Мемлекеттік қызмет көрсету үдерісіне уәкілетті органда мынадай құрылымдық-функционалдық бірліктер (бұдан әрі – бірліктер) қатысады:</w:t>
      </w:r>
      <w:r>
        <w:br/>
      </w:r>
      <w:r>
        <w:rPr>
          <w:rFonts w:ascii="Times New Roman"/>
          <w:b w:val="false"/>
          <w:i w:val="false"/>
          <w:color w:val="000000"/>
          <w:sz w:val="28"/>
        </w:rPr>
        <w:t>
      тұтынушы уәкілетті органға өтініш бергенде:</w:t>
      </w:r>
      <w:r>
        <w:br/>
      </w:r>
      <w:r>
        <w:rPr>
          <w:rFonts w:ascii="Times New Roman"/>
          <w:b w:val="false"/>
          <w:i w:val="false"/>
          <w:color w:val="000000"/>
          <w:sz w:val="28"/>
        </w:rPr>
        <w:t>
      уәкілетті органның жауапты адамы;</w:t>
      </w:r>
      <w:r>
        <w:br/>
      </w:r>
      <w:r>
        <w:rPr>
          <w:rFonts w:ascii="Times New Roman"/>
          <w:b w:val="false"/>
          <w:i w:val="false"/>
          <w:color w:val="000000"/>
          <w:sz w:val="28"/>
        </w:rPr>
        <w:t>
      уәкілетті органның комиссиясы;</w:t>
      </w:r>
      <w:r>
        <w:br/>
      </w:r>
      <w:r>
        <w:rPr>
          <w:rFonts w:ascii="Times New Roman"/>
          <w:b w:val="false"/>
          <w:i w:val="false"/>
          <w:color w:val="000000"/>
          <w:sz w:val="28"/>
        </w:rPr>
        <w:t>
      уәкілетті органның бастығы;</w:t>
      </w:r>
      <w:r>
        <w:br/>
      </w:r>
      <w:r>
        <w:rPr>
          <w:rFonts w:ascii="Times New Roman"/>
          <w:b w:val="false"/>
          <w:i w:val="false"/>
          <w:color w:val="000000"/>
          <w:sz w:val="28"/>
        </w:rPr>
        <w:t>
      тұтынушы тұрғылықты жері бойынша селолық округ әкіміне жүгінгенде:</w:t>
      </w:r>
      <w:r>
        <w:br/>
      </w:r>
      <w:r>
        <w:rPr>
          <w:rFonts w:ascii="Times New Roman"/>
          <w:b w:val="false"/>
          <w:i w:val="false"/>
          <w:color w:val="000000"/>
          <w:sz w:val="28"/>
        </w:rPr>
        <w:t>
      селолық округ әкімі (селолық округ әкімі аппаратының жауапты адамы);</w:t>
      </w:r>
      <w:r>
        <w:br/>
      </w:r>
      <w:r>
        <w:rPr>
          <w:rFonts w:ascii="Times New Roman"/>
          <w:b w:val="false"/>
          <w:i w:val="false"/>
          <w:color w:val="000000"/>
          <w:sz w:val="28"/>
        </w:rPr>
        <w:t>
      уәкілетті органның комиссиясы;</w:t>
      </w:r>
      <w:r>
        <w:br/>
      </w:r>
      <w:r>
        <w:rPr>
          <w:rFonts w:ascii="Times New Roman"/>
          <w:b w:val="false"/>
          <w:i w:val="false"/>
          <w:color w:val="000000"/>
          <w:sz w:val="28"/>
        </w:rPr>
        <w:t>
      уәкілетті органның жауапты адамы;</w:t>
      </w:r>
      <w:r>
        <w:br/>
      </w:r>
      <w:r>
        <w:rPr>
          <w:rFonts w:ascii="Times New Roman"/>
          <w:b w:val="false"/>
          <w:i w:val="false"/>
          <w:color w:val="000000"/>
          <w:sz w:val="28"/>
        </w:rPr>
        <w:t>
      уәкілетті органның бастығы.</w:t>
      </w:r>
      <w:r>
        <w:br/>
      </w:r>
      <w:r>
        <w:rPr>
          <w:rFonts w:ascii="Times New Roman"/>
          <w:b w:val="false"/>
          <w:i w:val="false"/>
          <w:color w:val="000000"/>
          <w:sz w:val="28"/>
        </w:rPr>
        <w:t>
</w:t>
      </w:r>
      <w:r>
        <w:rPr>
          <w:rFonts w:ascii="Times New Roman"/>
          <w:b w:val="false"/>
          <w:i w:val="false"/>
          <w:color w:val="000000"/>
          <w:sz w:val="28"/>
        </w:rPr>
        <w:t>
      13. Әрбір бірліктер әкімшілік әрекеттерінің (процедураларының) жүйелілігі және өзара әрекеттері, әрбір әкімшілік әрекеттің (процедураның) атқарылу мерзімін қоса көрсеткенде жазбаша кестелік сипаттамасы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14. Мемлекеттік қызметті көрсету жүрісінде әкімшілік әрекеттердің логикалық жүйелілігі арасындағы қарым-қатынасты көрсететін сызба осы регламентке </w:t>
      </w:r>
      <w:r>
        <w:rPr>
          <w:rFonts w:ascii="Times New Roman"/>
          <w:b w:val="false"/>
          <w:i w:val="false"/>
          <w:color w:val="000000"/>
          <w:sz w:val="28"/>
        </w:rPr>
        <w:t>3-қосымшада</w:t>
      </w:r>
      <w:r>
        <w:rPr>
          <w:rFonts w:ascii="Times New Roman"/>
          <w:b w:val="false"/>
          <w:i w:val="false"/>
          <w:color w:val="000000"/>
          <w:sz w:val="28"/>
        </w:rPr>
        <w:t xml:space="preserve"> көрсетілген.</w:t>
      </w:r>
    </w:p>
    <w:bookmarkEnd w:id="188"/>
    <w:bookmarkStart w:name="z354" w:id="189"/>
    <w:p>
      <w:pPr>
        <w:spacing w:after="0"/>
        <w:ind w:left="0"/>
        <w:jc w:val="left"/>
      </w:pPr>
      <w:r>
        <w:rPr>
          <w:rFonts w:ascii="Times New Roman"/>
          <w:b/>
          <w:i w:val="false"/>
          <w:color w:val="000000"/>
        </w:rPr>
        <w:t xml:space="preserve"> 
4. Мемлекеттік қызметті көрсететін</w:t>
      </w:r>
      <w:r>
        <w:br/>
      </w:r>
      <w:r>
        <w:rPr>
          <w:rFonts w:ascii="Times New Roman"/>
          <w:b/>
          <w:i w:val="false"/>
          <w:color w:val="000000"/>
        </w:rPr>
        <w:t>
лауазымды адамдардың жауапкершілігі</w:t>
      </w:r>
    </w:p>
    <w:bookmarkEnd w:id="189"/>
    <w:bookmarkStart w:name="z355" w:id="190"/>
    <w:p>
      <w:pPr>
        <w:spacing w:after="0"/>
        <w:ind w:left="0"/>
        <w:jc w:val="both"/>
      </w:pPr>
      <w:r>
        <w:rPr>
          <w:rFonts w:ascii="Times New Roman"/>
          <w:b w:val="false"/>
          <w:i w:val="false"/>
          <w:color w:val="000000"/>
          <w:sz w:val="28"/>
        </w:rPr>
        <w:t>
      15. Уәкілетті органның лауазымды қызметкерлері мемлекеттік қызметті көрсету кезінде қабылданған шешімдер мен әрекеттер (әрекетсіздіктер) үшін Қазақстан Республикасының заңдарымен белгіленген тәртіпте жауапкершілікке тартылады.</w:t>
      </w:r>
    </w:p>
    <w:bookmarkEnd w:id="190"/>
    <w:bookmarkStart w:name="z356" w:id="191"/>
    <w:p>
      <w:pPr>
        <w:spacing w:after="0"/>
        <w:ind w:left="0"/>
        <w:jc w:val="both"/>
      </w:pPr>
      <w:r>
        <w:rPr>
          <w:rFonts w:ascii="Times New Roman"/>
          <w:b w:val="false"/>
          <w:i w:val="false"/>
          <w:color w:val="000000"/>
          <w:sz w:val="28"/>
        </w:rPr>
        <w:t>
"Ауылдық жерде тұратын әлеуметтiк</w:t>
      </w:r>
      <w:r>
        <w:br/>
      </w:r>
      <w:r>
        <w:rPr>
          <w:rFonts w:ascii="Times New Roman"/>
          <w:b w:val="false"/>
          <w:i w:val="false"/>
          <w:color w:val="000000"/>
          <w:sz w:val="28"/>
        </w:rPr>
        <w:t xml:space="preserve">
сала мамандарына отын сатып алу  </w:t>
      </w:r>
      <w:r>
        <w:br/>
      </w:r>
      <w:r>
        <w:rPr>
          <w:rFonts w:ascii="Times New Roman"/>
          <w:b w:val="false"/>
          <w:i w:val="false"/>
          <w:color w:val="000000"/>
          <w:sz w:val="28"/>
        </w:rPr>
        <w:t>
бойынша әлеуметтiк көмек тағайындау"</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1-қосымша           </w:t>
      </w:r>
    </w:p>
    <w:bookmarkEnd w:id="191"/>
    <w:bookmarkStart w:name="z357" w:id="192"/>
    <w:p>
      <w:pPr>
        <w:spacing w:after="0"/>
        <w:ind w:left="0"/>
        <w:jc w:val="left"/>
      </w:pPr>
      <w:r>
        <w:rPr>
          <w:rFonts w:ascii="Times New Roman"/>
          <w:b/>
          <w:i w:val="false"/>
          <w:color w:val="000000"/>
        </w:rPr>
        <w:t xml:space="preserve"> 
Селолық округтер әкімдері мекен-жайларының тізбесі</w:t>
      </w:r>
    </w:p>
    <w:bookmarkEnd w:id="1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2"/>
        <w:gridCol w:w="3656"/>
        <w:gridCol w:w="6322"/>
      </w:tblGrid>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р/с N
</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Селолық округтің атауы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Селолық округ әкімінің орналасқан мекен-жайы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селолық округі</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Железин ауданы, Березовка селосы, Спортивная көшесі, 15</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селолық округі</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Железин ауданы, Алакөл селосы, Алакөл селолық округі әкімі аппаратының ғимараты</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Башмачин селолық округі</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Железин ауданы, Башмачное селосы, Совхозный тұйық көшесі, 7</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 селолық округі</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Железин ауданы, Еңбекші селосы, Шевченко көшесі, 1</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селолық округі</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Железин ауданы, Железинка селосы, Әуезов көшесі, 10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селолық округі</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Железин ауданы, Уәлиханов селосы, Уәлиханов көшесі, 9</w:t>
            </w:r>
          </w:p>
        </w:tc>
      </w:tr>
      <w:tr>
        <w:trPr>
          <w:trHeight w:val="57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Новомир селолық округі</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Железин ауданы, Церковное селосы, Ленин көшесі, 22</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Лесной селолық округі</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Железин ауданы, Лесной селосы, Абай көшесі, 1</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Веселорощин селолық округі</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Железин ауданы, Веселая роща селосы, Веселорощин селолық округі әкімі аппаратының ғимараты</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Михайлов селолық округі</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Железин ауданы, Михайловка селосы, Ленин көшесі, 16</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селолық округі</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Железин ауданы, Жаңа жұлдыз селосы, Қазақстан селолық округі әкімі аппаратының ғимараты</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Озерный селолық округі</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Железин ауданы, Озерный селосы, Озерный селолық округі әкімі аппаратының ғимараты</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Прииртышск селолық округі</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Железин ауданы, Прииртышское селосы, Прииртышск селолық округі әкімі аппаратының ғимараты</w:t>
            </w:r>
          </w:p>
        </w:tc>
      </w:tr>
    </w:tbl>
    <w:bookmarkStart w:name="z358" w:id="193"/>
    <w:p>
      <w:pPr>
        <w:spacing w:after="0"/>
        <w:ind w:left="0"/>
        <w:jc w:val="both"/>
      </w:pPr>
      <w:r>
        <w:rPr>
          <w:rFonts w:ascii="Times New Roman"/>
          <w:b w:val="false"/>
          <w:i w:val="false"/>
          <w:color w:val="000000"/>
          <w:sz w:val="28"/>
        </w:rPr>
        <w:t>
"Ауылдық жерде тұратын әлеуметтiк</w:t>
      </w:r>
      <w:r>
        <w:br/>
      </w:r>
      <w:r>
        <w:rPr>
          <w:rFonts w:ascii="Times New Roman"/>
          <w:b w:val="false"/>
          <w:i w:val="false"/>
          <w:color w:val="000000"/>
          <w:sz w:val="28"/>
        </w:rPr>
        <w:t xml:space="preserve">
сала мамандарына отын сатып алу  </w:t>
      </w:r>
      <w:r>
        <w:br/>
      </w:r>
      <w:r>
        <w:rPr>
          <w:rFonts w:ascii="Times New Roman"/>
          <w:b w:val="false"/>
          <w:i w:val="false"/>
          <w:color w:val="000000"/>
          <w:sz w:val="28"/>
        </w:rPr>
        <w:t>
бойынша әлеуметтiк көмек тағайындау"</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2-қосымша           </w:t>
      </w:r>
    </w:p>
    <w:bookmarkEnd w:id="193"/>
    <w:bookmarkStart w:name="z359" w:id="194"/>
    <w:p>
      <w:pPr>
        <w:spacing w:after="0"/>
        <w:ind w:left="0"/>
        <w:jc w:val="left"/>
      </w:pPr>
      <w:r>
        <w:rPr>
          <w:rFonts w:ascii="Times New Roman"/>
          <w:b/>
          <w:i w:val="false"/>
          <w:color w:val="000000"/>
        </w:rPr>
        <w:t xml:space="preserve"> 
Құрылымдық-функционалдық бірліктер</w:t>
      </w:r>
      <w:r>
        <w:br/>
      </w:r>
      <w:r>
        <w:rPr>
          <w:rFonts w:ascii="Times New Roman"/>
          <w:b/>
          <w:i w:val="false"/>
          <w:color w:val="000000"/>
        </w:rPr>
        <w:t>
(бұдан әрі – бірліктер) әрекетінің сипаттамасы Уәкілетті органға өтініш бергенде</w:t>
      </w:r>
      <w:r>
        <w:br/>
      </w:r>
      <w:r>
        <w:rPr>
          <w:rFonts w:ascii="Times New Roman"/>
          <w:b/>
          <w:i w:val="false"/>
          <w:color w:val="000000"/>
        </w:rPr>
        <w:t>
бірліктер қимылдарының сипаттамасы</w:t>
      </w:r>
    </w:p>
    <w:bookmarkEnd w:id="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0"/>
        <w:gridCol w:w="1977"/>
        <w:gridCol w:w="1911"/>
        <w:gridCol w:w="1759"/>
        <w:gridCol w:w="1911"/>
        <w:gridCol w:w="1846"/>
        <w:gridCol w:w="1826"/>
      </w:tblGrid>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үдерістің (жүріс, жұмыс ағыны) әрекеттері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 (жүріс, жұмыс ағыны)</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Бірліктердің атауы</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адамы</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арнайы комиссиясы</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адамы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адамы</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(процестің, процедураның, операцияның) атауы және олардың сипаттамасы</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құжаттарды қабылдау, тіркеу, тұтынушыға талон беру</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 құжаттарды қарау, әлеуметтік көмек тағайындау туралы шешім қабылдау не мемлекеттік қызметті ұсынудан бас тарту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тағайындау туралы хабарламаның жобасын не мемлекеттік қызметті ұсынудан бас тарту туралы дәлелді жауап дайындайды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тағайындау туралы хабарламаға не мемлекеттік қызметті ұсынудан бас тарту туралы дәлелді жауапқа қол қояды</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әлеуметтік көмек тағайындау туралы хабарламаны не мемлекеттік қызметті ұсынудан бас тарту туралы дәлелді жауапты береді</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 ұйымдастырушылық-өкімдік шешімі)</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Талон</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Шешім</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тағайындау туралы хабарламаның не мемлекеттік қызметті ұсынудан бас тарту туралы дәлелді жауаптың жобасы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тағайындау туралы хабарлама не мемлекеттік қызметті ұсынудан бас тарту туралы дәлелді жауап</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тағайындау туралы хабарлама не мемлекеттік қызметті ұсынудан бас тарту туралы дәлелді жауап</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жұмыс күні</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0" w:id="195"/>
    <w:p>
      <w:pPr>
        <w:spacing w:after="0"/>
        <w:ind w:left="0"/>
        <w:jc w:val="left"/>
      </w:pPr>
      <w:r>
        <w:rPr>
          <w:rFonts w:ascii="Times New Roman"/>
          <w:b/>
          <w:i w:val="false"/>
          <w:color w:val="000000"/>
        </w:rPr>
        <w:t xml:space="preserve"> 
Селолық округ әкіміне жүгінгенде</w:t>
      </w:r>
      <w:r>
        <w:br/>
      </w:r>
      <w:r>
        <w:rPr>
          <w:rFonts w:ascii="Times New Roman"/>
          <w:b/>
          <w:i w:val="false"/>
          <w:color w:val="000000"/>
        </w:rPr>
        <w:t>
бірліктер қимылдарының сипаттамасы</w:t>
      </w:r>
    </w:p>
    <w:bookmarkEnd w:id="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4"/>
        <w:gridCol w:w="1723"/>
        <w:gridCol w:w="1355"/>
        <w:gridCol w:w="1723"/>
        <w:gridCol w:w="1312"/>
        <w:gridCol w:w="1528"/>
        <w:gridCol w:w="1312"/>
        <w:gridCol w:w="1638"/>
        <w:gridCol w:w="1205"/>
      </w:tblGrid>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үдерістің (жүріс, жұмыс ағыны) әрекеттері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 (жүрістің, жұмыс ағынының)</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Бірліктердің атауы</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 әкімі (селолық округ әкімі аппаратының жауапты адамы)</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 әкімі (селолық округ әкімі аппаратының жауапты адамы)</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арнайы комиссиясы</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адамы</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адамы</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 әкімі (селолық округ әкімі аппаратының жауапты адамы)</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(процестің, процедураның, операцияның) атауы және олардың сипаттамасы</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құжаттарды қабылдау, тіркеу, тұтынушыға талон беру</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 құжаттардың тізілімін жасау, құжаттарды уәкілетті органға бағыттау</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 құжаттарды қарау, әлеуметтік көмек тағайындау туралы шешім қабылдау не мемлекеттік қызметті ұсынудан бас тарту</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тағайындау туралы хабарламаның жобасын не мемлекеттік қызметті ұсынудан бас тарту туралы дәлелді жауап дайындайды</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тағайындау туралы хабарламаға не мемлекеттік қызметті ұсынудан бас тарту туралы дәлелді жауапқа қол қояды</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 әкіміне әлеуметтік көмек тағайындау туралы хабарламаны не мемлекеттік қызметті ұсынудан бас тарту туралы дәлелді жауапты жолдайды</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әлеуметтік көмек тағайындау туралы хабарламаны не мемлекеттік қызметті ұсынудан бас тарту туралы дәлелді жауапты береді</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 ұйымдастырушылық-өкімдік шешімі)</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Талон</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 құжаттар тізілімі</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Шешім</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тағайындау туралы хабарламаның не мемлекеттік қызметті ұсынудан бас тарту туралы дәлелді жауаптың жобасы</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тағайындау туралы хабарлама не мемлекеттік қызметті ұсынудан бас тарту туралы дәлелді жауап</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тағайындау туралы хабарлама не мемлекеттік қызметті ұсынудан бас тарту туралы дәлелді жауап</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тағайындау туралы хабарлама не мемлекеттік қызметті ұсынудан бас тарту туралы дәлелді жауап</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күні</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жұмыс күні</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күні</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1" w:id="196"/>
    <w:p>
      <w:pPr>
        <w:spacing w:after="0"/>
        <w:ind w:left="0"/>
        <w:jc w:val="both"/>
      </w:pPr>
      <w:r>
        <w:rPr>
          <w:rFonts w:ascii="Times New Roman"/>
          <w:b w:val="false"/>
          <w:i w:val="false"/>
          <w:color w:val="000000"/>
          <w:sz w:val="28"/>
        </w:rPr>
        <w:t>
"Ауылдық жерде тұратын әлеуметтiк</w:t>
      </w:r>
      <w:r>
        <w:br/>
      </w:r>
      <w:r>
        <w:rPr>
          <w:rFonts w:ascii="Times New Roman"/>
          <w:b w:val="false"/>
          <w:i w:val="false"/>
          <w:color w:val="000000"/>
          <w:sz w:val="28"/>
        </w:rPr>
        <w:t xml:space="preserve">
сала мамандарына отын сатып алу  </w:t>
      </w:r>
      <w:r>
        <w:br/>
      </w:r>
      <w:r>
        <w:rPr>
          <w:rFonts w:ascii="Times New Roman"/>
          <w:b w:val="false"/>
          <w:i w:val="false"/>
          <w:color w:val="000000"/>
          <w:sz w:val="28"/>
        </w:rPr>
        <w:t>
бойынша әлеуметтiк көмек тағайындау"</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3-қосымша           </w:t>
      </w:r>
    </w:p>
    <w:bookmarkEnd w:id="196"/>
    <w:bookmarkStart w:name="z362" w:id="197"/>
    <w:p>
      <w:pPr>
        <w:spacing w:after="0"/>
        <w:ind w:left="0"/>
        <w:jc w:val="left"/>
      </w:pPr>
      <w:r>
        <w:rPr>
          <w:rFonts w:ascii="Times New Roman"/>
          <w:b/>
          <w:i w:val="false"/>
          <w:color w:val="000000"/>
        </w:rPr>
        <w:t xml:space="preserve"> 
Уәкілетті органға өтініш бергенде мемлекеттік</w:t>
      </w:r>
      <w:r>
        <w:br/>
      </w:r>
      <w:r>
        <w:rPr>
          <w:rFonts w:ascii="Times New Roman"/>
          <w:b/>
          <w:i w:val="false"/>
          <w:color w:val="000000"/>
        </w:rPr>
        <w:t>
қызметті ұсыну үдерісінің сызбасы</w:t>
      </w:r>
    </w:p>
    <w:bookmarkEnd w:id="197"/>
    <w:p>
      <w:pPr>
        <w:spacing w:after="0"/>
        <w:ind w:left="0"/>
        <w:jc w:val="both"/>
      </w:pPr>
      <w:r>
        <w:drawing>
          <wp:inline distT="0" distB="0" distL="0" distR="0">
            <wp:extent cx="7645400" cy="805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645400" cy="8051800"/>
                    </a:xfrm>
                    <a:prstGeom prst="rect">
                      <a:avLst/>
                    </a:prstGeom>
                  </pic:spPr>
                </pic:pic>
              </a:graphicData>
            </a:graphic>
          </wp:inline>
        </w:drawing>
      </w:r>
    </w:p>
    <w:bookmarkStart w:name="z363" w:id="198"/>
    <w:p>
      <w:pPr>
        <w:spacing w:after="0"/>
        <w:ind w:left="0"/>
        <w:jc w:val="left"/>
      </w:pPr>
      <w:r>
        <w:rPr>
          <w:rFonts w:ascii="Times New Roman"/>
          <w:b/>
          <w:i w:val="false"/>
          <w:color w:val="000000"/>
        </w:rPr>
        <w:t xml:space="preserve"> 
Селолық округ әкіміне жүгінгенде мемлекеттік</w:t>
      </w:r>
      <w:r>
        <w:br/>
      </w:r>
      <w:r>
        <w:rPr>
          <w:rFonts w:ascii="Times New Roman"/>
          <w:b/>
          <w:i w:val="false"/>
          <w:color w:val="000000"/>
        </w:rPr>
        <w:t>
қызметті ұсыну үдерісінің сызбасы</w:t>
      </w:r>
    </w:p>
    <w:bookmarkEnd w:id="198"/>
    <w:p>
      <w:pPr>
        <w:spacing w:after="0"/>
        <w:ind w:left="0"/>
        <w:jc w:val="both"/>
      </w:pPr>
      <w:r>
        <w:drawing>
          <wp:inline distT="0" distB="0" distL="0" distR="0">
            <wp:extent cx="5740400" cy="806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5740400" cy="8064500"/>
                    </a:xfrm>
                    <a:prstGeom prst="rect">
                      <a:avLst/>
                    </a:prstGeom>
                  </pic:spPr>
                </pic:pic>
              </a:graphicData>
            </a:graphic>
          </wp:inline>
        </w:drawing>
      </w:r>
    </w:p>
    <w:bookmarkStart w:name="z364" w:id="199"/>
    <w:p>
      <w:pPr>
        <w:spacing w:after="0"/>
        <w:ind w:left="0"/>
        <w:jc w:val="both"/>
      </w:pPr>
      <w:r>
        <w:rPr>
          <w:rFonts w:ascii="Times New Roman"/>
          <w:b w:val="false"/>
          <w:i w:val="false"/>
          <w:color w:val="000000"/>
          <w:sz w:val="28"/>
        </w:rPr>
        <w:t>
Павлодар облысы Железин</w:t>
      </w:r>
      <w:r>
        <w:br/>
      </w:r>
      <w:r>
        <w:rPr>
          <w:rFonts w:ascii="Times New Roman"/>
          <w:b w:val="false"/>
          <w:i w:val="false"/>
          <w:color w:val="000000"/>
          <w:sz w:val="28"/>
        </w:rPr>
        <w:t xml:space="preserve">
ауданы әкімдігінің   </w:t>
      </w:r>
      <w:r>
        <w:br/>
      </w:r>
      <w:r>
        <w:rPr>
          <w:rFonts w:ascii="Times New Roman"/>
          <w:b w:val="false"/>
          <w:i w:val="false"/>
          <w:color w:val="000000"/>
          <w:sz w:val="28"/>
        </w:rPr>
        <w:t>
2012 жылғы 19 қарашадағы</w:t>
      </w:r>
      <w:r>
        <w:br/>
      </w:r>
      <w:r>
        <w:rPr>
          <w:rFonts w:ascii="Times New Roman"/>
          <w:b w:val="false"/>
          <w:i w:val="false"/>
          <w:color w:val="000000"/>
          <w:sz w:val="28"/>
        </w:rPr>
        <w:t xml:space="preserve">
N 392/10 қаулысымен   </w:t>
      </w:r>
      <w:r>
        <w:br/>
      </w:r>
      <w:r>
        <w:rPr>
          <w:rFonts w:ascii="Times New Roman"/>
          <w:b w:val="false"/>
          <w:i w:val="false"/>
          <w:color w:val="000000"/>
          <w:sz w:val="28"/>
        </w:rPr>
        <w:t xml:space="preserve">
бекітілді        </w:t>
      </w:r>
    </w:p>
    <w:bookmarkEnd w:id="199"/>
    <w:bookmarkStart w:name="z365" w:id="200"/>
    <w:p>
      <w:pPr>
        <w:spacing w:after="0"/>
        <w:ind w:left="0"/>
        <w:jc w:val="left"/>
      </w:pPr>
      <w:r>
        <w:rPr>
          <w:rFonts w:ascii="Times New Roman"/>
          <w:b/>
          <w:i w:val="false"/>
          <w:color w:val="000000"/>
        </w:rPr>
        <w:t xml:space="preserve"> 
"Семей ядролық сынақ полигонында ядролық сынақтардың</w:t>
      </w:r>
      <w:r>
        <w:br/>
      </w:r>
      <w:r>
        <w:rPr>
          <w:rFonts w:ascii="Times New Roman"/>
          <w:b/>
          <w:i w:val="false"/>
          <w:color w:val="000000"/>
        </w:rPr>
        <w:t>
салдарынан зардап шеккен азаматтарды тiркеу және</w:t>
      </w:r>
      <w:r>
        <w:br/>
      </w:r>
      <w:r>
        <w:rPr>
          <w:rFonts w:ascii="Times New Roman"/>
          <w:b/>
          <w:i w:val="false"/>
          <w:color w:val="000000"/>
        </w:rPr>
        <w:t>
есепке алу" мемлекеттік қызмет РЕГЛАМЕНТІ</w:t>
      </w:r>
    </w:p>
    <w:bookmarkEnd w:id="200"/>
    <w:bookmarkStart w:name="z366" w:id="201"/>
    <w:p>
      <w:pPr>
        <w:spacing w:after="0"/>
        <w:ind w:left="0"/>
        <w:jc w:val="left"/>
      </w:pPr>
      <w:r>
        <w:rPr>
          <w:rFonts w:ascii="Times New Roman"/>
          <w:b/>
          <w:i w:val="false"/>
          <w:color w:val="000000"/>
        </w:rPr>
        <w:t xml:space="preserve"> 
1. Негізгі ұғымдар</w:t>
      </w:r>
    </w:p>
    <w:bookmarkEnd w:id="201"/>
    <w:bookmarkStart w:name="z367" w:id="202"/>
    <w:p>
      <w:pPr>
        <w:spacing w:after="0"/>
        <w:ind w:left="0"/>
        <w:jc w:val="both"/>
      </w:pPr>
      <w:r>
        <w:rPr>
          <w:rFonts w:ascii="Times New Roman"/>
          <w:b w:val="false"/>
          <w:i w:val="false"/>
          <w:color w:val="000000"/>
          <w:sz w:val="28"/>
        </w:rPr>
        <w:t>
      1. "Семей ядролық сынақ полигонында ядролық сынақтардың салдарынан зардап шеккен азаматтарды тiркеу және есепке алу" мемлекеттік қызметі (бұдан әрі – мемлекеттік қызмет) Павлодар облысы, Железин ауданы, Железинка селосы, Квитков көшесі, 7 мекен-жайы бойынша орналасқан "Железин ауданының жұмыспен қамту және әлеуметтік бағдарламалар бөлімі" мемлекеттік мекемесімен (бұдан әрі – уәкілетті орган) көрсетіледі.</w:t>
      </w:r>
      <w:r>
        <w:br/>
      </w:r>
      <w:r>
        <w:rPr>
          <w:rFonts w:ascii="Times New Roman"/>
          <w:b w:val="false"/>
          <w:i w:val="false"/>
          <w:color w:val="000000"/>
          <w:sz w:val="28"/>
        </w:rPr>
        <w:t>
      Жұмыс кестесi: демалыс (сенбi, жексенбi) және мереке күндерiн қоспағанда, сағат 13.00-ден 14.30-ға дейiн түскi үзiлiспен күн сайын сағат 9.00-ден 18.30-ға дейiн.</w:t>
      </w:r>
      <w:r>
        <w:br/>
      </w:r>
      <w:r>
        <w:rPr>
          <w:rFonts w:ascii="Times New Roman"/>
          <w:b w:val="false"/>
          <w:i w:val="false"/>
          <w:color w:val="000000"/>
          <w:sz w:val="28"/>
        </w:rPr>
        <w:t>
      Мемлекеттік қызмет сондай-ақ баламалы негізде Павлодар облысы, Железин ауданы, Железинка селосы, Торайғыров көшесі, 58 мекен-жайы бойынша орналасқан "Павлодар облысының халыққа қызмет көрсету орталығы" мемлекеттік мекемесінің Железин филиалы арқылы баламалы негізде көрсетіледі.</w:t>
      </w:r>
      <w:r>
        <w:br/>
      </w:r>
      <w:r>
        <w:rPr>
          <w:rFonts w:ascii="Times New Roman"/>
          <w:b w:val="false"/>
          <w:i w:val="false"/>
          <w:color w:val="000000"/>
          <w:sz w:val="28"/>
        </w:rPr>
        <w:t>
      Жұмыс кестесі түскі үзіліссіз сағат 9.00-ден 19.00-ге дейін, демалыс – жексенбі.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4. Мемлекеттiк қызмет Қазақстан Республикасы Үкіметінің 2011 жылғы 7 сәуірдегі "Жергілікті атқарушы органдар көрсететін әлеуметтік қорғау саласындағы мемлекеттік қызметтердің стандарттарын бекіту туралы" (бұдан әрі – </w:t>
      </w:r>
      <w:r>
        <w:rPr>
          <w:rFonts w:ascii="Times New Roman"/>
          <w:b w:val="false"/>
          <w:i w:val="false"/>
          <w:color w:val="000000"/>
          <w:sz w:val="28"/>
        </w:rPr>
        <w:t>Стандарт</w:t>
      </w:r>
      <w:r>
        <w:rPr>
          <w:rFonts w:ascii="Times New Roman"/>
          <w:b w:val="false"/>
          <w:i w:val="false"/>
          <w:color w:val="000000"/>
          <w:sz w:val="28"/>
        </w:rPr>
        <w:t>) N 394 </w:t>
      </w:r>
      <w:r>
        <w:rPr>
          <w:rFonts w:ascii="Times New Roman"/>
          <w:b w:val="false"/>
          <w:i w:val="false"/>
          <w:color w:val="000000"/>
          <w:sz w:val="28"/>
        </w:rPr>
        <w:t>қаулысы</w:t>
      </w:r>
      <w:r>
        <w:rPr>
          <w:rFonts w:ascii="Times New Roman"/>
          <w:b w:val="false"/>
          <w:i w:val="false"/>
          <w:color w:val="000000"/>
          <w:sz w:val="28"/>
        </w:rPr>
        <w:t xml:space="preserve"> негiзiнде көрсетіледі.</w:t>
      </w:r>
      <w:r>
        <w:br/>
      </w:r>
      <w:r>
        <w:rPr>
          <w:rFonts w:ascii="Times New Roman"/>
          <w:b w:val="false"/>
          <w:i w:val="false"/>
          <w:color w:val="000000"/>
          <w:sz w:val="28"/>
        </w:rPr>
        <w:t>
</w:t>
      </w:r>
      <w:r>
        <w:rPr>
          <w:rFonts w:ascii="Times New Roman"/>
          <w:b w:val="false"/>
          <w:i w:val="false"/>
          <w:color w:val="000000"/>
          <w:sz w:val="28"/>
        </w:rPr>
        <w:t>
      5. Мемлекеттік қызмет Стандарттың </w:t>
      </w:r>
      <w:r>
        <w:rPr>
          <w:rFonts w:ascii="Times New Roman"/>
          <w:b w:val="false"/>
          <w:i w:val="false"/>
          <w:color w:val="000000"/>
          <w:sz w:val="28"/>
        </w:rPr>
        <w:t>6-тармағында</w:t>
      </w:r>
      <w:r>
        <w:rPr>
          <w:rFonts w:ascii="Times New Roman"/>
          <w:b w:val="false"/>
          <w:i w:val="false"/>
          <w:color w:val="000000"/>
          <w:sz w:val="28"/>
        </w:rPr>
        <w:t xml:space="preserve"> аталған жеке тұлғаларға (бұдан әрі – тұтынушылар) көрсетіледі.</w:t>
      </w:r>
      <w:r>
        <w:br/>
      </w:r>
      <w:r>
        <w:rPr>
          <w:rFonts w:ascii="Times New Roman"/>
          <w:b w:val="false"/>
          <w:i w:val="false"/>
          <w:color w:val="000000"/>
          <w:sz w:val="28"/>
        </w:rPr>
        <w:t>
</w:t>
      </w:r>
      <w:r>
        <w:rPr>
          <w:rFonts w:ascii="Times New Roman"/>
          <w:b w:val="false"/>
          <w:i w:val="false"/>
          <w:color w:val="000000"/>
          <w:sz w:val="28"/>
        </w:rPr>
        <w:t>
      6. Көрсетiлетiн мемлекеттiк қызметтiң нәтижесi Семей ядролық сынақ полигонындағы ядролық сынақтардың салдарынан зардап шеккен Қазақстан Республикасының азаматтарын тiркеу және есепке алу туралы шешім жөнінде хабарлама не мемлекеттік қызмет көрсетуден бас тарту туралы қағаз тасығыштағы дәлелдi жауап болып табылады.</w:t>
      </w:r>
    </w:p>
    <w:bookmarkEnd w:id="202"/>
    <w:bookmarkStart w:name="z373" w:id="203"/>
    <w:p>
      <w:pPr>
        <w:spacing w:after="0"/>
        <w:ind w:left="0"/>
        <w:jc w:val="left"/>
      </w:pPr>
      <w:r>
        <w:rPr>
          <w:rFonts w:ascii="Times New Roman"/>
          <w:b/>
          <w:i w:val="false"/>
          <w:color w:val="000000"/>
        </w:rPr>
        <w:t xml:space="preserve"> 
2. Мемлекеттік қызмет көрсету тәртібіне талаптар</w:t>
      </w:r>
    </w:p>
    <w:bookmarkEnd w:id="203"/>
    <w:bookmarkStart w:name="z374" w:id="204"/>
    <w:p>
      <w:pPr>
        <w:spacing w:after="0"/>
        <w:ind w:left="0"/>
        <w:jc w:val="both"/>
      </w:pPr>
      <w:r>
        <w:rPr>
          <w:rFonts w:ascii="Times New Roman"/>
          <w:b w:val="false"/>
          <w:i w:val="false"/>
          <w:color w:val="000000"/>
          <w:sz w:val="28"/>
        </w:rPr>
        <w:t>
      7. Мемлекеттік қызметті көрсету мерзімдері:</w:t>
      </w:r>
      <w:r>
        <w:br/>
      </w:r>
      <w:r>
        <w:rPr>
          <w:rFonts w:ascii="Times New Roman"/>
          <w:b w:val="false"/>
          <w:i w:val="false"/>
          <w:color w:val="000000"/>
          <w:sz w:val="28"/>
        </w:rPr>
        <w:t>
      1) тұтынушы қажеттi құжаттарды арнайы комиссияның жұмыс органына тапсырған сәттен бастап мемлекеттік қызметті көрсету мерзімдері – жиырма күнтiзбелiк күннен аспайды;</w:t>
      </w:r>
      <w:r>
        <w:br/>
      </w:r>
      <w:r>
        <w:rPr>
          <w:rFonts w:ascii="Times New Roman"/>
          <w:b w:val="false"/>
          <w:i w:val="false"/>
          <w:color w:val="000000"/>
          <w:sz w:val="28"/>
        </w:rPr>
        <w:t>
      2) тұтынушы өтiнiш берген күнi сол жерде көрсетiлетiн мемлекеттiк қызметтi алуға дейiн күтудiң рұқсат берiлген ең көп уақыты (талон алғанға дейiн) 30 минуттан аспайды;</w:t>
      </w:r>
      <w:r>
        <w:br/>
      </w:r>
      <w:r>
        <w:rPr>
          <w:rFonts w:ascii="Times New Roman"/>
          <w:b w:val="false"/>
          <w:i w:val="false"/>
          <w:color w:val="000000"/>
          <w:sz w:val="28"/>
        </w:rPr>
        <w:t>
      3) тұтынушы өтiнiш берген күнi сол жерде көрсетiлетiн мемлекеттiк қызмет тұтынушысына қызмет көрсетудiң рұқсат берiлген ең көп уақыты арнайы комиссияның жұмыс органында 15 минуттан аспайды.</w:t>
      </w:r>
      <w:r>
        <w:br/>
      </w:r>
      <w:r>
        <w:rPr>
          <w:rFonts w:ascii="Times New Roman"/>
          <w:b w:val="false"/>
          <w:i w:val="false"/>
          <w:color w:val="000000"/>
          <w:sz w:val="28"/>
        </w:rPr>
        <w:t>
</w:t>
      </w:r>
      <w:r>
        <w:rPr>
          <w:rFonts w:ascii="Times New Roman"/>
          <w:b w:val="false"/>
          <w:i w:val="false"/>
          <w:color w:val="000000"/>
          <w:sz w:val="28"/>
        </w:rPr>
        <w:t>
      8. Мемлекеттiк қызметтi көрсетуден бас тарту үшiн негiздер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9. Мемлекеттік қызметті көрсету үшін құжаттарды қабылдау арнайы комиссия жұмыс органының бір жауапты адамымен жүзеге асырылады.</w:t>
      </w:r>
    </w:p>
    <w:bookmarkEnd w:id="204"/>
    <w:bookmarkStart w:name="z377" w:id="205"/>
    <w:p>
      <w:pPr>
        <w:spacing w:after="0"/>
        <w:ind w:left="0"/>
        <w:jc w:val="left"/>
      </w:pPr>
      <w:r>
        <w:rPr>
          <w:rFonts w:ascii="Times New Roman"/>
          <w:b/>
          <w:i w:val="false"/>
          <w:color w:val="000000"/>
        </w:rPr>
        <w:t xml:space="preserve"> 
3. Мемлекетті қызметті көрсету барысында</w:t>
      </w:r>
      <w:r>
        <w:br/>
      </w:r>
      <w:r>
        <w:rPr>
          <w:rFonts w:ascii="Times New Roman"/>
          <w:b/>
          <w:i w:val="false"/>
          <w:color w:val="000000"/>
        </w:rPr>
        <w:t>
әрекеттер (өзара әрекеттер) тәртібін сипаттау</w:t>
      </w:r>
    </w:p>
    <w:bookmarkEnd w:id="205"/>
    <w:bookmarkStart w:name="z378" w:id="206"/>
    <w:p>
      <w:pPr>
        <w:spacing w:after="0"/>
        <w:ind w:left="0"/>
        <w:jc w:val="both"/>
      </w:pPr>
      <w:r>
        <w:rPr>
          <w:rFonts w:ascii="Times New Roman"/>
          <w:b w:val="false"/>
          <w:i w:val="false"/>
          <w:color w:val="000000"/>
          <w:sz w:val="28"/>
        </w:rPr>
        <w:t>
      10. Тұтынушы мемлекеттік қызметті алу үшін Стандарттың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құжаттарды ұсынады.</w:t>
      </w:r>
      <w:r>
        <w:br/>
      </w:r>
      <w:r>
        <w:rPr>
          <w:rFonts w:ascii="Times New Roman"/>
          <w:b w:val="false"/>
          <w:i w:val="false"/>
          <w:color w:val="000000"/>
          <w:sz w:val="28"/>
        </w:rPr>
        <w:t>
</w:t>
      </w:r>
      <w:r>
        <w:rPr>
          <w:rFonts w:ascii="Times New Roman"/>
          <w:b w:val="false"/>
          <w:i w:val="false"/>
          <w:color w:val="000000"/>
          <w:sz w:val="28"/>
        </w:rPr>
        <w:t>
      11. Тұтынушыға барлық қажеттi құжаттарды тапсырғаннан кейiн тұтынушыны тiркеу және оның мемлекеттiк қызметтi алу күнi, құжаттарды қабылдаған жауапты адамның тегi мен аты-жөнi көрсетiлген талон беріледі.</w:t>
      </w:r>
      <w:r>
        <w:br/>
      </w:r>
      <w:r>
        <w:rPr>
          <w:rFonts w:ascii="Times New Roman"/>
          <w:b w:val="false"/>
          <w:i w:val="false"/>
          <w:color w:val="000000"/>
          <w:sz w:val="28"/>
        </w:rPr>
        <w:t>
</w:t>
      </w:r>
      <w:r>
        <w:rPr>
          <w:rFonts w:ascii="Times New Roman"/>
          <w:b w:val="false"/>
          <w:i w:val="false"/>
          <w:color w:val="000000"/>
          <w:sz w:val="28"/>
        </w:rPr>
        <w:t>
      12. Мемлекеттік қызмет көрсету үдерісіне мынадай құрылымдық-функционалдық бірліктер (бұдан әрі – бірліктер) қатысады:</w:t>
      </w:r>
      <w:r>
        <w:br/>
      </w:r>
      <w:r>
        <w:rPr>
          <w:rFonts w:ascii="Times New Roman"/>
          <w:b w:val="false"/>
          <w:i w:val="false"/>
          <w:color w:val="000000"/>
          <w:sz w:val="28"/>
        </w:rPr>
        <w:t>
      арнайы комиссия жұмыс органының жауапты адамы;</w:t>
      </w:r>
      <w:r>
        <w:br/>
      </w:r>
      <w:r>
        <w:rPr>
          <w:rFonts w:ascii="Times New Roman"/>
          <w:b w:val="false"/>
          <w:i w:val="false"/>
          <w:color w:val="000000"/>
          <w:sz w:val="28"/>
        </w:rPr>
        <w:t>
      уәкілетті органның бастығы;</w:t>
      </w:r>
      <w:r>
        <w:br/>
      </w:r>
      <w:r>
        <w:rPr>
          <w:rFonts w:ascii="Times New Roman"/>
          <w:b w:val="false"/>
          <w:i w:val="false"/>
          <w:color w:val="000000"/>
          <w:sz w:val="28"/>
        </w:rPr>
        <w:t>
      арнайы комиссияның жұмыс органы.</w:t>
      </w:r>
      <w:r>
        <w:br/>
      </w:r>
      <w:r>
        <w:rPr>
          <w:rFonts w:ascii="Times New Roman"/>
          <w:b w:val="false"/>
          <w:i w:val="false"/>
          <w:color w:val="000000"/>
          <w:sz w:val="28"/>
        </w:rPr>
        <w:t>
</w:t>
      </w:r>
      <w:r>
        <w:rPr>
          <w:rFonts w:ascii="Times New Roman"/>
          <w:b w:val="false"/>
          <w:i w:val="false"/>
          <w:color w:val="000000"/>
          <w:sz w:val="28"/>
        </w:rPr>
        <w:t>
      13. Әрбір бірліктер әкімшілік әрекеттерінің (процедураларының) жүйелілігі және өзара әрекеттері, әрбір әкімшілік әрекеттің (процедураның) атқарылу мерзімін қоса көрсеткенде жазбаша кестелік сипаттамасы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14. Мемлекеттік қызметті көрсету жүрісінде әкімшілік әрекеттердің логикалық жүйелілігі арасындағы қарым-қатынасты көрсететін сызба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көрсетілген.</w:t>
      </w:r>
    </w:p>
    <w:bookmarkEnd w:id="206"/>
    <w:bookmarkStart w:name="z383" w:id="207"/>
    <w:p>
      <w:pPr>
        <w:spacing w:after="0"/>
        <w:ind w:left="0"/>
        <w:jc w:val="left"/>
      </w:pPr>
      <w:r>
        <w:rPr>
          <w:rFonts w:ascii="Times New Roman"/>
          <w:b/>
          <w:i w:val="false"/>
          <w:color w:val="000000"/>
        </w:rPr>
        <w:t xml:space="preserve"> 
4. Мемлекеттік қызметті көрсететін</w:t>
      </w:r>
      <w:r>
        <w:br/>
      </w:r>
      <w:r>
        <w:rPr>
          <w:rFonts w:ascii="Times New Roman"/>
          <w:b/>
          <w:i w:val="false"/>
          <w:color w:val="000000"/>
        </w:rPr>
        <w:t>
лауазымды адамдардың жауапкершілігі</w:t>
      </w:r>
    </w:p>
    <w:bookmarkEnd w:id="207"/>
    <w:bookmarkStart w:name="z384" w:id="208"/>
    <w:p>
      <w:pPr>
        <w:spacing w:after="0"/>
        <w:ind w:left="0"/>
        <w:jc w:val="both"/>
      </w:pPr>
      <w:r>
        <w:rPr>
          <w:rFonts w:ascii="Times New Roman"/>
          <w:b w:val="false"/>
          <w:i w:val="false"/>
          <w:color w:val="000000"/>
          <w:sz w:val="28"/>
        </w:rPr>
        <w:t>
      15. Уәкілетті органның лауазымды адамдары мемлекеттік қызметті көрсету кезінде қабылданған шешімдер мен әрекеттер (әрекетсіздіктер) үшін Қазақстан Республикасының заңдарымен белгіленген тәртіпте жауапкершілікке тартылады.</w:t>
      </w:r>
    </w:p>
    <w:bookmarkEnd w:id="208"/>
    <w:bookmarkStart w:name="z385" w:id="209"/>
    <w:p>
      <w:pPr>
        <w:spacing w:after="0"/>
        <w:ind w:left="0"/>
        <w:jc w:val="both"/>
      </w:pPr>
      <w:r>
        <w:rPr>
          <w:rFonts w:ascii="Times New Roman"/>
          <w:b w:val="false"/>
          <w:i w:val="false"/>
          <w:color w:val="000000"/>
          <w:sz w:val="28"/>
        </w:rPr>
        <w:t>
"Семей ядролық сынақ полигонында</w:t>
      </w:r>
      <w:r>
        <w:br/>
      </w:r>
      <w:r>
        <w:rPr>
          <w:rFonts w:ascii="Times New Roman"/>
          <w:b w:val="false"/>
          <w:i w:val="false"/>
          <w:color w:val="000000"/>
          <w:sz w:val="28"/>
        </w:rPr>
        <w:t>
ядролық сынақтардың салдарынан</w:t>
      </w:r>
      <w:r>
        <w:br/>
      </w:r>
      <w:r>
        <w:rPr>
          <w:rFonts w:ascii="Times New Roman"/>
          <w:b w:val="false"/>
          <w:i w:val="false"/>
          <w:color w:val="000000"/>
          <w:sz w:val="28"/>
        </w:rPr>
        <w:t>
зардап шеккен азаматтарды тiркеу</w:t>
      </w:r>
      <w:r>
        <w:br/>
      </w:r>
      <w:r>
        <w:rPr>
          <w:rFonts w:ascii="Times New Roman"/>
          <w:b w:val="false"/>
          <w:i w:val="false"/>
          <w:color w:val="000000"/>
          <w:sz w:val="28"/>
        </w:rPr>
        <w:t>
және есепке алу" мемлекеттік</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1-қосымша         </w:t>
      </w:r>
    </w:p>
    <w:bookmarkEnd w:id="209"/>
    <w:bookmarkStart w:name="z386" w:id="210"/>
    <w:p>
      <w:pPr>
        <w:spacing w:after="0"/>
        <w:ind w:left="0"/>
        <w:jc w:val="left"/>
      </w:pPr>
      <w:r>
        <w:rPr>
          <w:rFonts w:ascii="Times New Roman"/>
          <w:b/>
          <w:i w:val="false"/>
          <w:color w:val="000000"/>
        </w:rPr>
        <w:t xml:space="preserve"> 
Құрылымдық-функционалдық бірліктер</w:t>
      </w:r>
      <w:r>
        <w:br/>
      </w:r>
      <w:r>
        <w:rPr>
          <w:rFonts w:ascii="Times New Roman"/>
          <w:b/>
          <w:i w:val="false"/>
          <w:color w:val="000000"/>
        </w:rPr>
        <w:t>
(бұдан әрі – бірліктер) әрекетінің сипаттамасы</w:t>
      </w:r>
    </w:p>
    <w:bookmarkEnd w:id="2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8"/>
        <w:gridCol w:w="2113"/>
        <w:gridCol w:w="2156"/>
        <w:gridCol w:w="1984"/>
        <w:gridCol w:w="2863"/>
        <w:gridCol w:w="2286"/>
      </w:tblGrid>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үдерістің (жүріс, жұмыс ағыны) әрекеттері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 (жүрістің, жұмыс ағынының)</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Бірліктердің атауы</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комиссия жұмыс органының жауапты адамы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комиссияның жұмыс органы</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комиссия жұмыс органының жауапты адамы</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(процестің, процедураның, операцияның) атауы және олардың сипаттамасы</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Тұтынушымен ұсынылған құжаттарды қабылдау және тіркеу. Тұтынушыға талон беру</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қарау, бұрыштама қою</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қарау, Семей ядролық сынақ полигонында ядролық сынақтардың салдарынан зардап шеккен Қазақстан Республикасы азаматтарын тiркеу және есепке алу жөнінде не қызмет көрсетуден бас тарту туралы шешім шығару, хабарламаға не дәлелді жауапқа қол қою</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хабарлама не мемлекеттік қызмет көрсетуден бас тарту туралы дәлелді жауапты беру</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 ұйымдастырушылық-өкімдік шешімі)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қабылдағаны туралы талон</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мемлекеттік қызметті ұсынудан бас тарту туралы дәлелді жауап</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мемлекеттік қызметті ұсынудан бас тарту туралы дәлелді жауап</w:t>
            </w:r>
          </w:p>
        </w:tc>
      </w:tr>
      <w:tr>
        <w:trPr>
          <w:trHeight w:val="16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күнтізбелік күн</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күнтізбелік күн</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87" w:id="211"/>
    <w:p>
      <w:pPr>
        <w:spacing w:after="0"/>
        <w:ind w:left="0"/>
        <w:jc w:val="both"/>
      </w:pPr>
      <w:r>
        <w:rPr>
          <w:rFonts w:ascii="Times New Roman"/>
          <w:b w:val="false"/>
          <w:i w:val="false"/>
          <w:color w:val="000000"/>
          <w:sz w:val="28"/>
        </w:rPr>
        <w:t>
"Семей ядролық сынақ полигонында</w:t>
      </w:r>
      <w:r>
        <w:br/>
      </w:r>
      <w:r>
        <w:rPr>
          <w:rFonts w:ascii="Times New Roman"/>
          <w:b w:val="false"/>
          <w:i w:val="false"/>
          <w:color w:val="000000"/>
          <w:sz w:val="28"/>
        </w:rPr>
        <w:t>
ядролық сынақтардың салдарынан</w:t>
      </w:r>
      <w:r>
        <w:br/>
      </w:r>
      <w:r>
        <w:rPr>
          <w:rFonts w:ascii="Times New Roman"/>
          <w:b w:val="false"/>
          <w:i w:val="false"/>
          <w:color w:val="000000"/>
          <w:sz w:val="28"/>
        </w:rPr>
        <w:t>
зардап шеккен азаматтарды тiркеу</w:t>
      </w:r>
      <w:r>
        <w:br/>
      </w:r>
      <w:r>
        <w:rPr>
          <w:rFonts w:ascii="Times New Roman"/>
          <w:b w:val="false"/>
          <w:i w:val="false"/>
          <w:color w:val="000000"/>
          <w:sz w:val="28"/>
        </w:rPr>
        <w:t>
және есепке алу" мемлекеттік</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2-қосымша         </w:t>
      </w:r>
    </w:p>
    <w:bookmarkEnd w:id="211"/>
    <w:bookmarkStart w:name="z388" w:id="212"/>
    <w:p>
      <w:pPr>
        <w:spacing w:after="0"/>
        <w:ind w:left="0"/>
        <w:jc w:val="left"/>
      </w:pPr>
      <w:r>
        <w:rPr>
          <w:rFonts w:ascii="Times New Roman"/>
          <w:b/>
          <w:i w:val="false"/>
          <w:color w:val="000000"/>
        </w:rPr>
        <w:t xml:space="preserve"> 
Мемлекеттік қызметті ұсыну үдерісінің сызбасы</w:t>
      </w:r>
    </w:p>
    <w:bookmarkEnd w:id="212"/>
    <w:p>
      <w:pPr>
        <w:spacing w:after="0"/>
        <w:ind w:left="0"/>
        <w:jc w:val="both"/>
      </w:pPr>
      <w:r>
        <w:drawing>
          <wp:inline distT="0" distB="0" distL="0" distR="0">
            <wp:extent cx="7708900" cy="820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7708900" cy="8204200"/>
                    </a:xfrm>
                    <a:prstGeom prst="rect">
                      <a:avLst/>
                    </a:prstGeom>
                  </pic:spPr>
                </pic:pic>
              </a:graphicData>
            </a:graphic>
          </wp:inline>
        </w:drawing>
      </w:r>
    </w:p>
    <w:bookmarkStart w:name="z389" w:id="213"/>
    <w:p>
      <w:pPr>
        <w:spacing w:after="0"/>
        <w:ind w:left="0"/>
        <w:jc w:val="both"/>
      </w:pPr>
      <w:r>
        <w:rPr>
          <w:rFonts w:ascii="Times New Roman"/>
          <w:b w:val="false"/>
          <w:i w:val="false"/>
          <w:color w:val="000000"/>
          <w:sz w:val="28"/>
        </w:rPr>
        <w:t>
Павлодар облысы Железин</w:t>
      </w:r>
      <w:r>
        <w:br/>
      </w:r>
      <w:r>
        <w:rPr>
          <w:rFonts w:ascii="Times New Roman"/>
          <w:b w:val="false"/>
          <w:i w:val="false"/>
          <w:color w:val="000000"/>
          <w:sz w:val="28"/>
        </w:rPr>
        <w:t xml:space="preserve">
ауданы әкімдігінің   </w:t>
      </w:r>
      <w:r>
        <w:br/>
      </w:r>
      <w:r>
        <w:rPr>
          <w:rFonts w:ascii="Times New Roman"/>
          <w:b w:val="false"/>
          <w:i w:val="false"/>
          <w:color w:val="000000"/>
          <w:sz w:val="28"/>
        </w:rPr>
        <w:t>
2012 жылғы 19 қарашадағы</w:t>
      </w:r>
      <w:r>
        <w:br/>
      </w:r>
      <w:r>
        <w:rPr>
          <w:rFonts w:ascii="Times New Roman"/>
          <w:b w:val="false"/>
          <w:i w:val="false"/>
          <w:color w:val="000000"/>
          <w:sz w:val="28"/>
        </w:rPr>
        <w:t xml:space="preserve">
N 392/10 қаулысымен   </w:t>
      </w:r>
      <w:r>
        <w:br/>
      </w:r>
      <w:r>
        <w:rPr>
          <w:rFonts w:ascii="Times New Roman"/>
          <w:b w:val="false"/>
          <w:i w:val="false"/>
          <w:color w:val="000000"/>
          <w:sz w:val="28"/>
        </w:rPr>
        <w:t xml:space="preserve">
бекітілді        </w:t>
      </w:r>
    </w:p>
    <w:bookmarkEnd w:id="213"/>
    <w:bookmarkStart w:name="z390" w:id="214"/>
    <w:p>
      <w:pPr>
        <w:spacing w:after="0"/>
        <w:ind w:left="0"/>
        <w:jc w:val="left"/>
      </w:pPr>
      <w:r>
        <w:rPr>
          <w:rFonts w:ascii="Times New Roman"/>
          <w:b/>
          <w:i w:val="false"/>
          <w:color w:val="000000"/>
        </w:rPr>
        <w:t xml:space="preserve"> 
"Мемлекеттік тұрғын үй қорынан тұрғын үйге немесе жеке тұрғын</w:t>
      </w:r>
      <w:r>
        <w:br/>
      </w:r>
      <w:r>
        <w:rPr>
          <w:rFonts w:ascii="Times New Roman"/>
          <w:b/>
          <w:i w:val="false"/>
          <w:color w:val="000000"/>
        </w:rPr>
        <w:t>
үй қорынан жергілікті атқарушы орган жалдаған тұрғын үйге</w:t>
      </w:r>
      <w:r>
        <w:br/>
      </w:r>
      <w:r>
        <w:rPr>
          <w:rFonts w:ascii="Times New Roman"/>
          <w:b/>
          <w:i w:val="false"/>
          <w:color w:val="000000"/>
        </w:rPr>
        <w:t>
мұқтаж азаматтарды есепке қою" мемлекеттік қызмет РЕГЛАМЕНТІ</w:t>
      </w:r>
    </w:p>
    <w:bookmarkEnd w:id="214"/>
    <w:bookmarkStart w:name="z391" w:id="215"/>
    <w:p>
      <w:pPr>
        <w:spacing w:after="0"/>
        <w:ind w:left="0"/>
        <w:jc w:val="left"/>
      </w:pPr>
      <w:r>
        <w:rPr>
          <w:rFonts w:ascii="Times New Roman"/>
          <w:b/>
          <w:i w:val="false"/>
          <w:color w:val="000000"/>
        </w:rPr>
        <w:t xml:space="preserve"> 
1. Жалпы ережелер</w:t>
      </w:r>
    </w:p>
    <w:bookmarkEnd w:id="215"/>
    <w:bookmarkStart w:name="z392" w:id="216"/>
    <w:p>
      <w:pPr>
        <w:spacing w:after="0"/>
        <w:ind w:left="0"/>
        <w:jc w:val="both"/>
      </w:pPr>
      <w:r>
        <w:rPr>
          <w:rFonts w:ascii="Times New Roman"/>
          <w:b w:val="false"/>
          <w:i w:val="false"/>
          <w:color w:val="000000"/>
          <w:sz w:val="28"/>
        </w:rPr>
        <w:t>
      1. Мемлекеттік тұрғын үй қорынан тұрғын үйге немесе жеке тұрғын</w:t>
      </w:r>
      <w:r>
        <w:br/>
      </w:r>
      <w:r>
        <w:rPr>
          <w:rFonts w:ascii="Times New Roman"/>
          <w:b w:val="false"/>
          <w:i w:val="false"/>
          <w:color w:val="000000"/>
          <w:sz w:val="28"/>
        </w:rPr>
        <w:t>
үй қорынан жергілікті атқарушы орган жалдаған тұрғын үйге</w:t>
      </w:r>
      <w:r>
        <w:br/>
      </w:r>
      <w:r>
        <w:rPr>
          <w:rFonts w:ascii="Times New Roman"/>
          <w:b w:val="false"/>
          <w:i w:val="false"/>
          <w:color w:val="000000"/>
          <w:sz w:val="28"/>
        </w:rPr>
        <w:t>
мұқтаж азаматтарды есепке қою" мемлекеттік қызметі (бұдан әрі – мемлекеттік қызмет) "Железин ауданының тұрғын үй-коммуналдық шаруашылық, жолаушылар көлігі және автомобиль жолдары бөлімі" мемлекеттік мекемесімен (бұдан әрі – уәкілетті орган), сонымен қатар баламалы негізде Павлодар облысының халыққа қызмет көрсету орталығы" мемлекеттік мекемесінің Железин филиалы арқылы не өтініш берушіде электрондық цифрлы қолтаңба болған жағдайда "Электрондық үкіметтің www.e.gov.kz" веб-порталы (бұдан әрі – портал) арқылы көрсетіледі.</w:t>
      </w:r>
      <w:r>
        <w:br/>
      </w:r>
      <w:r>
        <w:rPr>
          <w:rFonts w:ascii="Times New Roman"/>
          <w:b w:val="false"/>
          <w:i w:val="false"/>
          <w:color w:val="000000"/>
          <w:sz w:val="28"/>
        </w:rPr>
        <w:t>
      Шалғайдағы елді мекендердің тұрғындарына мемлекеттік қызметтердің қолжетімділігін қамтамасыз ету мақсатында мемлекеттік қызметтерді Жылжымалы орталықтар арқылы көрсетуге жол беріледі.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4. Мемлекеттiк қызмет Қазақстан Республикасы Үкіметінің 2010 жылғы 8 ақпандағы N 76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тұрғын үй қорынан тұрғын үйге немесе жеке тұрғын үй қорынан жергілікті атқарушы орган жалдаған тұрғын үйге мұқтаж азаматтарды есепке қою"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негiзiнде көрсетіледі.</w:t>
      </w:r>
      <w:r>
        <w:br/>
      </w:r>
      <w:r>
        <w:rPr>
          <w:rFonts w:ascii="Times New Roman"/>
          <w:b w:val="false"/>
          <w:i w:val="false"/>
          <w:color w:val="000000"/>
          <w:sz w:val="28"/>
        </w:rPr>
        <w:t>
</w:t>
      </w:r>
      <w:r>
        <w:rPr>
          <w:rFonts w:ascii="Times New Roman"/>
          <w:b w:val="false"/>
          <w:i w:val="false"/>
          <w:color w:val="000000"/>
          <w:sz w:val="28"/>
        </w:rPr>
        <w:t>
      5. Мемлекеттік қызмет стандарттың </w:t>
      </w:r>
      <w:r>
        <w:rPr>
          <w:rFonts w:ascii="Times New Roman"/>
          <w:b w:val="false"/>
          <w:i w:val="false"/>
          <w:color w:val="000000"/>
          <w:sz w:val="28"/>
        </w:rPr>
        <w:t>6-тармағында</w:t>
      </w:r>
      <w:r>
        <w:rPr>
          <w:rFonts w:ascii="Times New Roman"/>
          <w:b w:val="false"/>
          <w:i w:val="false"/>
          <w:color w:val="000000"/>
          <w:sz w:val="28"/>
        </w:rPr>
        <w:t xml:space="preserve"> көрсетілген Қазақстан Республикасының азаматтарына (бұдан әрі – тұтынушы) көрсетіледі.</w:t>
      </w:r>
      <w:r>
        <w:br/>
      </w:r>
      <w:r>
        <w:rPr>
          <w:rFonts w:ascii="Times New Roman"/>
          <w:b w:val="false"/>
          <w:i w:val="false"/>
          <w:color w:val="000000"/>
          <w:sz w:val="28"/>
        </w:rPr>
        <w:t>
</w:t>
      </w:r>
      <w:r>
        <w:rPr>
          <w:rFonts w:ascii="Times New Roman"/>
          <w:b w:val="false"/>
          <w:i w:val="false"/>
          <w:color w:val="000000"/>
          <w:sz w:val="28"/>
        </w:rPr>
        <w:t>
      6. Мемлекеттік қызмет демалыс және мереке күндерінен басқа жұмыс күндері сағат 13-00-ден 14-30-ға дейінгі түскі үзіліспен сағат 9-00-ден 18-30-ға дейін көрсетіледі.</w:t>
      </w:r>
      <w:r>
        <w:br/>
      </w:r>
      <w:r>
        <w:rPr>
          <w:rFonts w:ascii="Times New Roman"/>
          <w:b w:val="false"/>
          <w:i w:val="false"/>
          <w:color w:val="000000"/>
          <w:sz w:val="28"/>
        </w:rPr>
        <w:t>
      Қабылдау алдын ала жазылусыз және жедел қызмет көрсетусіз, кезекке тұру тәртібімен жүзеге асырылады. Ұлы Отан соғысының ардагерлері кезексіз қабылданады.</w:t>
      </w:r>
      <w:r>
        <w:br/>
      </w:r>
      <w:r>
        <w:rPr>
          <w:rFonts w:ascii="Times New Roman"/>
          <w:b w:val="false"/>
          <w:i w:val="false"/>
          <w:color w:val="000000"/>
          <w:sz w:val="28"/>
        </w:rPr>
        <w:t>
</w:t>
      </w:r>
      <w:r>
        <w:rPr>
          <w:rFonts w:ascii="Times New Roman"/>
          <w:b w:val="false"/>
          <w:i w:val="false"/>
          <w:color w:val="000000"/>
          <w:sz w:val="28"/>
        </w:rPr>
        <w:t>
      7. Көрсетілетін мемлекеттік қызметтің аяқталу нәтижесі тұтынушыға кезек нөмірін көрсетіп есепке қою туралы немесе негізді себептерді көрсетіп есепке қоюдан бас тарту туралы жазбаша жауап беру болып табылады (қағаз жеткізгіште немесе электрондық түрде).</w:t>
      </w:r>
    </w:p>
    <w:bookmarkEnd w:id="216"/>
    <w:bookmarkStart w:name="z399" w:id="217"/>
    <w:p>
      <w:pPr>
        <w:spacing w:after="0"/>
        <w:ind w:left="0"/>
        <w:jc w:val="left"/>
      </w:pPr>
      <w:r>
        <w:rPr>
          <w:rFonts w:ascii="Times New Roman"/>
          <w:b/>
          <w:i w:val="false"/>
          <w:color w:val="000000"/>
        </w:rPr>
        <w:t xml:space="preserve"> 
2. Мемлекеттік қызмет көрсету тәртібіне талаптар</w:t>
      </w:r>
    </w:p>
    <w:bookmarkEnd w:id="217"/>
    <w:bookmarkStart w:name="z400" w:id="218"/>
    <w:p>
      <w:pPr>
        <w:spacing w:after="0"/>
        <w:ind w:left="0"/>
        <w:jc w:val="both"/>
      </w:pPr>
      <w:r>
        <w:rPr>
          <w:rFonts w:ascii="Times New Roman"/>
          <w:b w:val="false"/>
          <w:i w:val="false"/>
          <w:color w:val="000000"/>
          <w:sz w:val="28"/>
        </w:rPr>
        <w:t>
      8. Мемлекеттік қызметті көрсету мерзімдері тұтынушы қажеттi құжаттарды тапсырған сәттен бастап:</w:t>
      </w:r>
      <w:r>
        <w:br/>
      </w:r>
      <w:r>
        <w:rPr>
          <w:rFonts w:ascii="Times New Roman"/>
          <w:b w:val="false"/>
          <w:i w:val="false"/>
          <w:color w:val="000000"/>
          <w:sz w:val="28"/>
        </w:rPr>
        <w:t>
      1) отыз күнтiзбелiк күн iшiнде;</w:t>
      </w:r>
      <w:r>
        <w:br/>
      </w:r>
      <w:r>
        <w:rPr>
          <w:rFonts w:ascii="Times New Roman"/>
          <w:b w:val="false"/>
          <w:i w:val="false"/>
          <w:color w:val="000000"/>
          <w:sz w:val="28"/>
        </w:rPr>
        <w:t>
      2) тұтынушыға өтiнiш берген күнi сол жерде көрсетiлетiн мемлекеттiк қызметтi тұтынушыға қызмет көрсетудiң жол берiлетiн ең көп уақыты – 15 минуттан аспайды.</w:t>
      </w:r>
      <w:r>
        <w:br/>
      </w:r>
      <w:r>
        <w:rPr>
          <w:rFonts w:ascii="Times New Roman"/>
          <w:b w:val="false"/>
          <w:i w:val="false"/>
          <w:color w:val="000000"/>
          <w:sz w:val="28"/>
        </w:rPr>
        <w:t>
</w:t>
      </w:r>
      <w:r>
        <w:rPr>
          <w:rFonts w:ascii="Times New Roman"/>
          <w:b w:val="false"/>
          <w:i w:val="false"/>
          <w:color w:val="000000"/>
          <w:sz w:val="28"/>
        </w:rPr>
        <w:t>
      9.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көрсетілген жағдайларда тұтынушыға мемлекеттік қызметті ұсынудан бас тартылатын болады.</w:t>
      </w:r>
      <w:r>
        <w:br/>
      </w:r>
      <w:r>
        <w:rPr>
          <w:rFonts w:ascii="Times New Roman"/>
          <w:b w:val="false"/>
          <w:i w:val="false"/>
          <w:color w:val="000000"/>
          <w:sz w:val="28"/>
        </w:rPr>
        <w:t>
</w:t>
      </w:r>
      <w:r>
        <w:rPr>
          <w:rFonts w:ascii="Times New Roman"/>
          <w:b w:val="false"/>
          <w:i w:val="false"/>
          <w:color w:val="000000"/>
          <w:sz w:val="28"/>
        </w:rPr>
        <w:t>
      10. Мемлекеттік қызметті көрсету үшін құжаттарды қабылдау уәкілетті органның бір жауапты адамымен жүзеге асырылады.</w:t>
      </w:r>
    </w:p>
    <w:bookmarkEnd w:id="218"/>
    <w:bookmarkStart w:name="z403" w:id="219"/>
    <w:p>
      <w:pPr>
        <w:spacing w:after="0"/>
        <w:ind w:left="0"/>
        <w:jc w:val="left"/>
      </w:pPr>
      <w:r>
        <w:rPr>
          <w:rFonts w:ascii="Times New Roman"/>
          <w:b/>
          <w:i w:val="false"/>
          <w:color w:val="000000"/>
        </w:rPr>
        <w:t xml:space="preserve"> 
3. Мемлекетті қызметті көрсету барысында</w:t>
      </w:r>
      <w:r>
        <w:br/>
      </w:r>
      <w:r>
        <w:rPr>
          <w:rFonts w:ascii="Times New Roman"/>
          <w:b/>
          <w:i w:val="false"/>
          <w:color w:val="000000"/>
        </w:rPr>
        <w:t>
әрекеттер (өзара әрекеттер) тәртібін сипаттау</w:t>
      </w:r>
    </w:p>
    <w:bookmarkEnd w:id="219"/>
    <w:bookmarkStart w:name="z404" w:id="220"/>
    <w:p>
      <w:pPr>
        <w:spacing w:after="0"/>
        <w:ind w:left="0"/>
        <w:jc w:val="both"/>
      </w:pPr>
      <w:r>
        <w:rPr>
          <w:rFonts w:ascii="Times New Roman"/>
          <w:b w:val="false"/>
          <w:i w:val="false"/>
          <w:color w:val="000000"/>
          <w:sz w:val="28"/>
        </w:rPr>
        <w:t>
      11. Мемлекеттік қызметті алу үшін тұтынушы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белгіленген құжаттарды ұсынады.</w:t>
      </w:r>
      <w:r>
        <w:br/>
      </w:r>
      <w:r>
        <w:rPr>
          <w:rFonts w:ascii="Times New Roman"/>
          <w:b w:val="false"/>
          <w:i w:val="false"/>
          <w:color w:val="000000"/>
          <w:sz w:val="28"/>
        </w:rPr>
        <w:t>
</w:t>
      </w:r>
      <w:r>
        <w:rPr>
          <w:rFonts w:ascii="Times New Roman"/>
          <w:b w:val="false"/>
          <w:i w:val="false"/>
          <w:color w:val="000000"/>
          <w:sz w:val="28"/>
        </w:rPr>
        <w:t>
      12. Барлық қажеттi құжаттарды тапсырғаннан кейiн тұтынушыға мемлекеттiк қызметтi алуға құжаттарды қабыл алғаны туралы қолхат берiледi.</w:t>
      </w:r>
      <w:r>
        <w:br/>
      </w:r>
      <w:r>
        <w:rPr>
          <w:rFonts w:ascii="Times New Roman"/>
          <w:b w:val="false"/>
          <w:i w:val="false"/>
          <w:color w:val="000000"/>
          <w:sz w:val="28"/>
        </w:rPr>
        <w:t>
</w:t>
      </w:r>
      <w:r>
        <w:rPr>
          <w:rFonts w:ascii="Times New Roman"/>
          <w:b w:val="false"/>
          <w:i w:val="false"/>
          <w:color w:val="000000"/>
          <w:sz w:val="28"/>
        </w:rPr>
        <w:t>
      13. Мемлекеттік қызмет көрсету үдерісіне уәкілетті органда мынадай құрылымдық-функционалдық бірліктер (бұдан әрі – бірліктер) қатысады:</w:t>
      </w:r>
      <w:r>
        <w:br/>
      </w:r>
      <w:r>
        <w:rPr>
          <w:rFonts w:ascii="Times New Roman"/>
          <w:b w:val="false"/>
          <w:i w:val="false"/>
          <w:color w:val="000000"/>
          <w:sz w:val="28"/>
        </w:rPr>
        <w:t>
      уәкілетті органның жауапты адамы;</w:t>
      </w:r>
      <w:r>
        <w:br/>
      </w:r>
      <w:r>
        <w:rPr>
          <w:rFonts w:ascii="Times New Roman"/>
          <w:b w:val="false"/>
          <w:i w:val="false"/>
          <w:color w:val="000000"/>
          <w:sz w:val="28"/>
        </w:rPr>
        <w:t>
      тұрғын үй комиссиясы;</w:t>
      </w:r>
      <w:r>
        <w:br/>
      </w:r>
      <w:r>
        <w:rPr>
          <w:rFonts w:ascii="Times New Roman"/>
          <w:b w:val="false"/>
          <w:i w:val="false"/>
          <w:color w:val="000000"/>
          <w:sz w:val="28"/>
        </w:rPr>
        <w:t>
      уәкілетті органның бастығы.</w:t>
      </w:r>
      <w:r>
        <w:br/>
      </w:r>
      <w:r>
        <w:rPr>
          <w:rFonts w:ascii="Times New Roman"/>
          <w:b w:val="false"/>
          <w:i w:val="false"/>
          <w:color w:val="000000"/>
          <w:sz w:val="28"/>
        </w:rPr>
        <w:t>
</w:t>
      </w:r>
      <w:r>
        <w:rPr>
          <w:rFonts w:ascii="Times New Roman"/>
          <w:b w:val="false"/>
          <w:i w:val="false"/>
          <w:color w:val="000000"/>
          <w:sz w:val="28"/>
        </w:rPr>
        <w:t>
      14. Әрбір бірліктердің әкімшілік әрекеттерінің (процедураларының) жүйелілігі және өзара әрекеттері, әрбір әкімшілік әрекеттің (процедураның) атқарылу мерзімін қоса көрсеткенде жазбаша кестелік сипаттамасы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15. Мемлекеттік қызметті көрсету жүрісінде әкімшілік әрекеттердің логикалық жүйелілігі арасындағы қарым-қатынасты көрсететін сызба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көрсетілген.</w:t>
      </w:r>
    </w:p>
    <w:bookmarkEnd w:id="220"/>
    <w:bookmarkStart w:name="z409" w:id="221"/>
    <w:p>
      <w:pPr>
        <w:spacing w:after="0"/>
        <w:ind w:left="0"/>
        <w:jc w:val="left"/>
      </w:pPr>
      <w:r>
        <w:rPr>
          <w:rFonts w:ascii="Times New Roman"/>
          <w:b/>
          <w:i w:val="false"/>
          <w:color w:val="000000"/>
        </w:rPr>
        <w:t xml:space="preserve"> 
4. Мемлекеттік қызметті көрсететін</w:t>
      </w:r>
      <w:r>
        <w:br/>
      </w:r>
      <w:r>
        <w:rPr>
          <w:rFonts w:ascii="Times New Roman"/>
          <w:b/>
          <w:i w:val="false"/>
          <w:color w:val="000000"/>
        </w:rPr>
        <w:t>
лауазымды тұлғалардың жауапкершілігі</w:t>
      </w:r>
    </w:p>
    <w:bookmarkEnd w:id="221"/>
    <w:bookmarkStart w:name="z410" w:id="222"/>
    <w:p>
      <w:pPr>
        <w:spacing w:after="0"/>
        <w:ind w:left="0"/>
        <w:jc w:val="both"/>
      </w:pPr>
      <w:r>
        <w:rPr>
          <w:rFonts w:ascii="Times New Roman"/>
          <w:b w:val="false"/>
          <w:i w:val="false"/>
          <w:color w:val="000000"/>
          <w:sz w:val="28"/>
        </w:rPr>
        <w:t>
      16. Уәкілетті органның лауазымды қызметкерлері мемлекеттік қызметті көрсету кезінде қабылданған шешімдер мен әрекеттер (әрекетсіздіктер) үшін Қазақстан Республикасының заңдарымен белгіленген тәртіпте жауапкершілікке тартылады.</w:t>
      </w:r>
    </w:p>
    <w:bookmarkEnd w:id="222"/>
    <w:bookmarkStart w:name="z411" w:id="223"/>
    <w:p>
      <w:pPr>
        <w:spacing w:after="0"/>
        <w:ind w:left="0"/>
        <w:jc w:val="both"/>
      </w:pPr>
      <w:r>
        <w:rPr>
          <w:rFonts w:ascii="Times New Roman"/>
          <w:b w:val="false"/>
          <w:i w:val="false"/>
          <w:color w:val="000000"/>
          <w:sz w:val="28"/>
        </w:rPr>
        <w:t>
"Мемлекеттік тұрғын үй қорынан тұрғын</w:t>
      </w:r>
      <w:r>
        <w:br/>
      </w:r>
      <w:r>
        <w:rPr>
          <w:rFonts w:ascii="Times New Roman"/>
          <w:b w:val="false"/>
          <w:i w:val="false"/>
          <w:color w:val="000000"/>
          <w:sz w:val="28"/>
        </w:rPr>
        <w:t xml:space="preserve">
үйге немесе жеке тұрғын үй қорынан  </w:t>
      </w:r>
      <w:r>
        <w:br/>
      </w:r>
      <w:r>
        <w:rPr>
          <w:rFonts w:ascii="Times New Roman"/>
          <w:b w:val="false"/>
          <w:i w:val="false"/>
          <w:color w:val="000000"/>
          <w:sz w:val="28"/>
        </w:rPr>
        <w:t xml:space="preserve">
жергілікті атқарушы орган жалдаған </w:t>
      </w:r>
      <w:r>
        <w:br/>
      </w:r>
      <w:r>
        <w:rPr>
          <w:rFonts w:ascii="Times New Roman"/>
          <w:b w:val="false"/>
          <w:i w:val="false"/>
          <w:color w:val="000000"/>
          <w:sz w:val="28"/>
        </w:rPr>
        <w:t>
тұрғын үйге мұқтаж азаматтарды есепке</w:t>
      </w:r>
      <w:r>
        <w:br/>
      </w:r>
      <w:r>
        <w:rPr>
          <w:rFonts w:ascii="Times New Roman"/>
          <w:b w:val="false"/>
          <w:i w:val="false"/>
          <w:color w:val="000000"/>
          <w:sz w:val="28"/>
        </w:rPr>
        <w:t>
қою" мемлекеттік қызмет регламентіне</w:t>
      </w:r>
      <w:r>
        <w:br/>
      </w:r>
      <w:r>
        <w:rPr>
          <w:rFonts w:ascii="Times New Roman"/>
          <w:b w:val="false"/>
          <w:i w:val="false"/>
          <w:color w:val="000000"/>
          <w:sz w:val="28"/>
        </w:rPr>
        <w:t xml:space="preserve">
1-қосымша           </w:t>
      </w:r>
    </w:p>
    <w:bookmarkEnd w:id="223"/>
    <w:bookmarkStart w:name="z412" w:id="224"/>
    <w:p>
      <w:pPr>
        <w:spacing w:after="0"/>
        <w:ind w:left="0"/>
        <w:jc w:val="left"/>
      </w:pPr>
      <w:r>
        <w:rPr>
          <w:rFonts w:ascii="Times New Roman"/>
          <w:b/>
          <w:i w:val="false"/>
          <w:color w:val="000000"/>
        </w:rPr>
        <w:t xml:space="preserve"> 
Құрылымдық-функционалдық бірліктер</w:t>
      </w:r>
      <w:r>
        <w:br/>
      </w:r>
      <w:r>
        <w:rPr>
          <w:rFonts w:ascii="Times New Roman"/>
          <w:b/>
          <w:i w:val="false"/>
          <w:color w:val="000000"/>
        </w:rPr>
        <w:t>
(бұдан әрі – бірліктер) әрекетінің сипаттамасы</w:t>
      </w:r>
    </w:p>
    <w:bookmarkEnd w:id="2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9"/>
        <w:gridCol w:w="1756"/>
        <w:gridCol w:w="1909"/>
        <w:gridCol w:w="1756"/>
        <w:gridCol w:w="2105"/>
        <w:gridCol w:w="2105"/>
        <w:gridCol w:w="1780"/>
      </w:tblGrid>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үдерістің (жүріс, жұмыс ағыны) әрекеттері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N</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 (жүрістің, жұмыс ағынының)</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Бірліктер атауы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комиссиясы</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(процестің, процедураның, операцияның) атауы және олардың сипаттамасы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Алушымен ұсынылған құжаттарды қабылдау және тіркеу. Құжаттарды қабылдағаны туралы қолхат беру</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Алушыдан түскен құжаттарды қарау. Есепке қою туралы не есепке қоюдан бас тарту туралы шешім қабылдау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Хабарламаның не есепке қоюдан бас тарту туралы дәлелді жауаптың жобасын дайындау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не есепке қоюдан бас тарту туралы дәлелді жауаптың жобасына қол қою</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хабарламаны не есепке қоюдан бас тарту туралы жауапты беру</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 ұйымдастырушылық-өкімдік шешімі)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қабылдағаны туралы қолхат</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Есепке қою туралы не есепке қоюдан бас тарту туралы шешім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Хабарламаның не есепке қоюдан бас тарту туралы дәлелді жауаптың жобасы</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есепке қоюдан бас тарту туралы дәлелді жауап</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есепке қоюдан бас тарту туралы дәлелді жауап</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күн</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3" w:id="225"/>
    <w:p>
      <w:pPr>
        <w:spacing w:after="0"/>
        <w:ind w:left="0"/>
        <w:jc w:val="both"/>
      </w:pPr>
      <w:r>
        <w:rPr>
          <w:rFonts w:ascii="Times New Roman"/>
          <w:b w:val="false"/>
          <w:i w:val="false"/>
          <w:color w:val="000000"/>
          <w:sz w:val="28"/>
        </w:rPr>
        <w:t>
"Мемлекеттік тұрғын үй қорынан тұрғын</w:t>
      </w:r>
      <w:r>
        <w:br/>
      </w:r>
      <w:r>
        <w:rPr>
          <w:rFonts w:ascii="Times New Roman"/>
          <w:b w:val="false"/>
          <w:i w:val="false"/>
          <w:color w:val="000000"/>
          <w:sz w:val="28"/>
        </w:rPr>
        <w:t xml:space="preserve">
үйге немесе жеке тұрғын үй қорынан  </w:t>
      </w:r>
      <w:r>
        <w:br/>
      </w:r>
      <w:r>
        <w:rPr>
          <w:rFonts w:ascii="Times New Roman"/>
          <w:b w:val="false"/>
          <w:i w:val="false"/>
          <w:color w:val="000000"/>
          <w:sz w:val="28"/>
        </w:rPr>
        <w:t xml:space="preserve">
жергілікті атқарушы орган жалдаған </w:t>
      </w:r>
      <w:r>
        <w:br/>
      </w:r>
      <w:r>
        <w:rPr>
          <w:rFonts w:ascii="Times New Roman"/>
          <w:b w:val="false"/>
          <w:i w:val="false"/>
          <w:color w:val="000000"/>
          <w:sz w:val="28"/>
        </w:rPr>
        <w:t>
тұрғын үйге мұқтаж азаматтарды есепке</w:t>
      </w:r>
      <w:r>
        <w:br/>
      </w:r>
      <w:r>
        <w:rPr>
          <w:rFonts w:ascii="Times New Roman"/>
          <w:b w:val="false"/>
          <w:i w:val="false"/>
          <w:color w:val="000000"/>
          <w:sz w:val="28"/>
        </w:rPr>
        <w:t>
қою" мемлекеттік қызмет регламентіне</w:t>
      </w:r>
      <w:r>
        <w:br/>
      </w:r>
      <w:r>
        <w:rPr>
          <w:rFonts w:ascii="Times New Roman"/>
          <w:b w:val="false"/>
          <w:i w:val="false"/>
          <w:color w:val="000000"/>
          <w:sz w:val="28"/>
        </w:rPr>
        <w:t xml:space="preserve">
2-қосымша           </w:t>
      </w:r>
    </w:p>
    <w:bookmarkEnd w:id="225"/>
    <w:bookmarkStart w:name="z414" w:id="226"/>
    <w:p>
      <w:pPr>
        <w:spacing w:after="0"/>
        <w:ind w:left="0"/>
        <w:jc w:val="left"/>
      </w:pPr>
      <w:r>
        <w:rPr>
          <w:rFonts w:ascii="Times New Roman"/>
          <w:b/>
          <w:i w:val="false"/>
          <w:color w:val="000000"/>
        </w:rPr>
        <w:t xml:space="preserve"> 
Мемлекеттік қызметті ұсыну үдерісінің сызбасы</w:t>
      </w:r>
    </w:p>
    <w:bookmarkEnd w:id="226"/>
    <w:p>
      <w:pPr>
        <w:spacing w:after="0"/>
        <w:ind w:left="0"/>
        <w:jc w:val="both"/>
      </w:pPr>
      <w:r>
        <w:drawing>
          <wp:inline distT="0" distB="0" distL="0" distR="0">
            <wp:extent cx="7239000" cy="746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7239000" cy="74676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3"/>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header.xml" Type="http://schemas.openxmlformats.org/officeDocument/2006/relationships/header" Id="rId23"/></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