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3e3" w14:textId="0ca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2011 жылдың 20 желтоқсандағы "Ертіс ауданының 2012 - 2014 жылдарға арналған бюджеті туралы" (IV сайланған XLI сессиясы) N 242-41-4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2012 жылғы 11 сәуірдегі N 9-4-5 шешімі. Павлодар облысының Әділет департаментінде 2012 жылғы 24 сәуірде N 12-7-136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мәслихаттың 2012 жылғы 2 сәуірдегі "Облыстық мәслихаттың (IV сайланған,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38/4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2011 жылғы 20 желтоқсандағы N 242-41-4 "Ертіс ауданының 2012 - 2014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2012 жылғы 14 қаңтарда N 12-7-131 тіркелген, аудандық "Ертіс нұры" N 6 газетінде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"2 281 732" деген сандары "2 573 532"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"1 717" деген сандары "1 718"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"2 008 157" деген сандары "2 299 956"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"2 301 420" деген сандары "2 835 387"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"13 376" деген сандары "21 363"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"14 562" деген сандары "22 549"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"-33 064" деген сандары "-283 219"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"33 064" деген сандары "283 219"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қаңтардан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Қ. Ирбрагимов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IV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9-4-5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2012 жылға арналған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4"/>
        <w:gridCol w:w="590"/>
        <w:gridCol w:w="8519"/>
        <w:gridCol w:w="272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  сома (мың теңге)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2573532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2299956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2299956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39"/>
        <w:gridCol w:w="539"/>
        <w:gridCol w:w="7950"/>
        <w:gridCol w:w="273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2835388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221881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129308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1525348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1417004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1414813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135013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5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439338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278108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271288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176288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75215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өнімділерінің (биотермиялық шұңқырлардың)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212031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-283219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