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e896" w14:textId="e88e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2011 жылдың 20 желтоқсандағы "Ертіс ауданының 2012 - 2014 жылдарға арналған бюджеті туралы" (IV сайланған XLI сессиясы) N 242-41-4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2012 жылғы 23 мамырдағы N 25-6-5 шешімі. Павлодар облысының Әділет департаментінде 2012 жылғы 06 маусымда N 12-7-140 тіркелді. Күші жойылды - қолдану мерзімінің өтуіне байланысты (Павлодар облысы Ертіс аудандық мәслихатының 2014 жылғы 18 наурыздағы N 2-10-55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Ертіс аудандық мәслихатының 18.03.2014 N 2-10-55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облысы әкімдігінің 2012 жылғы 15 мамырдағы "Павлодар облысы әкімдігінің 2011 жылғы 20 желтоқсандағы "Павлодар облыстық мәслихатының (IV сайланған, ХL сессиясы)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N 272/10 қаулысына өзгерістер мен толықтырулар енгізу туралы" N 148/6 қаулысына сәйкес, Ертіс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Ертіс аудандық мәслихатының 2011 жылғы 20 желтоқсандағы N 242-41-4 "Ертіс ауданының 2012 - 2014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12-7-131 тіркелген, 2012 жылғы 14 қаңтардағы "Ертіс нұры" газетінің N 6 жарияланған, 2012 жылғы 14 қаңтардағы "Иртыш" газетінің N 6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"2 573 532" деген сандары "2 620 832"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"2 299 956" деген сандары "2 347 256"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"2 835 387" деген сандары "2 882 688"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 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экономика,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Қ. 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Ертіс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Қ. Ибрагимов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Ертіс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VI кезектен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сессиясы)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25-6-5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ауданының 2012 жылға арналған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 мен толықтырулар)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25"/>
        <w:gridCol w:w="546"/>
        <w:gridCol w:w="8602"/>
        <w:gridCol w:w="2550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сома (мың теңге)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2620832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271515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58149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9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2347256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2347256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2347256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07"/>
        <w:gridCol w:w="572"/>
        <w:gridCol w:w="572"/>
        <w:gridCol w:w="7913"/>
        <w:gridCol w:w="259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сома (мың теңге)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2882688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221881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189794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46456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44806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129598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129308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9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11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1525348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73194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73194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72701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1417004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1414813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1349289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43704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8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135013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114904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100834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37016</w:t>
            </w:r>
          </w:p>
        </w:tc>
      </w:tr>
      <w:tr>
        <w:trPr>
          <w:trHeight w:val="15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8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40181</w:t>
            </w:r>
          </w:p>
        </w:tc>
      </w:tr>
      <w:tr>
        <w:trPr>
          <w:trHeight w:val="4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11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</w:p>
        </w:tc>
      </w:tr>
      <w:tr>
        <w:trPr>
          <w:trHeight w:val="9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486638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325408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271288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176288</w:t>
            </w:r>
          </w:p>
        </w:tc>
      </w:tr>
      <w:tr>
        <w:trPr>
          <w:trHeight w:val="9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бағдарламасының екінші бағыты шеңберінде жетіспейтін инженерлік-коммуникациялық инфрақұрылымды дамыту мен жайластыру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106525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25144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75349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75349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54705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49355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32192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163844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75215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70015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23334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22301</w:t>
            </w:r>
          </w:p>
        </w:tc>
      </w:tr>
      <w:tr>
        <w:trPr>
          <w:trHeight w:val="11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42171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4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30614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19124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 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11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39641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</w:t>
            </w:r>
          </w:p>
        </w:tc>
      </w:tr>
      <w:tr>
        <w:trPr>
          <w:trHeight w:val="7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маңындағы, ауданiшiлiк қоғамдық жолаушылар тасымалдарын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37892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37892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17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11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212031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-283219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