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47cf" w14:textId="5d54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16 сәуірдегі "Ертіс ауданында төлемелі қоғамдық жұмыстарды ұйымдастыру туралы" N 130/1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2012 жылғы 01 маусымдағы N 211/2 қаулысы. Павлодар облысының Әділет департаментінде 2012 жылғы 20 маусымда N 12-7-141 тіркелді. Күші жойылды - Павлодар облысы Ертіс аудандық әкімдігінің 2014 жылғы 23 қаңтардағы N 25/1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23.01.2014 N 25/1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уақытша жұмыспен қамтамасыз ету мақсатында,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ауданы әкімдігінің 2012 жылғы 16 сәуірдегі "Ертіс ауданында төлемелі қоғамдық жұмыстарды ұйымдастыру туралы" N 130/1 (Нормативтік құқықтық актілердің мемлекеттік тіркеу тізілімінде N 12-7-137 тіркелген, 2012 жылғы 8 мамырдағы "Ертіс Нұры" газетінің 2012 жылғы 17 наурыздағы N 46 "Иртыш" газетінің 2012 жылғы 17 наурыздағы N 46-47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Тілеуоваға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Ағжанов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Ертіс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N 130/1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Ертіс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маусымдағы N 211/2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өткізілетін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және нақты</w:t>
      </w:r>
      <w:r>
        <w:br/>
      </w:r>
      <w:r>
        <w:rPr>
          <w:rFonts w:ascii="Times New Roman"/>
          <w:b/>
          <w:i w:val="false"/>
          <w:color w:val="000000"/>
        </w:rPr>
        <w:t>
шарттары, қатысушылардың еңбегіне төлем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404"/>
        <w:gridCol w:w="3911"/>
        <w:gridCol w:w="1801"/>
        <w:gridCol w:w="1414"/>
        <w:gridCol w:w="1694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р/қ N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атауы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 мен көлемі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шарттар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Жұмыссыздың еңбегіне төлем мөлшері (теңге)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 дыру көзі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 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-1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күң-қоқыстарды жинау және жою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- 800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- 9570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Ағаш - 10 куб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көмірін даярлау - 25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және мал санағына көмек көрсету - 9570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күң-қоқыстарды жинау және жою – 200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- 120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8300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мал азығын, ағаш, көмірін даярлау және басқадай көмек көрсету –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және мал санағына көмек көрсету – 4 адам.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ауылы әкімінің 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17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- 65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күң-қоқыстарды  жинау және жою – 75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- 3300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мал азығын - 12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- 4.5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көмірін даярлау - 8т.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- 780 адам; мал санағына көмек көрсету - 9570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"Байзақов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120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16583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1155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- 16583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ауылы әкімінің 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- 450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4538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мал азығын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- 15 куб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көмірін даярлау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685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- 6479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 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- 125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- 180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9901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мал азығын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– 10 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көмірін даярлау - 10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- 816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- 9901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 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  округі әкімінің аппараты" мемлекеттік мекемесі.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7459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Ағаш - 50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даярлау - 60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отырғызу - 6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- 1612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– 7459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 округі әкімінің аппараты" мемлекеттік мекемесі.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7520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мүгедектерге Ағаш - 0,5 куб метр.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"Қызылқақ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988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- 285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– 988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- 3764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– 3764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700 бас;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"Майқоныр ауылы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10799 бас;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ауылы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  жинау және жою - 3000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9950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42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- 72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- 2000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– 720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– 16700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1000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15968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мүгедектерге мал азығын даярлау - 10 тонн; ағаш даярлау - 50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даярлау - 150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- 1332; мал санағына көмек көрсету – 14597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"Тоқта ауыл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3500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- 800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6985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– 6985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 округі әкімінің аппараты" мемлекеттік мекемесі.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- 70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1000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1000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мүгедектерге мал азығын даярлау -1000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даярлау – 10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даярлау - 25 тонна.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65 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- 10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260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- 720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әлеуметтік–мәдени маңызды объектілерді күзету - 12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мүгедектерге Ағаш даярлау - 126 куб метр, көмір даярлау және басқадай көмек көрсету – 315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көмек көрсету - 7960 адам және мал санағына көмек көрсету - 29887 бас.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  облысы Ертіс ауданының қорғаныс істері жөніндегі бөлімі"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ауылының шақырушыларын аудандық комиссияға хабарландыру - 250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жазылу және шақыру комиссиясын өткізуге көмек көрсету - 250 адам; шақырушылардың жеке істері құжаттарды тігу және тапсыру - 6000 құжаттар.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  жұмыс кестесімен 8 сағаттық жұмыс күні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