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62d" w14:textId="96b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2011 жылдың 20 желтоқсандағы "Ертіс ауданының 2012 - 2014 жылдарға арналған бюджеті туралы" (IV сайланған, XLI сессиясы) N 242-41-4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2012 жылғы 01 қарашадағы N 47-12-5 шешімі. Павлодар облысының Әділет департаментінде 2012 жылғы 09 қарашада N 3251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1) тармақшасына, Павлодар облыстық мәслихатының 2012 жылдың 12 қазандағы  (V сайланған, IХ сессиясы) "Облыстық мәслихаттың (V сайланған,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81/9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2011 жылғы 20 желтоқсандағы N 242-41-4 "Ертіс ауданының 2012 - 2014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N 12-7-131 тіркелген, 2012 жылғы 14 қаңтардағы "Ертіс нұры" газетінің N 6 жарияланған, 2012 жылғы 14 қаңтардағы "Иртыш" газетінің N 6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"2 539 920" деген сандары "2 565 047"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"271 515" деген сандары "298 315"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"1 718" деген сандары "5 001"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"343" деген сандары "262"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"2 266 344" деген сандары "2 261 469"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"2 801 776" деген сандары "2 826 901"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"21 363" деген сандары "13 376"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"22 549" деген сандары "14 562"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"-283 219" деген сандары " -275 230"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"283 219" деген сандары "275 230"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ХII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2012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47-12-5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XLI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242-41-4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2012 жылға арналған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21"/>
        <w:gridCol w:w="464"/>
        <w:gridCol w:w="8724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2565047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2261469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2261469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508"/>
        <w:gridCol w:w="508"/>
        <w:gridCol w:w="7513"/>
        <w:gridCol w:w="21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1552489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1321451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1319120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1255793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22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мамандандырылған, жалпы үлгідегі, арнайы (түзету), жетім балаларға және ата-анасының қамқорлығынсыз қалған балаларға арналған ұйымдар),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112464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 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375594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 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-275230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