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901d" w14:textId="8a7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және қаржыландыру жөніндегі іс-шараларды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2012 жылғы 18 сәуірдегі N 134/9 қаулысы. Павлодар облысының Әділет департаментінде 2012 жылғы 04 мамырда N 12-8-126 тіркелді. Күші жойылды - қолдану мерзімінің өтуіне байланысты (Павлодар облысы Качир ауданы әкімінің аппарат басшысының 2014 жылғы 27 тамыздағы N 30/1-17/606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ауданы әкімінің аппарат басшысының 27.08.2014 N 30/1-17/606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сәйкес, жұмыссыз азаматтарды жұмыспен қамтуда көмек көрсету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ауданның жұмыссыз азаматтары үшін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 тізбесі, қоғамдық жұмыстардың түрлері, мөлшерлері және нақты талаптары, қатысушылардың еңбекақысының мөлшерлері және оларды қаржыландыру көздері бекітілсін,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Г.Е.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134/9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 тізбесі, түрлері, мөлшерлері,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сұраныс пен ұсыныс, нақты талаптары,</w:t>
      </w:r>
      <w:r>
        <w:br/>
      </w:r>
      <w:r>
        <w:rPr>
          <w:rFonts w:ascii="Times New Roman"/>
          <w:b/>
          <w:i w:val="false"/>
          <w:color w:val="000000"/>
        </w:rPr>
        <w:t>
еңбекақының мөлшерлері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52"/>
        <w:gridCol w:w="3245"/>
        <w:gridCol w:w="1694"/>
        <w:gridCol w:w="1392"/>
        <w:gridCol w:w="1651"/>
        <w:gridCol w:w="1457"/>
        <w:gridCol w:w="160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саны)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талаптары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ақының мөлшері (теңге)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22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3000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- 43000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300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1500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200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4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800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- 500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320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120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250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- 4600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80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165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– 2000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- 110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450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- 4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4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1500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- 6000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70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180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қоршауларын жөндеу – 50 погон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10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- 2600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50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40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300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- 1600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160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50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700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200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- 3600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1000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- 90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қоршауларын жөндеу – 25 погон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250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- 1600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20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50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- 3200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100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110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- 140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80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жинау, тиеу – 40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шығару - 1600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30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160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- 30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гүлзарларды орнату – 60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қоршауларын жөндеу – 600 погон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жинау, тиеу – 300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шығару - 2000 текше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25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60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гүлзарларды орнату – 85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билбордтарды ауыстыру – 5 дана;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қоршауларын жөндеу – 250 погон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жинау, тиеу – 300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шығару - 4000 текше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60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200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гүлзарларды орнату – 160 шаршы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- 2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билбордтарды ауыстыру – 1 дана;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жинау, тиеу – 70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күл-қоқыстарды шығару - 9200 текше 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күл-қоқыстарды жою – 30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– 1400 дана.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