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7f46" w14:textId="0db7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XXXVI сессиясы) 2011 жылғы 20 желтоқсандағы "2012 - 2014 жылдарға арналған Качир ауданының бюджеті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28 мамырдағы N 1/5 шешімі. Павлодар облысының Әділет департаментінде 2012 жылғы 07 маусымда N 12-8-127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мәслихатының 17.06.2013 N 8/14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әкімдігінің 2012 жылғы 15 мамырдағы "Павлодар облысы әкімдігінің 2011 жылғы 20 желтоқсандағы "Павлодар облыстық мәслихатының (IV сайланған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 N 148/6 қаулысына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"2012 - 2014 жылдарға арналған аудан бюджеті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12-8-122 тіркелген, 2012 жылғы 14 қаңтарда "Тереңкөл тынысы" газетінің N 2, 2012 жылғы 14 қаңтарда N 2 "Заря" газетінің N 2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"2634846" деген сандар "2647734"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"2336177" деген сандар "2349065"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"2877758" деген сандар "2890646"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"12888 мың теңге – Жұмыспен қамту 2020 бағдарламасы бойынша ауылдық елді мекендерді дамыту шеңберінде обьектілерді жөңдеу.";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C.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3"/>
        <w:gridCol w:w="585"/>
        <w:gridCol w:w="8512"/>
        <w:gridCol w:w="2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2 647 734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293 490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алатын міндетті төлемдер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07"/>
        <w:gridCol w:w="654"/>
        <w:gridCol w:w="590"/>
        <w:gridCol w:w="7829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2 890 646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1 597 262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1 428 274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1 419 843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1 296 659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санаттары үшін үстемақы мөлшерін арттыру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қорғаншыларға (қамқоршыларға) жетім баланы (жетім балаларды) және ата-анасының қамқорлығынсыз қалған баланы (балаларды) қамтамасыз етуге ай сайынғы ақшалай қаражат төлемдері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беруге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452 838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292 075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-288 678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