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007d" w14:textId="2470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2012 жылғы 14 маусымдағы N 223/11 қаулысы. Павлодар облысының Әділет департаментінде 2012 жылғы 21 маусымда N 12-8-128 тіркелді. Күші жойылды - Павлодар облысы Качир аудандық әкімдігінің 2013 жылғы 10 қыркүйектегі N 305/8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10.09.2013 N 305/8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қорғауды аса қажет ететін және жұмыс іздеуде қиындық көретін мүгедектерге қосымша кепілдіктерді қамтамасыз ету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нысандарына байланыссыз Качир ауданының кәсіпорындарында және ұйымдарында мүгедектер үшін жұмыс орындарының жалпы санынан үш пайыз көлемінде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Качир ауданының жұмыспен қамту және әлеуметтік бағдарламалар бөлімі мемлекеттік мекемесі жұмыс берушілерге тиісті жолдамаларды беру жолымен мұқтаж мүгедектерді квоталандырылған жұмыс орындарына жұмысқа орналастыруда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Г.Е. Біләлеваға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