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38ed" w14:textId="6093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инспекциясының пробация қызметінде есепте тұрған тұлғаларға, сондай-ақ бас бостандығынан айыру орындарынан босатылған тұлғалар және кәмелетке толмаған интернаттық ұйымдар түлектері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2012 жылғы 14 маусымдағы N 224/11 қаулысы. Павлодар облысының Әділет департаментінде 2012 жылғы 21 маусымда N 12-8-129 тіркелді. Күші жойылды - Павлодар облысы Качир аудандық әкімдігінің 2013 жылғы 04 қыркүйектегі N 298/8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04.09.2013 N 298/8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15 мамырдағы "Еңбек кодексі"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>),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 сәйкес, жұмысқа орналасуда қиындық көретін қылмыстық-атқару инспекциясының пробация қызметінде есепте тұрған тұлғаларға, сондай-ақ бас бостандығынан айыру орындарынан босатылған тұлғалар және кәмелетке толмаған интернаттық ұйымдар түлектерін әлеуметтік қорғау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нысандарына байланыссыз Качир ауданының кәсіпорындарында және ұйымдарында Қылмыстық-атқару инспекциясының пробация қызметінде есепте тұрған адамдар үшін, сондай-ақ бас бостандығынан айыру орындарынан босатылған адамдар үшін және кәмелетке толмаған интернаттық ұйымдар түлектері үшін жұмыс орындарының жалпы санынан бір пайыз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Качир ауданының жұмыспен қамту және әлеуметтік бағдарламалар бөлімі мемлекеттік мекемесі жұмыс берушілерге тиісті жолдамаларды беру жолымен квоталандырылған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Г.Е Біләлеваға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