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2cb9" w14:textId="7462c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 ауылдық елді мекендерінде тұратын және жұмыс істейтін денсаулық сақтау, әлеуметтік қамсыздандыру, білім, мәдениет, спорт және ветеринария мемлекеттік ұйымдарының мамандарына отын сатып алуға әлеуметтік көмек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2012 жылғы 18 шілдедегі N 5/6 шешімі. Павлодар облысының Әділет департаментінде 2012 жылғы 08 тамызда N 12-8-132 тіркелді. Күші жойылды - Павлодар облысы Качир аудандық мәслихатының 2014 жылғы 26 қыркүйектегі N 20/33 шешімімен</w:t>
      </w:r>
    </w:p>
    <w:p>
      <w:pPr>
        <w:spacing w:after="0"/>
        <w:ind w:left="0"/>
        <w:jc w:val="both"/>
      </w:pPr>
      <w:r>
        <w:rPr>
          <w:rFonts w:ascii="Times New Roman"/>
          <w:b w:val="false"/>
          <w:i w:val="false"/>
          <w:color w:val="ff0000"/>
          <w:sz w:val="28"/>
        </w:rPr>
        <w:t>      Ескерту. Күші жойылды - Павлодар облысы Качир аудандық мәслихатының 26.09.2014 N 20/33 шешімімен.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15)-тармақшасына</w:t>
      </w:r>
      <w:r>
        <w:rPr>
          <w:rFonts w:ascii="Times New Roman"/>
          <w:b w:val="false"/>
          <w:i w:val="false"/>
          <w:color w:val="000000"/>
          <w:sz w:val="28"/>
        </w:rPr>
        <w:t xml:space="preserve">, сәйкес Качир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Качир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жылына бір рет екі тонна мөлшерінде көмір сатып алу үшін әлеуметтік көмек берілсін.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тұрақты жоспарлы-бюджеттік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Е. Шаров</w:t>
      </w:r>
    </w:p>
    <w:p>
      <w:pPr>
        <w:spacing w:after="0"/>
        <w:ind w:left="0"/>
        <w:jc w:val="both"/>
      </w:pPr>
      <w:r>
        <w:rPr>
          <w:rFonts w:ascii="Times New Roman"/>
          <w:b w:val="false"/>
          <w:i/>
          <w:color w:val="000000"/>
          <w:sz w:val="28"/>
        </w:rPr>
        <w:t>      Качир аудандық</w:t>
      </w:r>
      <w:r>
        <w:br/>
      </w:r>
      <w:r>
        <w:rPr>
          <w:rFonts w:ascii="Times New Roman"/>
          <w:b w:val="false"/>
          <w:i w:val="false"/>
          <w:color w:val="000000"/>
          <w:sz w:val="28"/>
        </w:rPr>
        <w:t>
</w:t>
      </w:r>
      <w:r>
        <w:rPr>
          <w:rFonts w:ascii="Times New Roman"/>
          <w:b w:val="false"/>
          <w:i/>
          <w:color w:val="000000"/>
          <w:sz w:val="28"/>
        </w:rPr>
        <w:t>      мәслихатының хатшысы                       С. Баяндинов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