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81b2b" w14:textId="ea81b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аудандық мәслихатының (IV сайланған XXXVI сессиясы) 2011 жылғы 20 желтоқсандағы "2012 - 2014 жылдарға арналған Качир ауданының бюджеті туралы" N 1/36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мәслихатының 2012 жылғы 01 қарашадағы N 3/8 шешімі. Павлодар облысының Әділет департаментінде 2012 жылғы 13 қарашада N 3258 тіркелді. Күші жойылды - Павлодар облысы Качир аудандық мәслихатының 2013 жылғы 17 маусымдағы N 8/14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Павлодар облысы Качир аудандық мәслихатының 17.06.2013 N 8/14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-тармақтарына,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1–тармағы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Павлодар облыстық мәслихатының (V сайланған IХ сессиясы) 2012 жылғы 12 қазандағы "Облыстық мәслихаттың (IV сайланған XL сессиясы) 2011 жылғы 6 желтоқсандағы "2012 - 2014 жылдарға арналған облыстық бюджет туралы" N 404/40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өзгерістер енгізу туралы" N 81/9 сессия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N 3237 тіркелген) Качир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Качир аудандық мәслихатының 2011 жылғы 20 желтоқсандағы "2012 - 2014 жылдарға арналған Качир ауданының бюджеті туралы" N 1/36 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12-8-122 тіркелген, 2012 жылғы 14 қаңтарында "Тереңкөл тынысы" газетінің N 2, 2012 жылғы 14 қаңтарында "Заря" газетінің N 2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"2741574" деген сандар "2756578"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"293490" деген сандар "306357"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"2703" деген сандар "5930"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"2478" деген сандар "1388"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 "2984486" деген сандар "2999490"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"38826" деген сандар "38390"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"41259" деген сандар "40823"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тармақшасында "-288678" деген сандар "-288242"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тармақшасында "288678" деген сандар "288242"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"41259" деген сандар "40823"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"5673" деген сандар "1194"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тұрақты жоспарлы-бюджеттік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М. Щербак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Качир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Баяндинов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Качир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3/8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Качир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1/36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"/>
        <w:gridCol w:w="465"/>
        <w:gridCol w:w="508"/>
        <w:gridCol w:w="8498"/>
        <w:gridCol w:w="22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2 756 578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306 357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138 445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138 445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97 580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97 580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63 407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36 467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3 171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16 038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7 731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5 026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1 317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2 477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кұжаттар бергені үшін алынатын міндетті төлемдер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1 899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1 899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5 052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5 052</w:t>
            </w:r>
          </w:p>
        </w:tc>
      </w:tr>
      <w:tr>
        <w:trPr>
          <w:trHeight w:val="3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2 442 903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2 442 903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2 442 903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"/>
        <w:gridCol w:w="546"/>
        <w:gridCol w:w="568"/>
        <w:gridCol w:w="541"/>
        <w:gridCol w:w="7776"/>
        <w:gridCol w:w="22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2 999 490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250 532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222 592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16 462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13 274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3 188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63 992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58 792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142 138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137 451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4 687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14 924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14 924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14 058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13 016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13 016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манызы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12 716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8 693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6 043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6 043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6 043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1 617 755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183 483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116 235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96 552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18 886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67 248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67 248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1 263 477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8 061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8 061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1 255 416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1 203 290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31 602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20 524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170 795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152 295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9 302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10 952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10 983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2 418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116 535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137 367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117 612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117 612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24 801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12 192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44 749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</w:tr>
      <w:tr>
        <w:trPr>
          <w:trHeight w:val="57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19 506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3 843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2 607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19 755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19 755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18 468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469 293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304 503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12 888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ауылдык елді мекендерді дамыту шеңберінде объектілерді жөндеу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12 888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275 525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180 145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94 000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123 770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23 614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23 614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100 156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100 156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41 020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36 520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9 186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2 294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25 040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173 772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83 408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83 378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83 378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1 807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1 803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37 869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13004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11 334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24 865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23 865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48 885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8 073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6 553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40 812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9 823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30 849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Жылу–энергетикалық жүйені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40 708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18 664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11 154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8 224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8 382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8 382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13 662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13 662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13 662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14 755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14 755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14 755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8 555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120 583 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115 480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25 460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25 460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90 020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90 020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5 103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5 103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5 103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27 962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27 632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15 526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15 526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7 381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7 381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5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137 213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137 213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137 213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133 228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3 985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38 390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40 823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40 823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40 823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40 823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алуға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Занды тұлғалардың жарғылық капиталын қалыптастыру немесе ұлғайту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-288 242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ТАПШЫЛЫҒЫҒЫН ҚАРЖЫЛАНДЫРУ (ПРОФИЦИТІН ПАЙДАЛАНУ)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288 242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Качир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3/8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Качир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1/36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Ауылының (селоның) 2012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438"/>
        <w:gridCol w:w="539"/>
        <w:gridCol w:w="539"/>
        <w:gridCol w:w="970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4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43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7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ауылдық округі (селолық) әкімінің аппараты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(селолық) әкімінің аппараты</w:t>
            </w:r>
          </w:p>
        </w:tc>
      </w:tr>
      <w:tr>
        <w:trPr>
          <w:trHeight w:val="1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Березовка ауылдық округі (селолық) әкімінің аппараты</w:t>
            </w:r>
          </w:p>
        </w:tc>
      </w:tr>
      <w:tr>
        <w:trPr>
          <w:trHeight w:val="1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 ауылдық округі (селолық) әкімінің аппараты</w:t>
            </w:r>
          </w:p>
        </w:tc>
      </w:tr>
      <w:tr>
        <w:trPr>
          <w:trHeight w:val="1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 (селолық) әкімінің аппараты</w:t>
            </w:r>
          </w:p>
        </w:tc>
      </w:tr>
      <w:tr>
        <w:trPr>
          <w:trHeight w:val="1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ауылдық округі (селолық) әкімінің аппараты</w:t>
            </w:r>
          </w:p>
        </w:tc>
      </w:tr>
      <w:tr>
        <w:trPr>
          <w:trHeight w:val="1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Жаңа-Құрлыс ауылдық округі (селолық) әкімінің аппараты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(селолық) әкімінің аппараты</w:t>
            </w:r>
          </w:p>
        </w:tc>
      </w:tr>
      <w:tr>
        <w:trPr>
          <w:trHeight w:val="1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(селолық) әкімінің аппараты</w:t>
            </w:r>
          </w:p>
        </w:tc>
      </w:tr>
      <w:tr>
        <w:trPr>
          <w:trHeight w:val="1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ауылдық округі (селолық) әкімінің аппараты</w:t>
            </w:r>
          </w:p>
        </w:tc>
      </w:tr>
      <w:tr>
        <w:trPr>
          <w:trHeight w:val="2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Коммунар ауылдық округі (селолық) әкімінің аппараты</w:t>
            </w:r>
          </w:p>
        </w:tc>
      </w:tr>
      <w:tr>
        <w:trPr>
          <w:trHeight w:val="1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(селолық) әкімінің аппараты</w:t>
            </w:r>
          </w:p>
        </w:tc>
      </w:tr>
      <w:tr>
        <w:trPr>
          <w:trHeight w:val="24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(селолық) әкімінің аппараты</w:t>
            </w:r>
          </w:p>
        </w:tc>
      </w:tr>
      <w:tr>
        <w:trPr>
          <w:trHeight w:val="1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(селолық) әкімінің аппараты</w:t>
            </w:r>
          </w:p>
        </w:tc>
      </w:tr>
      <w:tr>
        <w:trPr>
          <w:trHeight w:val="2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ауылдық округі (селолық) әкімінің аппараты</w:t>
            </w:r>
          </w:p>
        </w:tc>
      </w:tr>
      <w:tr>
        <w:trPr>
          <w:trHeight w:val="2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(селолық) әкімінің аппараты</w:t>
            </w:r>
          </w:p>
        </w:tc>
      </w:tr>
      <w:tr>
        <w:trPr>
          <w:trHeight w:val="2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 ауылдық округі (селолық) әкімінің аппараты</w:t>
            </w:r>
          </w:p>
        </w:tc>
      </w:tr>
      <w:tr>
        <w:trPr>
          <w:trHeight w:val="2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 (селолық) әкімінің аппараты</w:t>
            </w:r>
          </w:p>
        </w:tc>
      </w:tr>
      <w:tr>
        <w:trPr>
          <w:trHeight w:val="2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Жаңа-Құрлыс ауылдық округі (селолық) әкімінің аппараты</w:t>
            </w:r>
          </w:p>
        </w:tc>
      </w:tr>
      <w:tr>
        <w:trPr>
          <w:trHeight w:val="2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(селолық) әкімінің аппараты</w:t>
            </w:r>
          </w:p>
        </w:tc>
      </w:tr>
      <w:tr>
        <w:trPr>
          <w:trHeight w:val="2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ауылдық округі (селолық) әкімінің аппараты</w:t>
            </w:r>
          </w:p>
        </w:tc>
      </w:tr>
      <w:tr>
        <w:trPr>
          <w:trHeight w:val="2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(селолық) әкімінің аппараты</w:t>
            </w:r>
          </w:p>
        </w:tc>
      </w:tr>
      <w:tr>
        <w:trPr>
          <w:trHeight w:val="2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(селолық) әкімінің аппараты</w:t>
            </w:r>
          </w:p>
        </w:tc>
      </w:tr>
      <w:tr>
        <w:trPr>
          <w:trHeight w:val="2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4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білім беру ұйымдарының тәрбиешілеріне біліктілік санаттары үшін үстемақы мөлшерін арттыру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43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(селолық) әкімінің аппараты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 (селолық) әкімінің аппараты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Жаңа-Құрылыс ауылдық округі (селолық) әкімінің аппараты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(селолық) әкімінің аппараты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(селолық) әкімінің аппараты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ауылдық округі (селолық) әкімінің аппараты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(селолық) әкімінің аппараты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(селолық) әкімінің аппараты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</w:tr>
      <w:tr>
        <w:trPr>
          <w:trHeight w:val="2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(селолық) әкімінің аппараты</w:t>
            </w:r>
          </w:p>
        </w:tc>
      </w:tr>
      <w:tr>
        <w:trPr>
          <w:trHeight w:val="2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5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Жаңа-Құрылыс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Коммунар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Жаңа-Құрлыс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Коммунар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Байконыс ауылдық округі (селолық) әкімінің аппараты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(селолық) әкімінің аппараты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Березовка ауылдық округі (селолық) әкімінің аппараты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 ауылдық округі (селолық) әкімінің аппараты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 (селолық) әкімінің аппараты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ауылдық округі (селолық) әкімінің аппараты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Жаңа-Құрылыс ауылдық округі (селолық) әкімінің аппараты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(селолық) әкімінің аппараты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(селолық) әкімінің аппараты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ауылдық округі (селолық) әкімінің аппараты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Коммунар ауылдық округі (селолық) әкімінің аппараты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(селолық) әкімінің аппараты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(селолық) әкімінің аппараты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(селолық) әкімінің аппараты</w:t>
            </w:r>
          </w:p>
        </w:tc>
      </w:tr>
      <w:tr>
        <w:trPr>
          <w:trHeight w:val="13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21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  ауылдық (селолық) округтарды жайластыру мәселелерін шешу үшін іс-шараларды іске асыру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(селолық) әкімінің аппараты</w:t>
            </w:r>
          </w:p>
        </w:tc>
      </w:tr>
      <w:tr>
        <w:trPr>
          <w:trHeight w:val="13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 (селолық) әкімінің аппараты</w:t>
            </w:r>
          </w:p>
        </w:tc>
      </w:tr>
      <w:tr>
        <w:trPr>
          <w:trHeight w:val="2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(селолық) әкімінің аппараты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