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6d8e" w14:textId="7cb6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13 желтоқсандағы N 489/17 қаулысы. Павлодар облысының Әділет  департаментінде 2013 жылғы 17 қаңтарда N 3358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9-1-бабына </w:t>
      </w:r>
      <w:r>
        <w:rPr>
          <w:rFonts w:ascii="Times New Roman"/>
          <w:b w:val="false"/>
          <w:i w:val="false"/>
          <w:color w:val="000000"/>
          <w:sz w:val="28"/>
        </w:rPr>
        <w:t>4 тармағы</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А.Б. Жармағамбетовке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5" w:id="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N 489/17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(әрі қарай - Регламент) Қазақстан Республикасы Үкіметінің 2011 жылғы 31 қаңтардағы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 N 51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Елгин көшесі, 172, www.terenkol.pavlodar.gov.kz. мекенжайында орналасқан "Качир ауданының экономика және бюджеттік жоспарлау бөлімі" мемлекеттік мекемесімен (бұдан әрі – уәкілетті орган), жұмыс кестесі демалыс (сенбі, жексенбі) және мереке күндерін қоспағанда,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Көтерме мәрдемақы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2"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3" w:id="6"/>
    <w:p>
      <w:pPr>
        <w:spacing w:after="0"/>
        <w:ind w:left="0"/>
        <w:jc w:val="both"/>
      </w:pPr>
      <w:r>
        <w:rPr>
          <w:rFonts w:ascii="Times New Roman"/>
          <w:b w:val="false"/>
          <w:i w:val="false"/>
          <w:color w:val="000000"/>
          <w:sz w:val="28"/>
        </w:rPr>
        <w:t>
      5.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жәрдемақы төленеді;</w:t>
      </w:r>
      <w:r>
        <w:br/>
      </w:r>
      <w:r>
        <w:rPr>
          <w:rFonts w:ascii="Times New Roman"/>
          <w:b w:val="false"/>
          <w:i w:val="false"/>
          <w:color w:val="000000"/>
          <w:sz w:val="28"/>
        </w:rPr>
        <w:t>
      күнтізбелік отыз екі күн ішінде нысан бойынша Келісім жасасу рәсімі жүзеге асырылады және Келісім жасалғаннан кейін отыз жұмыс күні ішінде тұрғын үй сатып алу немесе салу үшін бюджеттік кредит ұсынылады;</w:t>
      </w:r>
      <w:r>
        <w:br/>
      </w:r>
      <w:r>
        <w:rPr>
          <w:rFonts w:ascii="Times New Roman"/>
          <w:b w:val="false"/>
          <w:i w:val="false"/>
          <w:color w:val="000000"/>
          <w:sz w:val="28"/>
        </w:rPr>
        <w:t xml:space="preserve">
      әлеуметтік қолдау шараларын ұсынудан бас тартылған жағдайда үш жұмыс күні ішінде уәкілетті орган тұтынушыға дәйектелген жауап жолдайды; </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- 10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p>
    <w:bookmarkEnd w:id="6"/>
    <w:bookmarkStart w:name="z16"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17" w:id="8"/>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аудан әкiмi аппаратының маманы;</w:t>
      </w:r>
      <w:r>
        <w:br/>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5) аудан әкiмдiгi;</w:t>
      </w:r>
      <w:r>
        <w:br/>
      </w:r>
      <w:r>
        <w:rPr>
          <w:rFonts w:ascii="Times New Roman"/>
          <w:b w:val="false"/>
          <w:i w:val="false"/>
          <w:color w:val="000000"/>
          <w:sz w:val="28"/>
        </w:rPr>
        <w:t>
      6) сенiм бiлдiрiлген өкiлдiң (агенттiң) өкiлi;</w:t>
      </w:r>
      <w:r>
        <w:br/>
      </w:r>
      <w:r>
        <w:rPr>
          <w:rFonts w:ascii="Times New Roman"/>
          <w:b w:val="false"/>
          <w:i w:val="false"/>
          <w:color w:val="000000"/>
          <w:sz w:val="28"/>
        </w:rPr>
        <w:t xml:space="preserve">
      7) сенiм бiлдiрiлген өкiлдiң (агенттiң) бастығы. </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құрылымдық-функционалдық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құрылымдық-функционалдық бірліктер арасындағы өзара байланысты көрсететін нобайы ұсынылған.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тұтынушыдан сұраныс түскен мезгiлден бастап мемлекеттiк қызметтiң нәтижесiн бергенге дейiнгi мемлекеттiк қызметтi жүзеге асыру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3) тұрақты түрде жұмыс iстейтiн комиссия түскен құжаттарды қарастырады және аудан әкiмдiгiне әлеуметтiк қолдау шараларын көрсетудi немесе бас тартуды ұсынады;</w:t>
      </w:r>
      <w:r>
        <w:br/>
      </w:r>
      <w:r>
        <w:rPr>
          <w:rFonts w:ascii="Times New Roman"/>
          <w:b w:val="false"/>
          <w:i w:val="false"/>
          <w:color w:val="000000"/>
          <w:sz w:val="28"/>
        </w:rPr>
        <w:t>
      4) әлеуметтiк қолдау шараларын ұсынудан бас тартылған жағдайда, уәкiлеттi орган дәлелдi жауап жiбередi;</w:t>
      </w:r>
      <w:r>
        <w:br/>
      </w:r>
      <w:r>
        <w:rPr>
          <w:rFonts w:ascii="Times New Roman"/>
          <w:b w:val="false"/>
          <w:i w:val="false"/>
          <w:color w:val="000000"/>
          <w:sz w:val="28"/>
        </w:rPr>
        <w:t>
      5) қолдаған жағдайда әкiмдiк әлеуметтiк қолдау шараларын ұсыну туралы қаулы қабылдайды және оны уәкiлеттi орган және/немесе сенiм бiлдiрiлген өкiлге (агентке) жолдайды;</w:t>
      </w:r>
      <w:r>
        <w:br/>
      </w:r>
      <w:r>
        <w:rPr>
          <w:rFonts w:ascii="Times New Roman"/>
          <w:b w:val="false"/>
          <w:i w:val="false"/>
          <w:color w:val="000000"/>
          <w:sz w:val="28"/>
        </w:rPr>
        <w:t>
      6) уәкiлеттi орган, сенiм бiлдiрiлген өкiл (агент) және тұтынушы Келiсiм жасайды;</w:t>
      </w:r>
      <w:r>
        <w:br/>
      </w:r>
      <w:r>
        <w:rPr>
          <w:rFonts w:ascii="Times New Roman"/>
          <w:b w:val="false"/>
          <w:i w:val="false"/>
          <w:color w:val="000000"/>
          <w:sz w:val="28"/>
        </w:rPr>
        <w:t>
      7) тұрғын үй сатып алуға немесе салуға кредит берiлген кезде:</w:t>
      </w:r>
      <w:r>
        <w:br/>
      </w:r>
      <w:r>
        <w:rPr>
          <w:rFonts w:ascii="Times New Roman"/>
          <w:b w:val="false"/>
          <w:i w:val="false"/>
          <w:color w:val="000000"/>
          <w:sz w:val="28"/>
        </w:rPr>
        <w:t>
      уәкiлеттi орган сенiм бiлдiрiлген өкiлдiң (агент) шотына қаражат аударады;</w:t>
      </w:r>
      <w:r>
        <w:br/>
      </w:r>
      <w:r>
        <w:rPr>
          <w:rFonts w:ascii="Times New Roman"/>
          <w:b w:val="false"/>
          <w:i w:val="false"/>
          <w:color w:val="000000"/>
          <w:sz w:val="28"/>
        </w:rPr>
        <w:t>
      сенiм бiлдiрiлген агент тұрғын үй сатып алуға және салуға бюджеттiк кредиттi ресiмдеу рәсiмiн жүзеге асырады;</w:t>
      </w:r>
      <w:r>
        <w:br/>
      </w:r>
      <w:r>
        <w:rPr>
          <w:rFonts w:ascii="Times New Roman"/>
          <w:b w:val="false"/>
          <w:i w:val="false"/>
          <w:color w:val="000000"/>
          <w:sz w:val="28"/>
        </w:rPr>
        <w:t>
      8) көтерме жәрдемақы ұсынылған кезде уәкiлеттi орган тұтынушының жеке шотына көтерме жәрдемақысын аударады.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үшiн құжаттарды қабылдауды уәкiлеттi органның бiр маманы және сенiм бiлдiрiлген өкiлдiң (агент) бiр маманы жұмыс күнi iшiнде ауылдық аумақтарды дамыту жөнiндегi ауданның уәкiлеттi органының жұмыс кестесi негiзiнде жүзеге асырады.</w:t>
      </w:r>
    </w:p>
    <w:bookmarkEnd w:id="8"/>
    <w:bookmarkStart w:name="z24"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5" w:id="10"/>
    <w:p>
      <w:pPr>
        <w:spacing w:after="0"/>
        <w:ind w:left="0"/>
        <w:jc w:val="both"/>
      </w:pPr>
      <w:r>
        <w:rPr>
          <w:rFonts w:ascii="Times New Roman"/>
          <w:b w:val="false"/>
          <w:i w:val="false"/>
          <w:color w:val="000000"/>
          <w:sz w:val="28"/>
        </w:rPr>
        <w:t xml:space="preserve">
      15.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26"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беру,әлеуметтік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Әкiмшiлiк iс-әрекеттердiң (рәсiмдердiң) кезектiлiгi</w:t>
      </w:r>
      <w:r>
        <w:br/>
      </w:r>
      <w:r>
        <w:rPr>
          <w:rFonts w:ascii="Times New Roman"/>
          <w:b/>
          <w:i w:val="false"/>
          <w:color w:val="000000"/>
        </w:rPr>
        <w:t>
мен өзара iс-әрекеттерiнiң сипаттамасы 1-кесте. Құрылымдық-функционалды бiрлiктердiң</w:t>
      </w:r>
      <w:r>
        <w:br/>
      </w:r>
      <w:r>
        <w:rPr>
          <w:rFonts w:ascii="Times New Roman"/>
          <w:b/>
          <w:i w:val="false"/>
          <w:color w:val="000000"/>
        </w:rPr>
        <w:t>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797"/>
        <w:gridCol w:w="2078"/>
        <w:gridCol w:w="2221"/>
        <w:gridCol w:w="2140"/>
        <w:gridCol w:w="2140"/>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қала)әкiмдiгi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Iс-әрекеттiң(үдерiстiң, рәсiмнiң, операцияның) атауы және оның сипаттамасы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көшiрмелерiн тұпнұсқаларымен  салыстырғаннан  кейiн тiркейдi  және талон бередi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қажеттiлiгiн есептейдi және құжаттарды</w:t>
            </w:r>
            <w:r>
              <w:br/>
            </w:r>
            <w:r>
              <w:rPr>
                <w:rFonts w:ascii="Times New Roman"/>
                <w:b w:val="false"/>
                <w:i w:val="false"/>
                <w:color w:val="000000"/>
                <w:sz w:val="20"/>
              </w:rPr>
              <w:t>
тұрақты жұмыс iстейтiн комиссияның қарауына енгiзедi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оны келiсiмге жолдайды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жобасын әкiмдiктiң отырысының күн тәртiбiне енгiзедi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ұсыну туралы қаулы қабылдайды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w:t>
            </w:r>
            <w:r>
              <w:br/>
            </w:r>
            <w:r>
              <w:rPr>
                <w:rFonts w:ascii="Times New Roman"/>
                <w:b w:val="false"/>
                <w:i w:val="false"/>
                <w:color w:val="000000"/>
                <w:sz w:val="20"/>
              </w:rPr>
              <w:t>
қолдау шараларын ұсыну немесе одан бас тарту туралы тұрақты жұмыс iстейтiн комиссияның шешiмi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iс-әрекеттiңнөмiрi</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461"/>
        <w:gridCol w:w="1460"/>
        <w:gridCol w:w="1837"/>
        <w:gridCol w:w="2293"/>
        <w:gridCol w:w="1996"/>
        <w:gridCol w:w="1956"/>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 (агент)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 (агент)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 дайындайды және қол қоюға енгiзедi</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w:t>
            </w:r>
            <w:r>
              <w:br/>
            </w:r>
            <w:r>
              <w:rPr>
                <w:rFonts w:ascii="Times New Roman"/>
                <w:b w:val="false"/>
                <w:i w:val="false"/>
                <w:color w:val="000000"/>
                <w:sz w:val="20"/>
              </w:rPr>
              <w:t>
қол қоюға енгiзедi</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жәрдемақының сомасын тұтынушылардың жеке шоттарына аударады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 бюджеттiк кредиттi ресiмдеу үрдiсiн жүзеге асырады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 бюджеттiк кредит қаражатын аударуды жүзеге асырады</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 шарттары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8" w:id="13"/>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Негiзгi үдерiс – әлеуметтiк қолдау шараларын ұсыну</w:t>
      </w:r>
      <w:r>
        <w:br/>
      </w:r>
      <w:r>
        <w:rPr>
          <w:rFonts w:ascii="Times New Roman"/>
          <w:b/>
          <w:i w:val="false"/>
          <w:color w:val="000000"/>
        </w:rPr>
        <w:t>
туралы шешiм бекiтiлген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4054"/>
        <w:gridCol w:w="4074"/>
      </w:tblGrid>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(жұмыстар барысы, ағыны)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w:t>
            </w:r>
            <w:r>
              <w:br/>
            </w:r>
            <w:r>
              <w:rPr>
                <w:rFonts w:ascii="Times New Roman"/>
                <w:b w:val="false"/>
                <w:i w:val="false"/>
                <w:color w:val="000000"/>
                <w:sz w:val="20"/>
              </w:rPr>
              <w:t>
тұпнұсқаларымен салыстырғаннан кейiн тiркейдi және қолхаттарды бередi(30 мин)</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Қаражаттардың қажеттiлiгiн есептейдi және құжаттарды тұрақты жұмыс iстейтiн комиссияның қарауына</w:t>
            </w:r>
            <w:r>
              <w:br/>
            </w:r>
            <w:r>
              <w:rPr>
                <w:rFonts w:ascii="Times New Roman"/>
                <w:b w:val="false"/>
                <w:i w:val="false"/>
                <w:color w:val="000000"/>
                <w:sz w:val="20"/>
              </w:rPr>
              <w:t>
енгiзедi (5 күнтізбелік күн)</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Әкiмдiк қаулысының жобасын әзiрлейдi және оны келiсiмге жолдайды (7 күнтізбелік күн)</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 Келiсiмнiң жобасын әзiрлейдi және қол қою үшiн енгiзедi(4 күнтізбелік күн)</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 Келiсiмге қол қояды(1 күнтізбелік күн)</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 Көтерме жәрдемақысының сомасын тұынушылардың жеке есеп-шотына аударады (7 күнтізбелік күн)</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4380"/>
        <w:gridCol w:w="4174"/>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(жұмыстар барысы, ағыны)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(агенттiң)өкiлi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(агенттiң)басшысы</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 Қаулының жобасын әкiмдiктiң отырысының күн тәртiбiне енгiзедi (3 күнтізбелік күн)</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 Келiсiмнiң жобасын қол қою үшiн енгiзедi (1 күнтізбелік күн)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 Келiсiмге қол қояды(1 күнтізбелік күн)</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iс-әрекет Тұрғын үйдi алу немесе салу үшiн бюджеттiк кредиттi ресiмдеудi жүзеге асырады (28 күнтізбелік күн)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iс-әрекет Тұрғын үй сатып алуға немесе салуға бюджеттiк кредиттiң қаражаттарын аударуды жүзеге асырады (2 күнтізбелік күн)</w:t>
            </w:r>
          </w:p>
        </w:tc>
      </w:tr>
    </w:tbl>
    <w:bookmarkStart w:name="z29" w:id="14"/>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үдерiс - әлеуметтiк қолдау шараларын ұсынудан</w:t>
      </w:r>
      <w:r>
        <w:br/>
      </w:r>
      <w:r>
        <w:rPr>
          <w:rFonts w:ascii="Times New Roman"/>
          <w:b/>
          <w:i w:val="false"/>
          <w:color w:val="000000"/>
        </w:rPr>
        <w:t>
бас тарту туралы шешiм бекiтiлген жағдайда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1"/>
        <w:gridCol w:w="6689"/>
      </w:tblGrid>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(жұмыстар барысы, ағыны)
</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 көшiрмелерiн тұпнұсқаларымен салыстырады, тiркейдi және қолхатты бередi(30 мин)</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Қаражаттардың қажеттiлiгiн есептейдi және құжаттарды тұрақты жұмыс iстейтiн</w:t>
            </w:r>
            <w:r>
              <w:br/>
            </w:r>
            <w:r>
              <w:rPr>
                <w:rFonts w:ascii="Times New Roman"/>
                <w:b w:val="false"/>
                <w:i w:val="false"/>
                <w:color w:val="000000"/>
                <w:sz w:val="20"/>
              </w:rPr>
              <w:t>
комиссияның қарауына енгiзедi (5 күнтізбелік күн)</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Дәйектемесiз құжаттарды ұсынған жағдайда, тұрақты жұмыс iстейтiн комиссияның шешiмiнiң негiзiнде тұтынушыға себебiн көрсете отырып жазбаша бас тарту туралы жауап жолдайды (3 күнтізбелік күн)</w:t>
            </w:r>
          </w:p>
        </w:tc>
      </w:tr>
    </w:tbl>
    <w:bookmarkStart w:name="z30" w:id="15"/>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беру,әлеуметтік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2-қосымша               </w:t>
      </w:r>
    </w:p>
    <w:bookmarkEnd w:id="15"/>
    <w:bookmarkStart w:name="z31" w:id="16"/>
    <w:p>
      <w:pPr>
        <w:spacing w:after="0"/>
        <w:ind w:left="0"/>
        <w:jc w:val="left"/>
      </w:pPr>
      <w:r>
        <w:rPr>
          <w:rFonts w:ascii="Times New Roman"/>
          <w:b/>
          <w:i w:val="false"/>
          <w:color w:val="000000"/>
        </w:rPr>
        <w:t xml:space="preserve"> 
Ауылды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сұлбасы</w:t>
      </w:r>
    </w:p>
    <w:bookmarkEnd w:id="16"/>
    <w:p>
      <w:pPr>
        <w:spacing w:after="0"/>
        <w:ind w:left="0"/>
        <w:jc w:val="both"/>
      </w:pPr>
      <w:r>
        <w:drawing>
          <wp:inline distT="0" distB="0" distL="0" distR="0">
            <wp:extent cx="79629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62900" cy="721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