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3ece3" w14:textId="3f3e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ауданының білім бөлімі" мемлекеттік мекемесі көрсететін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2012 жылғы 28 желтоқсандағы N 504/18 қаулысы. Павлодар облысының Әділет департаментінде 2013 жылғы 06 ақпанда N 3409 болып тіркелді. Күші жойылды - Павлодар облысы Качир аудандық әкімдігінің 2013 жылғы 19 маусымдағы N 182/6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Ескерту. Күші жойылды - Павлодар облысы Качир аудандық әкімдігінің 19.06.2013 N 182/6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Качир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берілгендер:</w:t>
      </w:r>
      <w:r>
        <w:br/>
      </w:r>
      <w:r>
        <w:rPr>
          <w:rFonts w:ascii="Times New Roman"/>
          <w:b w:val="false"/>
          <w:i w:val="false"/>
          <w:color w:val="000000"/>
          <w:sz w:val="28"/>
        </w:rPr>
        <w:t>
</w:t>
      </w:r>
      <w:r>
        <w:rPr>
          <w:rFonts w:ascii="Times New Roman"/>
          <w:b w:val="false"/>
          <w:i w:val="false"/>
          <w:color w:val="000000"/>
          <w:sz w:val="28"/>
        </w:rPr>
        <w:t>
      1)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"Білім туралы құжаттардың телнұсқаларын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"Мектепке дейінгі білім беру ұйымдарына құжаттарды қабылдау және балаларды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"Балаларға қосымша білім беру бойынша қосымша білім беру ұйымдарына құжаттар қабылдау және оқуға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"Аз қамтылған отбасы балаларының қала сыртындағы және мектеп жанындағы лагерьлерде демалуы үшін құжаттарды қабылдау"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"Негізгі орта, жалпы орта білім беру ұйымдарында экстернат нысанында оқытуға рұқсат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Г.Е.Біләлеваға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Н. Күлжан</w:t>
      </w:r>
    </w:p>
    <w:bookmarkStart w:name="z14" w:id="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Качир ауданы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xml:space="preserve">
N 504/18 қаулысымен   </w:t>
      </w:r>
      <w:r>
        <w:br/>
      </w:r>
      <w:r>
        <w:rPr>
          <w:rFonts w:ascii="Times New Roman"/>
          <w:b w:val="false"/>
          <w:i w:val="false"/>
          <w:color w:val="000000"/>
          <w:sz w:val="28"/>
        </w:rPr>
        <w:t xml:space="preserve">
бекітілген       </w:t>
      </w:r>
    </w:p>
    <w:bookmarkEnd w:id="1"/>
    <w:bookmarkStart w:name="z15" w:id="2"/>
    <w:p>
      <w:pPr>
        <w:spacing w:after="0"/>
        <w:ind w:left="0"/>
        <w:jc w:val="left"/>
      </w:pPr>
      <w:r>
        <w:rPr>
          <w:rFonts w:ascii="Times New Roman"/>
          <w:b/>
          <w:i w:val="false"/>
          <w:color w:val="000000"/>
        </w:rPr>
        <w:t xml:space="preserve"> 
"Жетімдерді, ата-анасының қамқорлығынсыз қалған</w:t>
      </w:r>
      <w:r>
        <w:br/>
      </w:r>
      <w:r>
        <w:rPr>
          <w:rFonts w:ascii="Times New Roman"/>
          <w:b/>
          <w:i w:val="false"/>
          <w:color w:val="000000"/>
        </w:rPr>
        <w:t>
балаларды әлеуметтік қамсыздандыруға арналған</w:t>
      </w:r>
      <w:r>
        <w:br/>
      </w:r>
      <w:r>
        <w:rPr>
          <w:rFonts w:ascii="Times New Roman"/>
          <w:b/>
          <w:i w:val="false"/>
          <w:color w:val="000000"/>
        </w:rPr>
        <w:t>
құжаттарды ресімдеу" мемлекеттік қызмет регламенті</w:t>
      </w:r>
    </w:p>
    <w:bookmarkEnd w:id="2"/>
    <w:bookmarkStart w:name="z16" w:id="3"/>
    <w:p>
      <w:pPr>
        <w:spacing w:after="0"/>
        <w:ind w:left="0"/>
        <w:jc w:val="left"/>
      </w:pPr>
      <w:r>
        <w:rPr>
          <w:rFonts w:ascii="Times New Roman"/>
          <w:b/>
          <w:i w:val="false"/>
          <w:color w:val="000000"/>
        </w:rPr>
        <w:t xml:space="preserve"> 
1. Жалпы ережелер</w:t>
      </w:r>
    </w:p>
    <w:bookmarkEnd w:id="3"/>
    <w:bookmarkStart w:name="z17" w:id="4"/>
    <w:p>
      <w:pPr>
        <w:spacing w:after="0"/>
        <w:ind w:left="0"/>
        <w:jc w:val="both"/>
      </w:pPr>
      <w:r>
        <w:rPr>
          <w:rFonts w:ascii="Times New Roman"/>
          <w:b w:val="false"/>
          <w:i w:val="false"/>
          <w:color w:val="000000"/>
          <w:sz w:val="28"/>
        </w:rPr>
        <w:t>
      1. "Жетімдерді, ата-анасының қамқорлығынсыз қалған балаларды әлеуметтік қамсыздандыруға арналған құжаттарды ресімдеу" мемлекеттік қызметін (бұдан әрі – мемлекеттік қызмет) "Качир ауданының білім бөлімі" мемлекеттік мекемесі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жеке тұлғаларға көрсетіледі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белгіленген жұмыс кестесіне сәйкес жұмыс және мереке күндерін қоспағанда, 13.00-ден 14.30-ға дейінгі түскі үзіліспен сағат 9.00-ден 18.30-ға дейін Павлодар облысы, Качир ауданы, Тереңкөл ауылы, Тәуелсіздік көшесі, 124 мекен-жайы бойынша көрсетіледі.</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нәтижесі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ата-анасының қамқорлығынсыз қалған кәмелетке толмаған балаларға қорғаншылық (қамқоршылық) белгілеу туралы анықтама (бұдан әрі – анықтама) беру не қызмет көрсетуден бас тартудың дәлелді жауабын ұсыну болып табылады.</w:t>
      </w:r>
    </w:p>
    <w:bookmarkEnd w:id="4"/>
    <w:bookmarkStart w:name="z24" w:id="5"/>
    <w:p>
      <w:pPr>
        <w:spacing w:after="0"/>
        <w:ind w:left="0"/>
        <w:jc w:val="left"/>
      </w:pPr>
      <w:r>
        <w:rPr>
          <w:rFonts w:ascii="Times New Roman"/>
          <w:b/>
          <w:i w:val="false"/>
          <w:color w:val="000000"/>
        </w:rPr>
        <w:t xml:space="preserve"> 
2. Мемлекеттік қызмет көрсетудің тәртібі</w:t>
      </w:r>
    </w:p>
    <w:bookmarkEnd w:id="5"/>
    <w:bookmarkStart w:name="z25" w:id="6"/>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8"/>
        </w:rPr>
        <w:t>
      3) өтiнiш берген күнi сол жерде мемлекеттік қызметті алушыға көрсетiлетiн қызмет көрсету уақытының барынша ұзақтығы 20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ұсынудан бас тартуға негіздер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аталған.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бір маманымен жүзеге асырылады.</w:t>
      </w:r>
    </w:p>
    <w:bookmarkEnd w:id="6"/>
    <w:bookmarkStart w:name="z28" w:id="7"/>
    <w:p>
      <w:pPr>
        <w:spacing w:after="0"/>
        <w:ind w:left="0"/>
        <w:jc w:val="left"/>
      </w:pPr>
      <w:r>
        <w:rPr>
          <w:rFonts w:ascii="Times New Roman"/>
          <w:b/>
          <w:i w:val="false"/>
          <w:color w:val="000000"/>
        </w:rPr>
        <w:t xml:space="preserve"> 
3. Мемлекеттік қызмет көрсету үрдісіндегі</w:t>
      </w:r>
      <w:r>
        <w:br/>
      </w:r>
      <w:r>
        <w:rPr>
          <w:rFonts w:ascii="Times New Roman"/>
          <w:b/>
          <w:i w:val="false"/>
          <w:color w:val="000000"/>
        </w:rPr>
        <w:t>
әрекеттер (өзара қызметтер) тәртібін сипаттау</w:t>
      </w:r>
    </w:p>
    <w:bookmarkEnd w:id="7"/>
    <w:bookmarkStart w:name="z29" w:id="8"/>
    <w:p>
      <w:pPr>
        <w:spacing w:after="0"/>
        <w:ind w:left="0"/>
        <w:jc w:val="both"/>
      </w:pPr>
      <w:r>
        <w:rPr>
          <w:rFonts w:ascii="Times New Roman"/>
          <w:b w:val="false"/>
          <w:i w:val="false"/>
          <w:color w:val="000000"/>
          <w:sz w:val="28"/>
        </w:rPr>
        <w:t>
      11. Мемлекеттік қызметті алу үшін тұтынушы уәкілетті органға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 ұсынылады.</w:t>
      </w:r>
      <w:r>
        <w:br/>
      </w:r>
      <w:r>
        <w:rPr>
          <w:rFonts w:ascii="Times New Roman"/>
          <w:b w:val="false"/>
          <w:i w:val="false"/>
          <w:color w:val="000000"/>
          <w:sz w:val="28"/>
        </w:rPr>
        <w:t>
</w:t>
      </w:r>
      <w:r>
        <w:rPr>
          <w:rFonts w:ascii="Times New Roman"/>
          <w:b w:val="false"/>
          <w:i w:val="false"/>
          <w:color w:val="000000"/>
          <w:sz w:val="28"/>
        </w:rPr>
        <w:t>
      12.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құрылымдық-функционалды бірліктер (бұдан әрі – бірліктер) қатыстырылған:</w:t>
      </w:r>
      <w:r>
        <w:br/>
      </w:r>
      <w:r>
        <w:rPr>
          <w:rFonts w:ascii="Times New Roman"/>
          <w:b w:val="false"/>
          <w:i w:val="false"/>
          <w:color w:val="000000"/>
          <w:sz w:val="28"/>
        </w:rPr>
        <w:t>
      уәкілетті органның маманы;</w:t>
      </w:r>
      <w:r>
        <w:br/>
      </w:r>
      <w:r>
        <w:rPr>
          <w:rFonts w:ascii="Times New Roman"/>
          <w:b w:val="false"/>
          <w:i w:val="false"/>
          <w:color w:val="000000"/>
          <w:sz w:val="28"/>
        </w:rPr>
        <w:t>
      қамқоршылық және қорғаншылық жөніндегі кеңес;</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аудан әкімдігі.</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
    <w:bookmarkStart w:name="z34"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9"/>
    <w:bookmarkStart w:name="z35" w:id="10"/>
    <w:p>
      <w:pPr>
        <w:spacing w:after="0"/>
        <w:ind w:left="0"/>
        <w:jc w:val="both"/>
      </w:pPr>
      <w:r>
        <w:rPr>
          <w:rFonts w:ascii="Times New Roman"/>
          <w:b w:val="false"/>
          <w:i w:val="false"/>
          <w:color w:val="000000"/>
          <w:sz w:val="28"/>
        </w:rPr>
        <w:t>
      16. Уәкілетті органның лауазымды адамдарына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10"/>
    <w:bookmarkStart w:name="z36" w:id="11"/>
    <w:p>
      <w:pPr>
        <w:spacing w:after="0"/>
        <w:ind w:left="0"/>
        <w:jc w:val="both"/>
      </w:pPr>
      <w:r>
        <w:rPr>
          <w:rFonts w:ascii="Times New Roman"/>
          <w:b w:val="false"/>
          <w:i w:val="false"/>
          <w:color w:val="000000"/>
          <w:sz w:val="28"/>
        </w:rPr>
        <w:t xml:space="preserve">
"Жетімдерді, ата-анасының   </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11"/>
    <w:bookmarkStart w:name="z37" w:id="12"/>
    <w:p>
      <w:pPr>
        <w:spacing w:after="0"/>
        <w:ind w:left="0"/>
        <w:jc w:val="left"/>
      </w:pPr>
      <w:r>
        <w:rPr>
          <w:rFonts w:ascii="Times New Roman"/>
          <w:b/>
          <w:i w:val="false"/>
          <w:color w:val="000000"/>
        </w:rPr>
        <w:t xml:space="preserve"> 
Мынадай құрылымдық-функционалды бірліктер</w:t>
      </w:r>
      <w:r>
        <w:br/>
      </w:r>
      <w:r>
        <w:rPr>
          <w:rFonts w:ascii="Times New Roman"/>
          <w:b/>
          <w:i w:val="false"/>
          <w:color w:val="000000"/>
        </w:rPr>
        <w:t>
(бұдан әрі – бірліктер)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1683"/>
        <w:gridCol w:w="1683"/>
        <w:gridCol w:w="1720"/>
        <w:gridCol w:w="1450"/>
        <w:gridCol w:w="1427"/>
        <w:gridCol w:w="1684"/>
        <w:gridCol w:w="1437"/>
        <w:gridCol w:w="1433"/>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(жұмыстың барысы, ағымы)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және қорғаншылық жөніндегі кеңес</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операция процедураларының) аталуы және оның сипаттамасы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қабылдайды және тіркейді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 тәрбиелеуге үміткер адамның тұрғын үй-тұрмыстық жағдайын тексеру жүргізеді, қорғаншылықты (қамқоршылықты) белгілеу қажеттілігі туралы не қорғаншылықты (қамқоршылықты) белгілеуден бас тарту туралы қорытынды шығарады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әкімдігінің қорғаншылықты (қамқоршылықты) белгілеу қажеттілігі туралы не қорғаншылықты (қамқоршылықты) белгілеуден бас тарту туралы қаулысының жобасын әзірлейді және келіседі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Қорғаншылықты (қамқоршылықты) белгілеу қажеттілігі туралы не қорғаншылықты (қамқоршылықты) белгілеуден бас тарту туралы қаулы қабылдайды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Қорғаншылықты (қамқоршылықты) белгілеу қажеттілігі туралы не қорғаншылықты (қамқоршылықты) белгілеуден бас тарту туралы анықтама жобасын дайындайды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Қорғаншылықты (қамқоршылықты) белгілеу қажеттілігі туралы не қорғаншылықты (қамқоршылықты) белгілеуден бас тарту туралы анықтама ға қол қояды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Қорғаншылықты (қамқоршылықты) белгілеу қажеттілігі туралы не қорғаншылықты (қамқоршылықты) белгілеуден бас тарту туралы анықтаманы алушыға береді</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алғаны туралы қолхат</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Қорғаншылықты (қамқоршылықты) белгілеу қажеттілігі туралы не қорғаншылықты (қамқоршылықты) белгілеуден бас тарту туралы қорытынды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Қорғаншылықты (қамқоршылықты) белгілеу қажеттілігі туралы не қорғаншылықты (қамқоршылықты) белгілеуден бас тарту туралы қаулының жобасы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Қорғаншылықты (қамқоршылықты) белгілеу қажеттілігі туралы не қорғаншылықты (қамқоршылықты) белгілеуден бас тарту туралы қаулы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Қорғаншылықты (қамқоршылықты) белгілеу қажеттілігі туралы не қорғаншылықты (қамқоршылықты) белгілеуден бас тарту туралы анықтаманың жобасы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Қорғаншылықты (қамқоршылықты) белгілеу қажеттілігі туралы не қорғаншылықты (қамқоршылықты) белгілеуден бас тарту туралы анықтама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Қорғаншылықты (қамқоршылықты) белгілеу қажеттілігі туралы не қорғаншылықты (қамқоршылықты) белгілеуден бас тарту туралы анықтама</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күнтізбелік күн</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N</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3"/>
    <w:p>
      <w:pPr>
        <w:spacing w:after="0"/>
        <w:ind w:left="0"/>
        <w:jc w:val="both"/>
      </w:pPr>
      <w:r>
        <w:rPr>
          <w:rFonts w:ascii="Times New Roman"/>
          <w:b w:val="false"/>
          <w:i w:val="false"/>
          <w:color w:val="000000"/>
          <w:sz w:val="28"/>
        </w:rPr>
        <w:t xml:space="preserve">
"Жетімдерді, ата-анасының    </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3"/>
    <w:bookmarkStart w:name="z39" w:id="14"/>
    <w:p>
      <w:pPr>
        <w:spacing w:after="0"/>
        <w:ind w:left="0"/>
        <w:jc w:val="left"/>
      </w:pPr>
      <w:r>
        <w:rPr>
          <w:rFonts w:ascii="Times New Roman"/>
          <w:b/>
          <w:i w:val="false"/>
          <w:color w:val="000000"/>
        </w:rPr>
        <w:t xml:space="preserve"> 
Мемлекеттік қызмет көрсету үдерісінің сызбасы</w:t>
      </w:r>
    </w:p>
    <w:bookmarkEnd w:id="14"/>
    <w:p>
      <w:pPr>
        <w:spacing w:after="0"/>
        <w:ind w:left="0"/>
        <w:jc w:val="both"/>
      </w:pPr>
      <w:r>
        <w:drawing>
          <wp:inline distT="0" distB="0" distL="0" distR="0">
            <wp:extent cx="7048500" cy="906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48500" cy="9067800"/>
                    </a:xfrm>
                    <a:prstGeom prst="rect">
                      <a:avLst/>
                    </a:prstGeom>
                  </pic:spPr>
                </pic:pic>
              </a:graphicData>
            </a:graphic>
          </wp:inline>
        </w:drawing>
      </w:r>
    </w:p>
    <w:bookmarkStart w:name="z40" w:id="15"/>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Качир ауданы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xml:space="preserve">
N 504/18 қаулысымен   </w:t>
      </w:r>
      <w:r>
        <w:br/>
      </w:r>
      <w:r>
        <w:rPr>
          <w:rFonts w:ascii="Times New Roman"/>
          <w:b w:val="false"/>
          <w:i w:val="false"/>
          <w:color w:val="000000"/>
          <w:sz w:val="28"/>
        </w:rPr>
        <w:t xml:space="preserve">
бекітілген       </w:t>
      </w:r>
    </w:p>
    <w:bookmarkEnd w:id="15"/>
    <w:bookmarkStart w:name="z41" w:id="16"/>
    <w:p>
      <w:pPr>
        <w:spacing w:after="0"/>
        <w:ind w:left="0"/>
        <w:jc w:val="left"/>
      </w:pPr>
      <w:r>
        <w:rPr>
          <w:rFonts w:ascii="Times New Roman"/>
          <w:b/>
          <w:i w:val="false"/>
          <w:color w:val="000000"/>
        </w:rPr>
        <w:t xml:space="preserve"> 
"Білім туралы құжаттардың телнұсқаларын</w:t>
      </w:r>
      <w:r>
        <w:br/>
      </w:r>
      <w:r>
        <w:rPr>
          <w:rFonts w:ascii="Times New Roman"/>
          <w:b/>
          <w:i w:val="false"/>
          <w:color w:val="000000"/>
        </w:rPr>
        <w:t>
беру" мемлекеттік қызмет регламенті</w:t>
      </w:r>
    </w:p>
    <w:bookmarkEnd w:id="16"/>
    <w:bookmarkStart w:name="z42" w:id="17"/>
    <w:p>
      <w:pPr>
        <w:spacing w:after="0"/>
        <w:ind w:left="0"/>
        <w:jc w:val="left"/>
      </w:pPr>
      <w:r>
        <w:rPr>
          <w:rFonts w:ascii="Times New Roman"/>
          <w:b/>
          <w:i w:val="false"/>
          <w:color w:val="000000"/>
        </w:rPr>
        <w:t xml:space="preserve"> 
1. Жалпы ережелер</w:t>
      </w:r>
    </w:p>
    <w:bookmarkEnd w:id="17"/>
    <w:bookmarkStart w:name="z43" w:id="18"/>
    <w:p>
      <w:pPr>
        <w:spacing w:after="0"/>
        <w:ind w:left="0"/>
        <w:jc w:val="both"/>
      </w:pPr>
      <w:r>
        <w:rPr>
          <w:rFonts w:ascii="Times New Roman"/>
          <w:b w:val="false"/>
          <w:i w:val="false"/>
          <w:color w:val="000000"/>
          <w:sz w:val="28"/>
        </w:rPr>
        <w:t>
      1. "Білім туралы құжаттардың телнұсқаларын беру" мемлекеттік қызметін (бұдан әрі –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Качир ауданының жалпы орта білім беру ұйымдары (бұдан әрі – білім беру ұйымы)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w:t>
      </w:r>
      <w:r>
        <w:rPr>
          <w:rFonts w:ascii="Times New Roman"/>
          <w:b w:val="false"/>
          <w:i w:val="false"/>
          <w:color w:val="ffffff"/>
          <w:sz w:val="28"/>
        </w:rPr>
        <w:t>1</w:t>
      </w:r>
      <w:r>
        <w:rPr>
          <w:rFonts w:ascii="Times New Roman"/>
          <w:b w:val="false"/>
          <w:i w:val="false"/>
          <w:color w:val="000000"/>
          <w:sz w:val="28"/>
        </w:rPr>
        <w:t>Мемлекеттік қызмет Қазақстан Республикасының азаматтарына, Қазақстан Республикасында тұрақты тұратын азаматтығы жоқ тұлғаларға және Қазақстан Республикасының азаматы болып табылмайтын ұлты қазақ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туралы құжаттардың телнұсқаларын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демалыс және мереке күндерін қоспағанда, сағат 13.00-ден 14.00-ға дейін түскі үзіліспен сағат 9.00-ден бастап 18.00-ға дейін көрсетіледі. Қабылдау алдын ала жазылусыз және жедел қызмет көрсетусіз кезек күту тәртібімен жүргізіледі.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нәтижесі білім туралы құжаттың телнұсқасы немесе қызмет көрсетуден бас тарту туралы дәлелді жауап болып табылады.</w:t>
      </w:r>
    </w:p>
    <w:bookmarkEnd w:id="18"/>
    <w:bookmarkStart w:name="z50" w:id="19"/>
    <w:p>
      <w:pPr>
        <w:spacing w:after="0"/>
        <w:ind w:left="0"/>
        <w:jc w:val="left"/>
      </w:pPr>
      <w:r>
        <w:rPr>
          <w:rFonts w:ascii="Times New Roman"/>
          <w:b/>
          <w:i w:val="false"/>
          <w:color w:val="000000"/>
        </w:rPr>
        <w:t xml:space="preserve"> 
2. Мемлекеттік қызмет көрсетудің тәртібі</w:t>
      </w:r>
    </w:p>
    <w:bookmarkEnd w:id="19"/>
    <w:bookmarkStart w:name="z51" w:id="20"/>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мемлекеттік қызметті алушы қажетті құжаттарды тапсырған сәттен бастап – 20 минуттан аспайды;</w:t>
      </w:r>
      <w:r>
        <w:br/>
      </w:r>
      <w:r>
        <w:rPr>
          <w:rFonts w:ascii="Times New Roman"/>
          <w:b w:val="false"/>
          <w:i w:val="false"/>
          <w:color w:val="000000"/>
          <w:sz w:val="28"/>
        </w:rPr>
        <w:t>
      2) мемлекеттік қызметті алу үшін өтініш берген сәттен бастап күнтізбелік 10 күннен аспайды.</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ұсынудан бас тартуға негіздер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білім беру ұйымының жауапты қызметкерімен жүзеге асырылады.</w:t>
      </w:r>
    </w:p>
    <w:bookmarkEnd w:id="20"/>
    <w:bookmarkStart w:name="z54" w:id="21"/>
    <w:p>
      <w:pPr>
        <w:spacing w:after="0"/>
        <w:ind w:left="0"/>
        <w:jc w:val="left"/>
      </w:pPr>
      <w:r>
        <w:rPr>
          <w:rFonts w:ascii="Times New Roman"/>
          <w:b/>
          <w:i w:val="false"/>
          <w:color w:val="000000"/>
        </w:rPr>
        <w:t xml:space="preserve"> 
3. Мемлекеттік қызмет көрсету үрдісіндегі</w:t>
      </w:r>
      <w:r>
        <w:br/>
      </w:r>
      <w:r>
        <w:rPr>
          <w:rFonts w:ascii="Times New Roman"/>
          <w:b/>
          <w:i w:val="false"/>
          <w:color w:val="000000"/>
        </w:rPr>
        <w:t>
әрекеттер (өзара қызметтер) тәртібін сипаттау</w:t>
      </w:r>
    </w:p>
    <w:bookmarkEnd w:id="21"/>
    <w:bookmarkStart w:name="z55" w:id="22"/>
    <w:p>
      <w:pPr>
        <w:spacing w:after="0"/>
        <w:ind w:left="0"/>
        <w:jc w:val="both"/>
      </w:pPr>
      <w:r>
        <w:rPr>
          <w:rFonts w:ascii="Times New Roman"/>
          <w:b w:val="false"/>
          <w:i w:val="false"/>
          <w:color w:val="000000"/>
          <w:sz w:val="28"/>
        </w:rPr>
        <w:t>
      11. Мемлекеттік қызметті алу үшін алушы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барлық қажетті құжаттарды тапсырған жағдайда мемлекеттік қызметті алушыға қолхат беріледі, онда:</w:t>
      </w:r>
      <w:r>
        <w:br/>
      </w:r>
      <w:r>
        <w:rPr>
          <w:rFonts w:ascii="Times New Roman"/>
          <w:b w:val="false"/>
          <w:i w:val="false"/>
          <w:color w:val="000000"/>
          <w:sz w:val="28"/>
        </w:rPr>
        <w:t>
      1) сұраныстың нөмірі мен қабылданған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ұсынылған құжаттардың атаулары және саны;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құжаттардың ресімдеуге өтінішті қабылдаған білім беру ұйымы өкілінің тегі, аты, әкесінің аты;</w:t>
      </w:r>
      <w:r>
        <w:br/>
      </w:r>
      <w:r>
        <w:rPr>
          <w:rFonts w:ascii="Times New Roman"/>
          <w:b w:val="false"/>
          <w:i w:val="false"/>
          <w:color w:val="000000"/>
          <w:sz w:val="28"/>
        </w:rPr>
        <w:t>
      6) мемлекеттік қызметті алушының тегі, аты, әкесінің аты, байланыс деректері.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құрылымдық-функционалды бірліктер (бұдан әрі – бірліктер) қатыстырылған:</w:t>
      </w:r>
      <w:r>
        <w:br/>
      </w:r>
      <w:r>
        <w:rPr>
          <w:rFonts w:ascii="Times New Roman"/>
          <w:b w:val="false"/>
          <w:i w:val="false"/>
          <w:color w:val="000000"/>
          <w:sz w:val="28"/>
        </w:rPr>
        <w:t>
      білім беру ұйымының жауапты қызметкері;</w:t>
      </w:r>
      <w:r>
        <w:br/>
      </w:r>
      <w:r>
        <w:rPr>
          <w:rFonts w:ascii="Times New Roman"/>
          <w:b w:val="false"/>
          <w:i w:val="false"/>
          <w:color w:val="000000"/>
          <w:sz w:val="28"/>
        </w:rPr>
        <w:t>
      білім беру ұйымының басшысы.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22"/>
    <w:bookmarkStart w:name="z60" w:id="23"/>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23"/>
    <w:bookmarkStart w:name="z61" w:id="24"/>
    <w:p>
      <w:pPr>
        <w:spacing w:after="0"/>
        <w:ind w:left="0"/>
        <w:jc w:val="both"/>
      </w:pPr>
      <w:r>
        <w:rPr>
          <w:rFonts w:ascii="Times New Roman"/>
          <w:b w:val="false"/>
          <w:i w:val="false"/>
          <w:color w:val="000000"/>
          <w:sz w:val="28"/>
        </w:rPr>
        <w:t>
      16. Білім беру ұйымының лауазымды адамдарына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24"/>
    <w:bookmarkStart w:name="z62" w:id="25"/>
    <w:p>
      <w:pPr>
        <w:spacing w:after="0"/>
        <w:ind w:left="0"/>
        <w:jc w:val="both"/>
      </w:pPr>
      <w:r>
        <w:rPr>
          <w:rFonts w:ascii="Times New Roman"/>
          <w:b w:val="false"/>
          <w:i w:val="false"/>
          <w:color w:val="000000"/>
          <w:sz w:val="28"/>
        </w:rPr>
        <w:t xml:space="preserve">
"Білім туралы құжаттардың   </w:t>
      </w:r>
      <w:r>
        <w:br/>
      </w:r>
      <w:r>
        <w:rPr>
          <w:rFonts w:ascii="Times New Roman"/>
          <w:b w:val="false"/>
          <w:i w:val="false"/>
          <w:color w:val="000000"/>
          <w:sz w:val="28"/>
        </w:rPr>
        <w:t xml:space="preserve">
телнұсқаларын беру"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25"/>
    <w:bookmarkStart w:name="z63" w:id="26"/>
    <w:p>
      <w:pPr>
        <w:spacing w:after="0"/>
        <w:ind w:left="0"/>
        <w:jc w:val="left"/>
      </w:pPr>
      <w:r>
        <w:rPr>
          <w:rFonts w:ascii="Times New Roman"/>
          <w:b/>
          <w:i w:val="false"/>
          <w:color w:val="000000"/>
        </w:rPr>
        <w:t xml:space="preserve"> 
Качир ауданының білім беру ұйымдарының тізімі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8173"/>
        <w:gridCol w:w="367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п\п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ұйымының атауы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Мектептің мекенжайы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Теренкөл ауылының А.Н.Елгин атындағы N 1 жалпы орта білім беру мектебі" мемлекеттік мекемесі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Ленин көшесі, 234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 Тереңкөл ауылының А.Текенов атындағы N 2 орта жалпы білім беретін мектебі" мемлекеттік мекемесі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Тереңкөль ауылы, Ленин көшесі, 67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 Теренкөл ауылының Қатша Оспанова атындағы N 3 жалпы білім беретін орта мектебі" мемлекеттік мекемесі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Тереңкөль ауылы, Ленин к-сі, 115 үй</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N 1 Песчан жалпы орта білім беру мектебі" мемлекеттік мекемесі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ауылы,Шоссейная к-сі, 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N 2 Песчан жалпы орта білім беру мектебі" мемлекеттік мекемесі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ауылы,Шоссейная к-сі, 200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Байқоныс жалпы орта білім беру мектебі" мемлекеттік мекемесі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 Байқоныс ауылы округінің Қызылтаң жалпы білім беретің орта мектебі" мемлекеттік мекемесі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Қызылтаң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Береговая жалпы орта білім беру мектебі" мемлекеттік мекемесі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Береговая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Бобровка жалпы орта білім беру мектебі" мемлекеттік мекемесі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Жанабет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ауданынын Октябрь жалпы орта білім беру мектебі" мемлекеттік мекемесі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Ивановка орта жалпы білім беру мектебі" мемлекеттік мекемесі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Львовка орта жалпы білім беру мектебі" мемлекеттік мекемесі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Львовка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Коммунар жалпы білім беру орта мектебі" мемлекеттік мекемесі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Фрументьевка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Воскресенка жалпы білім беру орта мектебі" мемлекеттік мекемесі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Воскресенка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Березовка жалпы білім беру орта мектебі" мемлекеттік мекемесі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Трофимовка жалпы орта білім беру мектебі" мемлекеттік мекемесі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Трофимовка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 Жаңа-Құрлысауыл округінің Тегістік жалпы білім беретін орта мектебі" мемлекеттік мекемесі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Тегістік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Федоровка жалпы орта білім беру мектебі" мемлекеттік мекемесі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Калиновка жалпы орта білім беру мектебі" мемлекеттік мекемесі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ауылы</w:t>
            </w:r>
          </w:p>
        </w:tc>
      </w:tr>
    </w:tbl>
    <w:bookmarkStart w:name="z64" w:id="27"/>
    <w:p>
      <w:pPr>
        <w:spacing w:after="0"/>
        <w:ind w:left="0"/>
        <w:jc w:val="both"/>
      </w:pPr>
      <w:r>
        <w:rPr>
          <w:rFonts w:ascii="Times New Roman"/>
          <w:b w:val="false"/>
          <w:i w:val="false"/>
          <w:color w:val="000000"/>
          <w:sz w:val="28"/>
        </w:rPr>
        <w:t xml:space="preserve">
"Білім туралы құжаттардың   </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27"/>
    <w:bookmarkStart w:name="z65" w:id="28"/>
    <w:p>
      <w:pPr>
        <w:spacing w:after="0"/>
        <w:ind w:left="0"/>
        <w:jc w:val="left"/>
      </w:pPr>
      <w:r>
        <w:rPr>
          <w:rFonts w:ascii="Times New Roman"/>
          <w:b/>
          <w:i w:val="false"/>
          <w:color w:val="000000"/>
        </w:rPr>
        <w:t xml:space="preserve"> 
Мемлекеттік қызметті алу үшін өтініш берген</w:t>
      </w:r>
      <w:r>
        <w:br/>
      </w:r>
      <w:r>
        <w:rPr>
          <w:rFonts w:ascii="Times New Roman"/>
          <w:b/>
          <w:i w:val="false"/>
          <w:color w:val="000000"/>
        </w:rPr>
        <w:t>
сәттен бастап құрылымдық-функционалды бірліктер</w:t>
      </w:r>
      <w:r>
        <w:br/>
      </w:r>
      <w:r>
        <w:rPr>
          <w:rFonts w:ascii="Times New Roman"/>
          <w:b/>
          <w:i w:val="false"/>
          <w:color w:val="000000"/>
        </w:rPr>
        <w:t>
іс-әрекетінің (бұдан әрі - бірліктер) сипаттамасы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1678"/>
        <w:gridCol w:w="2584"/>
        <w:gridCol w:w="2479"/>
        <w:gridCol w:w="2479"/>
        <w:gridCol w:w="2375"/>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w:t>
            </w:r>
            <w:r>
              <w:br/>
            </w:r>
            <w:r>
              <w:rPr>
                <w:rFonts w:ascii="Times New Roman"/>
                <w:b/>
                <w:i w:val="false"/>
                <w:color w:val="000000"/>
                <w:sz w:val="20"/>
              </w:rPr>
              <w:t>
(жұмыстың барысы, ағымы)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r>
      <w:tr>
        <w:trPr>
          <w:trHeight w:val="30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операция процедураларының) аталуы және оның сипаттамасы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қабылдау және тіркеу. Барлық құжаттарды қабылдап алғаны туралы қолхат беру</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телнұсқасын немесе мемлекеттiк қызмет көрсетуден бас тарту туралы дәлелдi жауап дайындайды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телнұсқасына немесе мемлекеттiк қызмет көрсетуден бас тарту туралы дәлелдi жауапқа қол қояды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білім туралы құжаттың телнұсқасын немесе мемлекеттiк қызмет көрсетуден бас тарту туралы дәлелдi жауапты береді</w:t>
            </w:r>
          </w:p>
        </w:tc>
      </w:tr>
      <w:tr>
        <w:trPr>
          <w:trHeight w:val="22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құжаттарды алғаны туралы қолхат</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 немесе мемлекеттiк қызмет көрсетуден бас тарту туралы дәлелдi жауап</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 немесе мемлекеттiк қызмет көрсетуден бас тарту туралы дәлелдi жауап</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туралы құжаттың телнұсқасы немесе мемлекеттiк қызмет көрсетуден бас тарту туралы дәлелдi жауап</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күннен аспайды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күннен аспайды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N</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29"/>
    <w:p>
      <w:pPr>
        <w:spacing w:after="0"/>
        <w:ind w:left="0"/>
        <w:jc w:val="both"/>
      </w:pPr>
      <w:r>
        <w:rPr>
          <w:rFonts w:ascii="Times New Roman"/>
          <w:b w:val="false"/>
          <w:i w:val="false"/>
          <w:color w:val="000000"/>
          <w:sz w:val="28"/>
        </w:rPr>
        <w:t xml:space="preserve">
"Білім туралы құжаттардың   </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29"/>
    <w:bookmarkStart w:name="z67" w:id="30"/>
    <w:p>
      <w:pPr>
        <w:spacing w:after="0"/>
        <w:ind w:left="0"/>
        <w:jc w:val="left"/>
      </w:pPr>
      <w:r>
        <w:rPr>
          <w:rFonts w:ascii="Times New Roman"/>
          <w:b/>
          <w:i w:val="false"/>
          <w:color w:val="000000"/>
        </w:rPr>
        <w:t xml:space="preserve"> 
Мемлекеттік қызметті алу үшін өтініш берген сәттен</w:t>
      </w:r>
      <w:r>
        <w:br/>
      </w:r>
      <w:r>
        <w:rPr>
          <w:rFonts w:ascii="Times New Roman"/>
          <w:b/>
          <w:i w:val="false"/>
          <w:color w:val="000000"/>
        </w:rPr>
        <w:t>
бастап мемлекеттік қызмет көрсету үдерісінің сызбасы</w:t>
      </w:r>
    </w:p>
    <w:bookmarkEnd w:id="30"/>
    <w:p>
      <w:pPr>
        <w:spacing w:after="0"/>
        <w:ind w:left="0"/>
        <w:jc w:val="both"/>
      </w:pPr>
      <w:r>
        <w:drawing>
          <wp:inline distT="0" distB="0" distL="0" distR="0">
            <wp:extent cx="70993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99300" cy="7874000"/>
                    </a:xfrm>
                    <a:prstGeom prst="rect">
                      <a:avLst/>
                    </a:prstGeom>
                  </pic:spPr>
                </pic:pic>
              </a:graphicData>
            </a:graphic>
          </wp:inline>
        </w:drawing>
      </w:r>
    </w:p>
    <w:bookmarkStart w:name="z68" w:id="3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Качир ауданы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xml:space="preserve">
N 504/18 қаулысымен   </w:t>
      </w:r>
      <w:r>
        <w:br/>
      </w:r>
      <w:r>
        <w:rPr>
          <w:rFonts w:ascii="Times New Roman"/>
          <w:b w:val="false"/>
          <w:i w:val="false"/>
          <w:color w:val="000000"/>
          <w:sz w:val="28"/>
        </w:rPr>
        <w:t xml:space="preserve">
бекітілген       </w:t>
      </w:r>
    </w:p>
    <w:bookmarkEnd w:id="31"/>
    <w:bookmarkStart w:name="z69" w:id="32"/>
    <w:p>
      <w:pPr>
        <w:spacing w:after="0"/>
        <w:ind w:left="0"/>
        <w:jc w:val="left"/>
      </w:pPr>
      <w:r>
        <w:rPr>
          <w:rFonts w:ascii="Times New Roman"/>
          <w:b/>
          <w:i w:val="false"/>
          <w:color w:val="000000"/>
        </w:rPr>
        <w:t xml:space="preserve"> 
"Бастауыш, негізгі орта, жалпы орта білім берудің жалпы білім</w:t>
      </w:r>
      <w:r>
        <w:br/>
      </w:r>
      <w:r>
        <w:rPr>
          <w:rFonts w:ascii="Times New Roman"/>
          <w:b/>
          <w:i w:val="false"/>
          <w:color w:val="000000"/>
        </w:rPr>
        <w:t>
беретін бағдарламалары бойынша оқыту үшін ведомстволық</w:t>
      </w:r>
      <w:r>
        <w:br/>
      </w:r>
      <w:r>
        <w:rPr>
          <w:rFonts w:ascii="Times New Roman"/>
          <w:b/>
          <w:i w:val="false"/>
          <w:color w:val="000000"/>
        </w:rPr>
        <w:t>
бағыныстылығына қарамастан білім беру ұйымдарына құжаттарды</w:t>
      </w:r>
      <w:r>
        <w:br/>
      </w:r>
      <w:r>
        <w:rPr>
          <w:rFonts w:ascii="Times New Roman"/>
          <w:b/>
          <w:i w:val="false"/>
          <w:color w:val="000000"/>
        </w:rPr>
        <w:t>
қабылдау және оқуға қабылдау" мемлекеттік қызмет регламенті</w:t>
      </w:r>
    </w:p>
    <w:bookmarkEnd w:id="32"/>
    <w:bookmarkStart w:name="z70" w:id="33"/>
    <w:p>
      <w:pPr>
        <w:spacing w:after="0"/>
        <w:ind w:left="0"/>
        <w:jc w:val="left"/>
      </w:pPr>
      <w:r>
        <w:rPr>
          <w:rFonts w:ascii="Times New Roman"/>
          <w:b/>
          <w:i w:val="false"/>
          <w:color w:val="000000"/>
        </w:rPr>
        <w:t xml:space="preserve"> 
1. Жалпы ережелер</w:t>
      </w:r>
    </w:p>
    <w:bookmarkEnd w:id="33"/>
    <w:bookmarkStart w:name="z71" w:id="34"/>
    <w:p>
      <w:pPr>
        <w:spacing w:after="0"/>
        <w:ind w:left="0"/>
        <w:jc w:val="both"/>
      </w:pPr>
      <w:r>
        <w:rPr>
          <w:rFonts w:ascii="Times New Roman"/>
          <w:b w:val="false"/>
          <w:i w:val="false"/>
          <w:color w:val="000000"/>
          <w:sz w:val="28"/>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 (бұдан әрі –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Качир ауданының білім беру жалпы орта ұйымдарымен (бұдан әрі – білім ұйымдар)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5. Мемлекеттік қызмет Қазақстан Республикасының 7-18 жастағы азаматтарына (бұдан әрі – мемлекеттік қызметті алушы)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көрсету демалыс және мереке күндерін қоспағанда, күн сайын сағат 9.00-ден 13.00-ге дейін жүзеге асырылады.</w:t>
      </w:r>
      <w:r>
        <w:br/>
      </w:r>
      <w:r>
        <w:rPr>
          <w:rFonts w:ascii="Times New Roman"/>
          <w:b w:val="false"/>
          <w:i w:val="false"/>
          <w:color w:val="000000"/>
          <w:sz w:val="28"/>
        </w:rPr>
        <w:t>
      Алдын ала жазылу және жеделдетіп ресімдеу қарастырылмаған.</w:t>
      </w:r>
      <w:r>
        <w:br/>
      </w:r>
      <w:r>
        <w:rPr>
          <w:rFonts w:ascii="Times New Roman"/>
          <w:b w:val="false"/>
          <w:i w:val="false"/>
          <w:color w:val="000000"/>
          <w:sz w:val="28"/>
        </w:rPr>
        <w:t>
</w:t>
      </w:r>
      <w:r>
        <w:rPr>
          <w:rFonts w:ascii="Times New Roman"/>
          <w:b w:val="false"/>
          <w:i w:val="false"/>
          <w:color w:val="000000"/>
          <w:sz w:val="28"/>
        </w:rPr>
        <w:t>
      7. Көрсетiлетiн мемлекеттiк қызметтiң аяқталу нәтижесi білім ұйымға қабылдау туралы білім ұйымының жалпы бұйрығы немесе мемлекеттiк қызмет көрсетуден бас тартатыны жөнінде дәлелдi жауап болып табылады.</w:t>
      </w:r>
    </w:p>
    <w:bookmarkEnd w:id="34"/>
    <w:bookmarkStart w:name="z78" w:id="35"/>
    <w:p>
      <w:pPr>
        <w:spacing w:after="0"/>
        <w:ind w:left="0"/>
        <w:jc w:val="left"/>
      </w:pPr>
      <w:r>
        <w:rPr>
          <w:rFonts w:ascii="Times New Roman"/>
          <w:b/>
          <w:i w:val="false"/>
          <w:color w:val="000000"/>
        </w:rPr>
        <w:t xml:space="preserve"> 
2. Мемлекеттік қызмет көрсетудің тәртібі</w:t>
      </w:r>
    </w:p>
    <w:bookmarkEnd w:id="35"/>
    <w:bookmarkStart w:name="z79" w:id="36"/>
    <w:p>
      <w:pPr>
        <w:spacing w:after="0"/>
        <w:ind w:left="0"/>
        <w:jc w:val="both"/>
      </w:pPr>
      <w:r>
        <w:rPr>
          <w:rFonts w:ascii="Times New Roman"/>
          <w:b w:val="false"/>
          <w:i w:val="false"/>
          <w:color w:val="000000"/>
          <w:sz w:val="28"/>
        </w:rPr>
        <w:t>
      8. Мемлекеттік қызмет көрсетудің мерзімі мемлекеттік қызметті алушы қажетті құжаттарды тапсырғаннаң кейін бір жұмыс күнін құрайды:</w:t>
      </w:r>
      <w:r>
        <w:br/>
      </w:r>
      <w:r>
        <w:rPr>
          <w:rFonts w:ascii="Times New Roman"/>
          <w:b w:val="false"/>
          <w:i w:val="false"/>
          <w:color w:val="000000"/>
          <w:sz w:val="28"/>
        </w:rPr>
        <w:t>
      1) өтініш берілген күні (тіркеу кезінде) сол жерде көрсетілетін мемлекеттік қызметті алуға дейінгі күту уақыты – 30 минут;</w:t>
      </w:r>
      <w:r>
        <w:br/>
      </w:r>
      <w:r>
        <w:rPr>
          <w:rFonts w:ascii="Times New Roman"/>
          <w:b w:val="false"/>
          <w:i w:val="false"/>
          <w:color w:val="000000"/>
          <w:sz w:val="28"/>
        </w:rPr>
        <w:t>
      2) өтініш берілген күні сол жерде көрсетілетін мемлекеттік қызметті алушыға қызмет көрсету уақыты – 30 минуттан аспауы керек.</w:t>
      </w:r>
      <w:r>
        <w:br/>
      </w:r>
      <w:r>
        <w:rPr>
          <w:rFonts w:ascii="Times New Roman"/>
          <w:b w:val="false"/>
          <w:i w:val="false"/>
          <w:color w:val="000000"/>
          <w:sz w:val="28"/>
        </w:rPr>
        <w:t>
      Көрсетілетін мемлекеттік қызметтің соңғы нәтижесін (білім беру ұйымына оқуға қабылдау туралы бұйрық) алу мерзімі – 3 айдан аспауы керек, себебі оқуға қабылдау туралы бұйрық барлық білім алушылар үшін ортақ болып табылады.</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ұсынудан бас тартуға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аталған.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білім беру ұйымының бір жауапты қызметкерімен жүзеге асырылады.</w:t>
      </w:r>
    </w:p>
    <w:bookmarkEnd w:id="36"/>
    <w:bookmarkStart w:name="z82" w:id="37"/>
    <w:p>
      <w:pPr>
        <w:spacing w:after="0"/>
        <w:ind w:left="0"/>
        <w:jc w:val="left"/>
      </w:pPr>
      <w:r>
        <w:rPr>
          <w:rFonts w:ascii="Times New Roman"/>
          <w:b/>
          <w:i w:val="false"/>
          <w:color w:val="000000"/>
        </w:rPr>
        <w:t xml:space="preserve"> 
3. Мемлекеттік қызмет көрсету үрдісіндегі</w:t>
      </w:r>
      <w:r>
        <w:br/>
      </w:r>
      <w:r>
        <w:rPr>
          <w:rFonts w:ascii="Times New Roman"/>
          <w:b/>
          <w:i w:val="false"/>
          <w:color w:val="000000"/>
        </w:rPr>
        <w:t>
әрекеттер (өзара қызметтер) тәртібін сипаттау</w:t>
      </w:r>
    </w:p>
    <w:bookmarkEnd w:id="37"/>
    <w:bookmarkStart w:name="z83" w:id="38"/>
    <w:p>
      <w:pPr>
        <w:spacing w:after="0"/>
        <w:ind w:left="0"/>
        <w:jc w:val="both"/>
      </w:pPr>
      <w:r>
        <w:rPr>
          <w:rFonts w:ascii="Times New Roman"/>
          <w:b w:val="false"/>
          <w:i w:val="false"/>
          <w:color w:val="000000"/>
          <w:sz w:val="28"/>
        </w:rPr>
        <w:t>
      11. Мемлекеттік қызметті алу үшін мемлекеттік қызметті алушы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құжаттарды тапсыру кезінде мемлекеттік қызметті алушыға қажет құжаттардың қабылданғаны туралы қолхат беріледі, онда:</w:t>
      </w:r>
      <w:r>
        <w:br/>
      </w:r>
      <w:r>
        <w:rPr>
          <w:rFonts w:ascii="Times New Roman"/>
          <w:b w:val="false"/>
          <w:i w:val="false"/>
          <w:color w:val="000000"/>
          <w:sz w:val="28"/>
        </w:rPr>
        <w:t>
      1) өтінішті қабылдау нөмірі және уақыты;</w:t>
      </w:r>
      <w:r>
        <w:br/>
      </w:r>
      <w:r>
        <w:rPr>
          <w:rFonts w:ascii="Times New Roman"/>
          <w:b w:val="false"/>
          <w:i w:val="false"/>
          <w:color w:val="000000"/>
          <w:sz w:val="28"/>
        </w:rPr>
        <w:t>
      2) құжаттардың саны мен атауы;</w:t>
      </w:r>
      <w:r>
        <w:br/>
      </w:r>
      <w:r>
        <w:rPr>
          <w:rFonts w:ascii="Times New Roman"/>
          <w:b w:val="false"/>
          <w:i w:val="false"/>
          <w:color w:val="000000"/>
          <w:sz w:val="28"/>
        </w:rPr>
        <w:t>
      3) құжаттарды қабылдаушы жауапты тұлғаның тегі, аты, әкесінің аты.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құрылымдық-функционалды бірліктер (бұдан әрі – бірліктер) қатыстырылған:</w:t>
      </w:r>
      <w:r>
        <w:br/>
      </w:r>
      <w:r>
        <w:rPr>
          <w:rFonts w:ascii="Times New Roman"/>
          <w:b w:val="false"/>
          <w:i w:val="false"/>
          <w:color w:val="000000"/>
          <w:sz w:val="28"/>
        </w:rPr>
        <w:t>
      білім беру ұйымының жауапты қызметкері;</w:t>
      </w:r>
      <w:r>
        <w:br/>
      </w:r>
      <w:r>
        <w:rPr>
          <w:rFonts w:ascii="Times New Roman"/>
          <w:b w:val="false"/>
          <w:i w:val="false"/>
          <w:color w:val="000000"/>
          <w:sz w:val="28"/>
        </w:rPr>
        <w:t>
      білім беру ұйымының басшысы.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38"/>
    <w:bookmarkStart w:name="z88" w:id="3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39"/>
    <w:bookmarkStart w:name="z89" w:id="40"/>
    <w:p>
      <w:pPr>
        <w:spacing w:after="0"/>
        <w:ind w:left="0"/>
        <w:jc w:val="both"/>
      </w:pPr>
      <w:r>
        <w:rPr>
          <w:rFonts w:ascii="Times New Roman"/>
          <w:b w:val="false"/>
          <w:i w:val="false"/>
          <w:color w:val="000000"/>
          <w:sz w:val="28"/>
        </w:rPr>
        <w:t>
      16. Білім беру ұйымының лауазымды адамдарына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40"/>
    <w:bookmarkStart w:name="z90" w:id="41"/>
    <w:p>
      <w:pPr>
        <w:spacing w:after="0"/>
        <w:ind w:left="0"/>
        <w:jc w:val="both"/>
      </w:pPr>
      <w:r>
        <w:rPr>
          <w:rFonts w:ascii="Times New Roman"/>
          <w:b w:val="false"/>
          <w:i w:val="false"/>
          <w:color w:val="000000"/>
          <w:sz w:val="28"/>
        </w:rPr>
        <w:t xml:space="preserve">
"Бастауыш, негізгі орта, жалпы </w:t>
      </w:r>
      <w:r>
        <w:br/>
      </w:r>
      <w:r>
        <w:rPr>
          <w:rFonts w:ascii="Times New Roman"/>
          <w:b w:val="false"/>
          <w:i w:val="false"/>
          <w:color w:val="000000"/>
          <w:sz w:val="28"/>
        </w:rPr>
        <w:t xml:space="preserve">
орта білім берудің жалпы білім </w:t>
      </w:r>
      <w:r>
        <w:br/>
      </w:r>
      <w:r>
        <w:rPr>
          <w:rFonts w:ascii="Times New Roman"/>
          <w:b w:val="false"/>
          <w:i w:val="false"/>
          <w:color w:val="000000"/>
          <w:sz w:val="28"/>
        </w:rPr>
        <w:t xml:space="preserve">
беретін бағдарламалары бойынша </w:t>
      </w:r>
      <w:r>
        <w:br/>
      </w:r>
      <w:r>
        <w:rPr>
          <w:rFonts w:ascii="Times New Roman"/>
          <w:b w:val="false"/>
          <w:i w:val="false"/>
          <w:color w:val="000000"/>
          <w:sz w:val="28"/>
        </w:rPr>
        <w:t xml:space="preserve">
оқыту үшін ведомстволық     </w:t>
      </w:r>
      <w:r>
        <w:br/>
      </w:r>
      <w:r>
        <w:rPr>
          <w:rFonts w:ascii="Times New Roman"/>
          <w:b w:val="false"/>
          <w:i w:val="false"/>
          <w:color w:val="000000"/>
          <w:sz w:val="28"/>
        </w:rPr>
        <w:t>
бағыныстылығына қарамастан білім</w:t>
      </w:r>
      <w:r>
        <w:br/>
      </w:r>
      <w:r>
        <w:rPr>
          <w:rFonts w:ascii="Times New Roman"/>
          <w:b w:val="false"/>
          <w:i w:val="false"/>
          <w:color w:val="000000"/>
          <w:sz w:val="28"/>
        </w:rPr>
        <w:t xml:space="preserve">
беру ұйымдарына құжаттарды    </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41"/>
    <w:bookmarkStart w:name="z91" w:id="42"/>
    <w:p>
      <w:pPr>
        <w:spacing w:after="0"/>
        <w:ind w:left="0"/>
        <w:jc w:val="left"/>
      </w:pPr>
      <w:r>
        <w:rPr>
          <w:rFonts w:ascii="Times New Roman"/>
          <w:b/>
          <w:i w:val="false"/>
          <w:color w:val="000000"/>
        </w:rPr>
        <w:t xml:space="preserve"> 
Качир ауданы білім ұйымдарының тізімі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253"/>
        <w:gridCol w:w="359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п\п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ұйымының атауы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Мектептің мекенжайы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Теренкөл ауылының А.Н.Елгин атындағы N 1 жалпы орта білім беру мектебі" мемлекеттік мекемесі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Ленин көшесі, 234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 Тереңкөл ауылының А.Текенов атындағы N 2 орта жалпы білім беретін мектебі" мемлекеттік мекемесі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Тереңкөль ауылы, Ленин көшесі, 67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 Теренкөл ауылының Қатша Оспанова атындағы N 3 жалпы білім беретін орта мектебі" мемлекеттік мекемесі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Тереңкөль ауылы, Ленин к-сі, 115 үй</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N 1 Песчан жалпы орта білім беру мектебі" мемлекеттік мекемесі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ауылы,Шоссейная к-сі,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N 2 Песчан жалпы орта білім беру мектебі" мемлекеттік мекемесі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ауылы,Шоссейная к-сі, 200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Байқоныс жалпы орта білім беру мектебі" мемлекеттік мекемесі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ауылы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 Байқоныс ауылы округінің Қызылтаң жалпы білім беретің орта мектебі" мемлекеттік мекемесі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Қызылтаң ауылы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Береговая жалпы орта білім беру мектебі" мемлекеттік мекемесі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Береговая ауылы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Бобровка жалпы орта білім беру мектебі" мемлекеттік мекемесі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Жанабет ауылы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ауданынын Октябрь жалпы орта білім беру мектебі" мемлекеттік мекемесі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ауылы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Ивановка орта жалпы білім беру мектебі" мемлекеттік мекемесі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Львовка орта жалпы білім беру мектебі" мемлекеттік мекемесі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Львовка ауылы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Коммунар жалпы білім беру орта мектебі" мемлекеттік мекемесі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Фрументьевка ауылы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Воскресенка жалпы білім беру орта мектебі" мемлекеттік мекемесі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Воскресенка ауылы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Березовка жалпы білім беру орта мектебі" мемлекеттік мекемесі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ауылы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Трофимовка жалпы орта білім беру мектебі" мемлекеттік мекемесі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Трофимовка ауылы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 Жаңа-Құрлысауыл округінің Тегістік жалпы білім беретін орта мектебі" мемлекеттік мекемесі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Тегістік ауылы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Федоровка жалпы орта білім беру мектебі" мемлекеттік мекемесі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Калиновка жалпы орта білім беру мектебі" мемлекеттік мекемесі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ауылы</w:t>
            </w:r>
          </w:p>
        </w:tc>
      </w:tr>
    </w:tbl>
    <w:bookmarkStart w:name="z92" w:id="43"/>
    <w:p>
      <w:pPr>
        <w:spacing w:after="0"/>
        <w:ind w:left="0"/>
        <w:jc w:val="both"/>
      </w:pPr>
      <w:r>
        <w:rPr>
          <w:rFonts w:ascii="Times New Roman"/>
          <w:b w:val="false"/>
          <w:i w:val="false"/>
          <w:color w:val="000000"/>
          <w:sz w:val="28"/>
        </w:rPr>
        <w:t xml:space="preserve">
"Бастауыш, негізгі орта, жалпы </w:t>
      </w:r>
      <w:r>
        <w:br/>
      </w:r>
      <w:r>
        <w:rPr>
          <w:rFonts w:ascii="Times New Roman"/>
          <w:b w:val="false"/>
          <w:i w:val="false"/>
          <w:color w:val="000000"/>
          <w:sz w:val="28"/>
        </w:rPr>
        <w:t xml:space="preserve">
орта білім берудің жалпы білім </w:t>
      </w:r>
      <w:r>
        <w:br/>
      </w:r>
      <w:r>
        <w:rPr>
          <w:rFonts w:ascii="Times New Roman"/>
          <w:b w:val="false"/>
          <w:i w:val="false"/>
          <w:color w:val="000000"/>
          <w:sz w:val="28"/>
        </w:rPr>
        <w:t xml:space="preserve">
беретін бағдарламалары бойынша </w:t>
      </w:r>
      <w:r>
        <w:br/>
      </w:r>
      <w:r>
        <w:rPr>
          <w:rFonts w:ascii="Times New Roman"/>
          <w:b w:val="false"/>
          <w:i w:val="false"/>
          <w:color w:val="000000"/>
          <w:sz w:val="28"/>
        </w:rPr>
        <w:t xml:space="preserve">
оқыту үшін ведомстволық     </w:t>
      </w:r>
      <w:r>
        <w:br/>
      </w:r>
      <w:r>
        <w:rPr>
          <w:rFonts w:ascii="Times New Roman"/>
          <w:b w:val="false"/>
          <w:i w:val="false"/>
          <w:color w:val="000000"/>
          <w:sz w:val="28"/>
        </w:rPr>
        <w:t>
бағыныстылығына қарамастан білім</w:t>
      </w:r>
      <w:r>
        <w:br/>
      </w:r>
      <w:r>
        <w:rPr>
          <w:rFonts w:ascii="Times New Roman"/>
          <w:b w:val="false"/>
          <w:i w:val="false"/>
          <w:color w:val="000000"/>
          <w:sz w:val="28"/>
        </w:rPr>
        <w:t xml:space="preserve">
беру ұйымдарына құжаттарды    </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43"/>
    <w:bookmarkStart w:name="z93" w:id="44"/>
    <w:p>
      <w:pPr>
        <w:spacing w:after="0"/>
        <w:ind w:left="0"/>
        <w:jc w:val="left"/>
      </w:pPr>
      <w:r>
        <w:rPr>
          <w:rFonts w:ascii="Times New Roman"/>
          <w:b/>
          <w:i w:val="false"/>
          <w:color w:val="000000"/>
        </w:rPr>
        <w:t xml:space="preserve"> 
Құрылымдық-функционалды бірліктер</w:t>
      </w:r>
      <w:r>
        <w:br/>
      </w:r>
      <w:r>
        <w:rPr>
          <w:rFonts w:ascii="Times New Roman"/>
          <w:b/>
          <w:i w:val="false"/>
          <w:color w:val="000000"/>
        </w:rPr>
        <w:t>
(бұдан әрі – бірліктер) сипаттамасы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1686"/>
        <w:gridCol w:w="3402"/>
        <w:gridCol w:w="3021"/>
        <w:gridCol w:w="3256"/>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(жұмыстың барысы, ағымы)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r>
      <w:tr>
        <w:trPr>
          <w:trHeight w:val="45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операция процедураларының) аталуы және оның сипаттамасы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қабылдайды және тіркейді, қажетті құжаттарды алғаны туралы қолхат береді</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бұйрықтың немесе қызмет ұсынудан бас тарту туралы дәлелді жауаптың жобасын дайындайды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бұйрыққа немесе қызметті ұсынудан бас тарту туралы дәлелді жауапқа қол қояды</w:t>
            </w:r>
          </w:p>
        </w:tc>
      </w:tr>
      <w:tr>
        <w:trPr>
          <w:trHeight w:val="22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алғаны туралы қолхат</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бұйрықтың немесе қызмет ұсынудан бас тарту туралы дәлелді жауаптың жобасы</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ұйымына қабылдау туралы бұйрық немесе қызметті ұсынудан бас тарту туралы дәлелді жауап</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аспайды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N</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94" w:id="45"/>
    <w:p>
      <w:pPr>
        <w:spacing w:after="0"/>
        <w:ind w:left="0"/>
        <w:jc w:val="both"/>
      </w:pPr>
      <w:r>
        <w:rPr>
          <w:rFonts w:ascii="Times New Roman"/>
          <w:b w:val="false"/>
          <w:i w:val="false"/>
          <w:color w:val="000000"/>
          <w:sz w:val="28"/>
        </w:rPr>
        <w:t xml:space="preserve">
"Бастауыш, негізгі орта, жалпы </w:t>
      </w:r>
      <w:r>
        <w:br/>
      </w:r>
      <w:r>
        <w:rPr>
          <w:rFonts w:ascii="Times New Roman"/>
          <w:b w:val="false"/>
          <w:i w:val="false"/>
          <w:color w:val="000000"/>
          <w:sz w:val="28"/>
        </w:rPr>
        <w:t xml:space="preserve">
орта білім берудің жалпы білім </w:t>
      </w:r>
      <w:r>
        <w:br/>
      </w:r>
      <w:r>
        <w:rPr>
          <w:rFonts w:ascii="Times New Roman"/>
          <w:b w:val="false"/>
          <w:i w:val="false"/>
          <w:color w:val="000000"/>
          <w:sz w:val="28"/>
        </w:rPr>
        <w:t xml:space="preserve">
беретін бағдарламалары бойынша </w:t>
      </w:r>
      <w:r>
        <w:br/>
      </w:r>
      <w:r>
        <w:rPr>
          <w:rFonts w:ascii="Times New Roman"/>
          <w:b w:val="false"/>
          <w:i w:val="false"/>
          <w:color w:val="000000"/>
          <w:sz w:val="28"/>
        </w:rPr>
        <w:t xml:space="preserve">
оқыту үшін ведомстволық     </w:t>
      </w:r>
      <w:r>
        <w:br/>
      </w:r>
      <w:r>
        <w:rPr>
          <w:rFonts w:ascii="Times New Roman"/>
          <w:b w:val="false"/>
          <w:i w:val="false"/>
          <w:color w:val="000000"/>
          <w:sz w:val="28"/>
        </w:rPr>
        <w:t>
бағыныстылығына қарамастан білім</w:t>
      </w:r>
      <w:r>
        <w:br/>
      </w:r>
      <w:r>
        <w:rPr>
          <w:rFonts w:ascii="Times New Roman"/>
          <w:b w:val="false"/>
          <w:i w:val="false"/>
          <w:color w:val="000000"/>
          <w:sz w:val="28"/>
        </w:rPr>
        <w:t xml:space="preserve">
беру ұйымдарына құжаттарды    </w:t>
      </w:r>
      <w:r>
        <w:br/>
      </w:r>
      <w:r>
        <w:rPr>
          <w:rFonts w:ascii="Times New Roman"/>
          <w:b w:val="false"/>
          <w:i w:val="false"/>
          <w:color w:val="000000"/>
          <w:sz w:val="28"/>
        </w:rPr>
        <w:t xml:space="preserve">
қабылдау және оқуға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45"/>
    <w:bookmarkStart w:name="z95" w:id="46"/>
    <w:p>
      <w:pPr>
        <w:spacing w:after="0"/>
        <w:ind w:left="0"/>
        <w:jc w:val="left"/>
      </w:pPr>
      <w:r>
        <w:rPr>
          <w:rFonts w:ascii="Times New Roman"/>
          <w:b/>
          <w:i w:val="false"/>
          <w:color w:val="000000"/>
        </w:rPr>
        <w:t xml:space="preserve"> 
Мемлекеттік қызмет көрсету үдерісінің сызбасы</w:t>
      </w:r>
    </w:p>
    <w:bookmarkEnd w:id="46"/>
    <w:p>
      <w:pPr>
        <w:spacing w:after="0"/>
        <w:ind w:left="0"/>
        <w:jc w:val="both"/>
      </w:pPr>
      <w:r>
        <w:drawing>
          <wp:inline distT="0" distB="0" distL="0" distR="0">
            <wp:extent cx="75692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69200" cy="6858000"/>
                    </a:xfrm>
                    <a:prstGeom prst="rect">
                      <a:avLst/>
                    </a:prstGeom>
                  </pic:spPr>
                </pic:pic>
              </a:graphicData>
            </a:graphic>
          </wp:inline>
        </w:drawing>
      </w:r>
    </w:p>
    <w:bookmarkStart w:name="z96" w:id="47"/>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Качир ауданы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xml:space="preserve">
N 504/18 қаулысымен   </w:t>
      </w:r>
      <w:r>
        <w:br/>
      </w:r>
      <w:r>
        <w:rPr>
          <w:rFonts w:ascii="Times New Roman"/>
          <w:b w:val="false"/>
          <w:i w:val="false"/>
          <w:color w:val="000000"/>
          <w:sz w:val="28"/>
        </w:rPr>
        <w:t xml:space="preserve">
бекітілген       </w:t>
      </w:r>
    </w:p>
    <w:bookmarkEnd w:id="47"/>
    <w:bookmarkStart w:name="z97" w:id="48"/>
    <w:p>
      <w:pPr>
        <w:spacing w:after="0"/>
        <w:ind w:left="0"/>
        <w:jc w:val="left"/>
      </w:pPr>
      <w:r>
        <w:rPr>
          <w:rFonts w:ascii="Times New Roman"/>
          <w:b/>
          <w:i w:val="false"/>
          <w:color w:val="000000"/>
        </w:rPr>
        <w:t xml:space="preserve"> 
"Бастауыш, негізгі орта, жалпы орта білім беру ұйымдарына</w:t>
      </w:r>
      <w:r>
        <w:br/>
      </w:r>
      <w:r>
        <w:rPr>
          <w:rFonts w:ascii="Times New Roman"/>
          <w:b/>
          <w:i w:val="false"/>
          <w:color w:val="000000"/>
        </w:rPr>
        <w:t>
денсаулығына байланысты ұзақ уақыт бойы бара алмайтын балаларды</w:t>
      </w:r>
      <w:r>
        <w:br/>
      </w:r>
      <w:r>
        <w:rPr>
          <w:rFonts w:ascii="Times New Roman"/>
          <w:b/>
          <w:i w:val="false"/>
          <w:color w:val="000000"/>
        </w:rPr>
        <w:t>
үйде жеке тегін оқытуды ұйымдастыру үшін құжаттарды қабылдау"</w:t>
      </w:r>
      <w:r>
        <w:br/>
      </w:r>
      <w:r>
        <w:rPr>
          <w:rFonts w:ascii="Times New Roman"/>
          <w:b/>
          <w:i w:val="false"/>
          <w:color w:val="000000"/>
        </w:rPr>
        <w:t>
мемлекеттік қызмет регламенті</w:t>
      </w:r>
    </w:p>
    <w:bookmarkEnd w:id="48"/>
    <w:bookmarkStart w:name="z98" w:id="49"/>
    <w:p>
      <w:pPr>
        <w:spacing w:after="0"/>
        <w:ind w:left="0"/>
        <w:jc w:val="left"/>
      </w:pPr>
      <w:r>
        <w:rPr>
          <w:rFonts w:ascii="Times New Roman"/>
          <w:b/>
          <w:i w:val="false"/>
          <w:color w:val="000000"/>
        </w:rPr>
        <w:t xml:space="preserve"> 
1. Жалпы ережелер</w:t>
      </w:r>
    </w:p>
    <w:bookmarkEnd w:id="49"/>
    <w:bookmarkStart w:name="z99" w:id="50"/>
    <w:p>
      <w:pPr>
        <w:spacing w:after="0"/>
        <w:ind w:left="0"/>
        <w:jc w:val="both"/>
      </w:pP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қабылдау"мемлекеттік қызметін (бұдан әрі –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Качир ауданының жалпы орта білім беретін ұйымдары (бұдан әрі – білім беру ұйымы) көрсетеді.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ақысыз негізде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денсаулық жағдайына байланысты уақытша немесе үнемі білім беру ұйымдарына бару мүмкіндігі жоқ жеке тұлғаларға (бұдан әрі – мемлекеттік қызметті алушы) ұсынылады.</w:t>
      </w:r>
      <w:r>
        <w:br/>
      </w:r>
      <w:r>
        <w:rPr>
          <w:rFonts w:ascii="Times New Roman"/>
          <w:b w:val="false"/>
          <w:i w:val="false"/>
          <w:color w:val="000000"/>
          <w:sz w:val="28"/>
        </w:rPr>
        <w:t>
</w:t>
      </w:r>
      <w:r>
        <w:rPr>
          <w:rFonts w:ascii="Times New Roman"/>
          <w:b w:val="false"/>
          <w:i w:val="false"/>
          <w:color w:val="000000"/>
          <w:sz w:val="28"/>
        </w:rPr>
        <w:t>
      6. Мемлекеттік қызмет демалыс және мереке күндерін қоспағанда, сағат 13.00-ден 14.00-ге дейінгі түскі үзіліспен күн сайын сағат 9.00-ден 18.00-ге дейін жүзеге асырылады.</w:t>
      </w:r>
      <w:r>
        <w:br/>
      </w:r>
      <w:r>
        <w:rPr>
          <w:rFonts w:ascii="Times New Roman"/>
          <w:b w:val="false"/>
          <w:i w:val="false"/>
          <w:color w:val="000000"/>
          <w:sz w:val="28"/>
        </w:rPr>
        <w:t>
      Алдын ала жазылу және жедел рәсімдеу қарастырылмаған.</w:t>
      </w:r>
      <w:r>
        <w:br/>
      </w:r>
      <w:r>
        <w:rPr>
          <w:rFonts w:ascii="Times New Roman"/>
          <w:b w:val="false"/>
          <w:i w:val="false"/>
          <w:color w:val="000000"/>
          <w:sz w:val="28"/>
        </w:rPr>
        <w:t>
</w:t>
      </w:r>
      <w:r>
        <w:rPr>
          <w:rFonts w:ascii="Times New Roman"/>
          <w:b w:val="false"/>
          <w:i w:val="false"/>
          <w:color w:val="000000"/>
          <w:sz w:val="28"/>
        </w:rPr>
        <w:t>
      7. Көрсетiлетiн мемлекеттiк қызметтiң аяқтау нысаны білім беру ұйымының бұйрығы немесе мемлекеттiк қызмет көрсетуден бас тартатыны жөнінде дәлелдi жауап болып табылады.</w:t>
      </w:r>
    </w:p>
    <w:bookmarkEnd w:id="50"/>
    <w:bookmarkStart w:name="z106" w:id="51"/>
    <w:p>
      <w:pPr>
        <w:spacing w:after="0"/>
        <w:ind w:left="0"/>
        <w:jc w:val="left"/>
      </w:pPr>
      <w:r>
        <w:rPr>
          <w:rFonts w:ascii="Times New Roman"/>
          <w:b/>
          <w:i w:val="false"/>
          <w:color w:val="000000"/>
        </w:rPr>
        <w:t xml:space="preserve"> 
2. Мемлекеттік қызмет көрсетудің тәртібі</w:t>
      </w:r>
    </w:p>
    <w:bookmarkEnd w:id="51"/>
    <w:bookmarkStart w:name="z107" w:id="52"/>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мемлекеттiк қызметті алушы қажетті құжаттарды тапсырған сәттен бастап – 3 жұмыс күні.</w:t>
      </w:r>
      <w:r>
        <w:br/>
      </w:r>
      <w:r>
        <w:rPr>
          <w:rFonts w:ascii="Times New Roman"/>
          <w:b w:val="false"/>
          <w:i w:val="false"/>
          <w:color w:val="000000"/>
          <w:sz w:val="28"/>
        </w:rPr>
        <w:t>
</w:t>
      </w:r>
      <w:r>
        <w:rPr>
          <w:rFonts w:ascii="Times New Roman"/>
          <w:b w:val="false"/>
          <w:i w:val="false"/>
          <w:color w:val="000000"/>
          <w:sz w:val="28"/>
        </w:rPr>
        <w:t>
      9. Білім беру ұйымы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қарастырылған құжаттар пакеті толық ұсынылмаған жағдайда мемлекеттік қызметті алушыға себептерін көрсете отырып, қызмет көрсетуден бас тартылғаны туралы хабарлайды.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білім беру ұйымының жауапты қызметкерімен жүзеге асырылады.</w:t>
      </w:r>
    </w:p>
    <w:bookmarkEnd w:id="52"/>
    <w:bookmarkStart w:name="z110" w:id="53"/>
    <w:p>
      <w:pPr>
        <w:spacing w:after="0"/>
        <w:ind w:left="0"/>
        <w:jc w:val="left"/>
      </w:pPr>
      <w:r>
        <w:rPr>
          <w:rFonts w:ascii="Times New Roman"/>
          <w:b/>
          <w:i w:val="false"/>
          <w:color w:val="000000"/>
        </w:rPr>
        <w:t xml:space="preserve"> 
3. Мемлекеттік қызмет көрсету үрдісіндегі</w:t>
      </w:r>
      <w:r>
        <w:br/>
      </w:r>
      <w:r>
        <w:rPr>
          <w:rFonts w:ascii="Times New Roman"/>
          <w:b/>
          <w:i w:val="false"/>
          <w:color w:val="000000"/>
        </w:rPr>
        <w:t>
әрекеттер(өзара қызметтер) тәртібін сипаттау</w:t>
      </w:r>
    </w:p>
    <w:bookmarkEnd w:id="53"/>
    <w:bookmarkStart w:name="z111" w:id="54"/>
    <w:p>
      <w:pPr>
        <w:spacing w:after="0"/>
        <w:ind w:left="0"/>
        <w:jc w:val="both"/>
      </w:pPr>
      <w:r>
        <w:rPr>
          <w:rFonts w:ascii="Times New Roman"/>
          <w:b w:val="false"/>
          <w:i w:val="false"/>
          <w:color w:val="000000"/>
          <w:sz w:val="28"/>
        </w:rPr>
        <w:t>
      11. Мемлекеттік қызметті алу үшін мемлекеттік қызметті алушы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қажетті құжаттарды тапсыру кезінде мемлекеттік қызметті алушыға алатын күні белгіленген тізімдеме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құрылымдық-функционалды бірліктер (бұдан әрі – бірліктер) қатыстырылған:</w:t>
      </w:r>
      <w:r>
        <w:br/>
      </w:r>
      <w:r>
        <w:rPr>
          <w:rFonts w:ascii="Times New Roman"/>
          <w:b w:val="false"/>
          <w:i w:val="false"/>
          <w:color w:val="000000"/>
          <w:sz w:val="28"/>
        </w:rPr>
        <w:t>
      білім беру ұйымының жауапты қызметкері;</w:t>
      </w:r>
      <w:r>
        <w:br/>
      </w:r>
      <w:r>
        <w:rPr>
          <w:rFonts w:ascii="Times New Roman"/>
          <w:b w:val="false"/>
          <w:i w:val="false"/>
          <w:color w:val="000000"/>
          <w:sz w:val="28"/>
        </w:rPr>
        <w:t>
      білім беру ұйымының басшысы.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54"/>
    <w:bookmarkStart w:name="z116" w:id="55"/>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55"/>
    <w:bookmarkStart w:name="z117" w:id="56"/>
    <w:p>
      <w:pPr>
        <w:spacing w:after="0"/>
        <w:ind w:left="0"/>
        <w:jc w:val="both"/>
      </w:pPr>
      <w:r>
        <w:rPr>
          <w:rFonts w:ascii="Times New Roman"/>
          <w:b w:val="false"/>
          <w:i w:val="false"/>
          <w:color w:val="000000"/>
          <w:sz w:val="28"/>
        </w:rPr>
        <w:t>
      16. Білім беру ұйымының лауазымды адамдарына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56"/>
    <w:bookmarkStart w:name="z118" w:id="57"/>
    <w:p>
      <w:pPr>
        <w:spacing w:after="0"/>
        <w:ind w:left="0"/>
        <w:jc w:val="both"/>
      </w:pPr>
      <w:r>
        <w:rPr>
          <w:rFonts w:ascii="Times New Roman"/>
          <w:b w:val="false"/>
          <w:i w:val="false"/>
          <w:color w:val="000000"/>
          <w:sz w:val="28"/>
        </w:rPr>
        <w:t xml:space="preserve">
"Бастауыш, негізгі орта,    </w:t>
      </w:r>
      <w:r>
        <w:br/>
      </w:r>
      <w:r>
        <w:rPr>
          <w:rFonts w:ascii="Times New Roman"/>
          <w:b w:val="false"/>
          <w:i w:val="false"/>
          <w:color w:val="000000"/>
          <w:sz w:val="28"/>
        </w:rPr>
        <w:t>
жалпы орта білім беру ұйымдарына</w:t>
      </w:r>
      <w:r>
        <w:br/>
      </w:r>
      <w:r>
        <w:rPr>
          <w:rFonts w:ascii="Times New Roman"/>
          <w:b w:val="false"/>
          <w:i w:val="false"/>
          <w:color w:val="000000"/>
          <w:sz w:val="28"/>
        </w:rPr>
        <w:t xml:space="preserve">
денсаулығына байланысты ұзақ уақыт </w:t>
      </w:r>
      <w:r>
        <w:br/>
      </w:r>
      <w:r>
        <w:rPr>
          <w:rFonts w:ascii="Times New Roman"/>
          <w:b w:val="false"/>
          <w:i w:val="false"/>
          <w:color w:val="000000"/>
          <w:sz w:val="28"/>
        </w:rPr>
        <w:t xml:space="preserve">
бойы бара алмайтын балаларды   </w:t>
      </w:r>
      <w:r>
        <w:br/>
      </w:r>
      <w:r>
        <w:rPr>
          <w:rFonts w:ascii="Times New Roman"/>
          <w:b w:val="false"/>
          <w:i w:val="false"/>
          <w:color w:val="000000"/>
          <w:sz w:val="28"/>
        </w:rPr>
        <w:t>
үйде жеке тегін оқытуды ұйымдастыру</w:t>
      </w:r>
      <w:r>
        <w:br/>
      </w:r>
      <w:r>
        <w:rPr>
          <w:rFonts w:ascii="Times New Roman"/>
          <w:b w:val="false"/>
          <w:i w:val="false"/>
          <w:color w:val="000000"/>
          <w:sz w:val="28"/>
        </w:rPr>
        <w:t xml:space="preserve">
үшін құжаттарды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57"/>
    <w:bookmarkStart w:name="z119" w:id="58"/>
    <w:p>
      <w:pPr>
        <w:spacing w:after="0"/>
        <w:ind w:left="0"/>
        <w:jc w:val="left"/>
      </w:pPr>
      <w:r>
        <w:rPr>
          <w:rFonts w:ascii="Times New Roman"/>
          <w:b/>
          <w:i w:val="false"/>
          <w:color w:val="000000"/>
        </w:rPr>
        <w:t xml:space="preserve"> 
Качир ауданы білім ұйымдарының тізімі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433"/>
        <w:gridCol w:w="32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п\п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ұйымының атауы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Мектептің мекенжайы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Теренкөл ауылының А.Н.Елгин атындағы N 1 жалпы орта білім беру мектебі" мемлекеттік мекемесі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Ленин көшесі, 234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 Тереңкөл ауылының А.Текенов атындағы N 2 орта жалпы білім беретін мектебі" мемлекеттік мекемесі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Тереңкөль ауылы, Ленин көшесі, 67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 Теренкөл ауылының Қатша Оспанова атындағы N 3 жалпы білім беретін орта мектебі" мемлекеттік мекемесі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Тереңкөль ауылы, Ленин к-сі, 115 үй</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N 1 Песчан жалпы орта білім беру мектебі" мемлекеттік мекемесі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ауылы,Шоссейная к-сі, 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N 2 Песчан жалпы орта білім беру мектебі" мемлекеттік мекемесі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ауылы,Шоссейная к-сі, 200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Байқоныс жалпы орта білім беру мектебі" мемлекеттік мекемесі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ауылы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 Байқоныс ауылы округінің Қызылтаң жалпы білім беретің орта мектебі" мемлекеттік мекемесі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Қызылтаң ауылы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Береговая жалпы орта білім беру мектебі" мемлекеттік мекемесі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Береговая ауылы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Бобровка жалпы орта білім беру мектебі" мемлекеттік мекемесі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Жанабет ауылы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ауданынын Октябрь жалпы орта білім беру мектебі" мемлекеттік мекемесі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ауылы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Ивановка орта жалпы білім беру мектебі" мемлекеттік мекемесі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Львовка орта жалпы білім беру мектебі" мемлекеттік мекемесі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Львовка ауылы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Коммунар жалпы білім беру орта мектебі" мемлекеттік мекемесі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Фрументьевка ауылы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Воскресенка жалпы білім беру орта мектебі" мемлекеттік мекемесі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Воскресенка ауылы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Березовка жалпы білім беру орта мектебі" мемлекеттік мекемесі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ауылы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Трофимовка жалпы орта білім беру мектебі" мемлекеттік мекемесі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Трофимовка ауылы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 Жаңа-Құрлысауыл округінің Тегістік жалпы білім беретін орта мектебі" мемлекеттік мекемесі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Тегістік ауылы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Федоровка жалпы орта білім беру мектебі" мемлекеттік мекемесі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Калиновка жалпы орта білім беру мектебі" мемлекеттік мекемесі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ауылы</w:t>
            </w:r>
          </w:p>
        </w:tc>
      </w:tr>
    </w:tbl>
    <w:bookmarkStart w:name="z120" w:id="59"/>
    <w:p>
      <w:pPr>
        <w:spacing w:after="0"/>
        <w:ind w:left="0"/>
        <w:jc w:val="both"/>
      </w:pPr>
      <w:r>
        <w:rPr>
          <w:rFonts w:ascii="Times New Roman"/>
          <w:b w:val="false"/>
          <w:i w:val="false"/>
          <w:color w:val="000000"/>
          <w:sz w:val="28"/>
        </w:rPr>
        <w:t xml:space="preserve">
"Бастауыш, негізгі орта,    </w:t>
      </w:r>
      <w:r>
        <w:br/>
      </w:r>
      <w:r>
        <w:rPr>
          <w:rFonts w:ascii="Times New Roman"/>
          <w:b w:val="false"/>
          <w:i w:val="false"/>
          <w:color w:val="000000"/>
          <w:sz w:val="28"/>
        </w:rPr>
        <w:t>
жалпы орта білім беру ұйымдарына</w:t>
      </w:r>
      <w:r>
        <w:br/>
      </w:r>
      <w:r>
        <w:rPr>
          <w:rFonts w:ascii="Times New Roman"/>
          <w:b w:val="false"/>
          <w:i w:val="false"/>
          <w:color w:val="000000"/>
          <w:sz w:val="28"/>
        </w:rPr>
        <w:t xml:space="preserve">
денсаулығына байланысты ұзақ уақыт </w:t>
      </w:r>
      <w:r>
        <w:br/>
      </w:r>
      <w:r>
        <w:rPr>
          <w:rFonts w:ascii="Times New Roman"/>
          <w:b w:val="false"/>
          <w:i w:val="false"/>
          <w:color w:val="000000"/>
          <w:sz w:val="28"/>
        </w:rPr>
        <w:t xml:space="preserve">
бойы бара алмайтын балаларды   </w:t>
      </w:r>
      <w:r>
        <w:br/>
      </w:r>
      <w:r>
        <w:rPr>
          <w:rFonts w:ascii="Times New Roman"/>
          <w:b w:val="false"/>
          <w:i w:val="false"/>
          <w:color w:val="000000"/>
          <w:sz w:val="28"/>
        </w:rPr>
        <w:t>
үйде жеке тегін оқытуды ұйымдастыру</w:t>
      </w:r>
      <w:r>
        <w:br/>
      </w:r>
      <w:r>
        <w:rPr>
          <w:rFonts w:ascii="Times New Roman"/>
          <w:b w:val="false"/>
          <w:i w:val="false"/>
          <w:color w:val="000000"/>
          <w:sz w:val="28"/>
        </w:rPr>
        <w:t xml:space="preserve">
үшін құжаттарды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59"/>
    <w:bookmarkStart w:name="z121" w:id="60"/>
    <w:p>
      <w:pPr>
        <w:spacing w:after="0"/>
        <w:ind w:left="0"/>
        <w:jc w:val="left"/>
      </w:pPr>
      <w:r>
        <w:rPr>
          <w:rFonts w:ascii="Times New Roman"/>
          <w:b/>
          <w:i w:val="false"/>
          <w:color w:val="000000"/>
        </w:rPr>
        <w:t xml:space="preserve"> 
Құрылымдық-функционалды бірліктер</w:t>
      </w:r>
      <w:r>
        <w:br/>
      </w:r>
      <w:r>
        <w:rPr>
          <w:rFonts w:ascii="Times New Roman"/>
          <w:b/>
          <w:i w:val="false"/>
          <w:color w:val="000000"/>
        </w:rPr>
        <w:t>
(бұдан әрі – бірліктер) сипаттамасы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1830"/>
        <w:gridCol w:w="3041"/>
        <w:gridCol w:w="3042"/>
        <w:gridCol w:w="3042"/>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(жұмыстың барысы, ағымы)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r>
      <w:tr>
        <w:trPr>
          <w:trHeight w:val="30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операция процедураларының) аталуы және оның сипаттамасы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қабылдау, қажетті құжаттарды қабылдағаны туралы қолхат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немесе қызметті ұсынудан бас тарту туралы дәлелді жауаптың жобасын дайындайды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немесе қызметті ұсынудан бас тарту туралы дәлелді жауапқа қол қояды және мемлекеттік қызметті алушыға береді</w:t>
            </w:r>
          </w:p>
        </w:tc>
      </w:tr>
      <w:tr>
        <w:trPr>
          <w:trHeight w:val="22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Алатын күні белгіленген тізімдеме</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жобасы немесе қызмет ұсынудан бас тарту туралы дәлелді жауап</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 немесе қызмет ұсынудан бас тарту туралы дәлелді жауап</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N</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61"/>
    <w:p>
      <w:pPr>
        <w:spacing w:after="0"/>
        <w:ind w:left="0"/>
        <w:jc w:val="both"/>
      </w:pPr>
      <w:r>
        <w:rPr>
          <w:rFonts w:ascii="Times New Roman"/>
          <w:b w:val="false"/>
          <w:i w:val="false"/>
          <w:color w:val="000000"/>
          <w:sz w:val="28"/>
        </w:rPr>
        <w:t xml:space="preserve">
"Бастауыш, негізгі орта,    </w:t>
      </w:r>
      <w:r>
        <w:br/>
      </w:r>
      <w:r>
        <w:rPr>
          <w:rFonts w:ascii="Times New Roman"/>
          <w:b w:val="false"/>
          <w:i w:val="false"/>
          <w:color w:val="000000"/>
          <w:sz w:val="28"/>
        </w:rPr>
        <w:t>
жалпы орта білім беру ұйымдарына</w:t>
      </w:r>
      <w:r>
        <w:br/>
      </w:r>
      <w:r>
        <w:rPr>
          <w:rFonts w:ascii="Times New Roman"/>
          <w:b w:val="false"/>
          <w:i w:val="false"/>
          <w:color w:val="000000"/>
          <w:sz w:val="28"/>
        </w:rPr>
        <w:t xml:space="preserve">
денсаулығына байланысты ұзақ уақыт </w:t>
      </w:r>
      <w:r>
        <w:br/>
      </w:r>
      <w:r>
        <w:rPr>
          <w:rFonts w:ascii="Times New Roman"/>
          <w:b w:val="false"/>
          <w:i w:val="false"/>
          <w:color w:val="000000"/>
          <w:sz w:val="28"/>
        </w:rPr>
        <w:t xml:space="preserve">
бойы бара алмайтын балаларды   </w:t>
      </w:r>
      <w:r>
        <w:br/>
      </w:r>
      <w:r>
        <w:rPr>
          <w:rFonts w:ascii="Times New Roman"/>
          <w:b w:val="false"/>
          <w:i w:val="false"/>
          <w:color w:val="000000"/>
          <w:sz w:val="28"/>
        </w:rPr>
        <w:t>
үйде жеке тегін оқытуды ұйымдастыру</w:t>
      </w:r>
      <w:r>
        <w:br/>
      </w:r>
      <w:r>
        <w:rPr>
          <w:rFonts w:ascii="Times New Roman"/>
          <w:b w:val="false"/>
          <w:i w:val="false"/>
          <w:color w:val="000000"/>
          <w:sz w:val="28"/>
        </w:rPr>
        <w:t xml:space="preserve">
үшін құжаттарды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61"/>
    <w:bookmarkStart w:name="z123" w:id="62"/>
    <w:p>
      <w:pPr>
        <w:spacing w:after="0"/>
        <w:ind w:left="0"/>
        <w:jc w:val="left"/>
      </w:pPr>
      <w:r>
        <w:rPr>
          <w:rFonts w:ascii="Times New Roman"/>
          <w:b/>
          <w:i w:val="false"/>
          <w:color w:val="000000"/>
        </w:rPr>
        <w:t xml:space="preserve"> 
Мемлекеттік қызмет көрсету үдерісінің сызбасы</w:t>
      </w:r>
    </w:p>
    <w:bookmarkEnd w:id="62"/>
    <w:p>
      <w:pPr>
        <w:spacing w:after="0"/>
        <w:ind w:left="0"/>
        <w:jc w:val="both"/>
      </w:pPr>
      <w:r>
        <w:drawing>
          <wp:inline distT="0" distB="0" distL="0" distR="0">
            <wp:extent cx="68326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32600" cy="6083300"/>
                    </a:xfrm>
                    <a:prstGeom prst="rect">
                      <a:avLst/>
                    </a:prstGeom>
                  </pic:spPr>
                </pic:pic>
              </a:graphicData>
            </a:graphic>
          </wp:inline>
        </w:drawing>
      </w:r>
    </w:p>
    <w:bookmarkStart w:name="z124" w:id="63"/>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Качир ауданы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xml:space="preserve">
N 504/18 қаулысымен   </w:t>
      </w:r>
      <w:r>
        <w:br/>
      </w:r>
      <w:r>
        <w:rPr>
          <w:rFonts w:ascii="Times New Roman"/>
          <w:b w:val="false"/>
          <w:i w:val="false"/>
          <w:color w:val="000000"/>
          <w:sz w:val="28"/>
        </w:rPr>
        <w:t xml:space="preserve">
бекітілген       </w:t>
      </w:r>
    </w:p>
    <w:bookmarkEnd w:id="63"/>
    <w:bookmarkStart w:name="z125" w:id="64"/>
    <w:p>
      <w:pPr>
        <w:spacing w:after="0"/>
        <w:ind w:left="0"/>
        <w:jc w:val="left"/>
      </w:pPr>
      <w:r>
        <w:rPr>
          <w:rFonts w:ascii="Times New Roman"/>
          <w:b/>
          <w:i w:val="false"/>
          <w:color w:val="000000"/>
        </w:rPr>
        <w:t xml:space="preserve"> 
"Мектепке дейінгі білім беру ұйымдарына құжаттарды қабылдау</w:t>
      </w:r>
      <w:r>
        <w:br/>
      </w:r>
      <w:r>
        <w:rPr>
          <w:rFonts w:ascii="Times New Roman"/>
          <w:b/>
          <w:i w:val="false"/>
          <w:color w:val="000000"/>
        </w:rPr>
        <w:t>
және балаларды қабылдау" мемлекеттік қызмет регламенті</w:t>
      </w:r>
    </w:p>
    <w:bookmarkEnd w:id="64"/>
    <w:bookmarkStart w:name="z126" w:id="65"/>
    <w:p>
      <w:pPr>
        <w:spacing w:after="0"/>
        <w:ind w:left="0"/>
        <w:jc w:val="left"/>
      </w:pPr>
      <w:r>
        <w:rPr>
          <w:rFonts w:ascii="Times New Roman"/>
          <w:b/>
          <w:i w:val="false"/>
          <w:color w:val="000000"/>
        </w:rPr>
        <w:t xml:space="preserve"> 
1. Жалпы ережелер</w:t>
      </w:r>
    </w:p>
    <w:bookmarkEnd w:id="65"/>
    <w:bookmarkStart w:name="z127" w:id="66"/>
    <w:p>
      <w:pPr>
        <w:spacing w:after="0"/>
        <w:ind w:left="0"/>
        <w:jc w:val="both"/>
      </w:pPr>
      <w:r>
        <w:rPr>
          <w:rFonts w:ascii="Times New Roman"/>
          <w:b w:val="false"/>
          <w:i w:val="false"/>
          <w:color w:val="000000"/>
          <w:sz w:val="28"/>
        </w:rPr>
        <w:t>
      1. "Мектепке дейінгі білім беру ұйымдарына құжаттарды қабылдау және балаларды қабылдау" мемлекеттік қызметі (бұдан әрі –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Качир ауданының мектепке дейінгі ұйымдарымен (бұдан әрі – МДҰ)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"Мектепке дейінгі білім беру ұйымдарына құжаттарды қабылдау және балаларды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мектепке дейінгі жастағы балалардың заңды өкілдеріне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белгіленген жұмыс кестесіне сәйкес демалыс және мереке күндерін қоспағанда, түскі үзіліспен сағат 8.00-ден 18.30-ға дейін көрсетіледі.</w:t>
      </w:r>
      <w:r>
        <w:br/>
      </w:r>
      <w:r>
        <w:rPr>
          <w:rFonts w:ascii="Times New Roman"/>
          <w:b w:val="false"/>
          <w:i w:val="false"/>
          <w:color w:val="000000"/>
          <w:sz w:val="28"/>
        </w:rPr>
        <w:t>
      Алдын ала жазылу және қызметті жедел ресімдеу қарастырылмаған.</w:t>
      </w:r>
      <w:r>
        <w:br/>
      </w:r>
      <w:r>
        <w:rPr>
          <w:rFonts w:ascii="Times New Roman"/>
          <w:b w:val="false"/>
          <w:i w:val="false"/>
          <w:color w:val="000000"/>
          <w:sz w:val="28"/>
        </w:rPr>
        <w:t xml:space="preserve">
      Мектепке дейінгі ұйымдарда балаларды қабылдау жыл бойы бос орындар болған жағдайда жүргізіледі. </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 аяқтау нысаны стандарттың </w:t>
      </w:r>
      <w:r>
        <w:rPr>
          <w:rFonts w:ascii="Times New Roman"/>
          <w:b w:val="false"/>
          <w:i w:val="false"/>
          <w:color w:val="000000"/>
          <w:sz w:val="28"/>
        </w:rPr>
        <w:t>1-қосымшаға</w:t>
      </w:r>
      <w:r>
        <w:rPr>
          <w:rFonts w:ascii="Times New Roman"/>
          <w:b w:val="false"/>
          <w:i w:val="false"/>
          <w:color w:val="000000"/>
          <w:sz w:val="28"/>
        </w:rPr>
        <w:t xml:space="preserve"> сәйкес МДҰ мен заңды өкілдер арасында жасалатын шарт болып табылады.</w:t>
      </w:r>
    </w:p>
    <w:bookmarkEnd w:id="66"/>
    <w:bookmarkStart w:name="z134" w:id="67"/>
    <w:p>
      <w:pPr>
        <w:spacing w:after="0"/>
        <w:ind w:left="0"/>
        <w:jc w:val="left"/>
      </w:pPr>
      <w:r>
        <w:rPr>
          <w:rFonts w:ascii="Times New Roman"/>
          <w:b/>
          <w:i w:val="false"/>
          <w:color w:val="000000"/>
        </w:rPr>
        <w:t xml:space="preserve"> 
2. Мемлекеттік қызметті көрсету тәртібі</w:t>
      </w:r>
    </w:p>
    <w:bookmarkEnd w:id="67"/>
    <w:bookmarkStart w:name="z135" w:id="68"/>
    <w:p>
      <w:pPr>
        <w:spacing w:after="0"/>
        <w:ind w:left="0"/>
        <w:jc w:val="both"/>
      </w:pPr>
      <w:r>
        <w:rPr>
          <w:rFonts w:ascii="Times New Roman"/>
          <w:b w:val="false"/>
          <w:i w:val="false"/>
          <w:color w:val="000000"/>
          <w:sz w:val="28"/>
        </w:rPr>
        <w:t>
      8. Мемлекетті қызметті көрсету мерзімдері:</w:t>
      </w:r>
      <w:r>
        <w:br/>
      </w:r>
      <w:r>
        <w:rPr>
          <w:rFonts w:ascii="Times New Roman"/>
          <w:b w:val="false"/>
          <w:i w:val="false"/>
          <w:color w:val="000000"/>
          <w:sz w:val="28"/>
        </w:rPr>
        <w:t>
      1) мемлекеттік қызметті алушы құжаттарды МДҰ-ға тапсыру және басшылардан қажетті кеңес алу сәтінен бастап – кемінде 30 минут уақытты құрайды;</w:t>
      </w:r>
      <w:r>
        <w:br/>
      </w:r>
      <w:r>
        <w:rPr>
          <w:rFonts w:ascii="Times New Roman"/>
          <w:b w:val="false"/>
          <w:i w:val="false"/>
          <w:color w:val="000000"/>
          <w:sz w:val="28"/>
        </w:rPr>
        <w:t>
      2) мемлекеттік қызметті алушының өтініш берген күні сол жерде көрсетілетін мемлекеттік қызметті алғанға дейін күтудің рұқсат берілген ең көп уақыты – 30 минуттан артық емес;</w:t>
      </w:r>
      <w:r>
        <w:br/>
      </w:r>
      <w:r>
        <w:rPr>
          <w:rFonts w:ascii="Times New Roman"/>
          <w:b w:val="false"/>
          <w:i w:val="false"/>
          <w:color w:val="000000"/>
          <w:sz w:val="28"/>
        </w:rPr>
        <w:t>
      3) өтініш берген күні сол жерде мемлекеттік қызметті алушыға көрсетілетін мемлекеттік қызметтің рұқсат берілген ең көп уақыты – кемінде 30 минутты құрайды.</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ұсынудан бас тартуға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үшін құжаттарды МДҰ басшысымен жүзеге асырылады.</w:t>
      </w:r>
    </w:p>
    <w:bookmarkEnd w:id="68"/>
    <w:bookmarkStart w:name="z138" w:id="69"/>
    <w:p>
      <w:pPr>
        <w:spacing w:after="0"/>
        <w:ind w:left="0"/>
        <w:jc w:val="left"/>
      </w:pPr>
      <w:r>
        <w:rPr>
          <w:rFonts w:ascii="Times New Roman"/>
          <w:b/>
          <w:i w:val="false"/>
          <w:color w:val="000000"/>
        </w:rPr>
        <w:t xml:space="preserve"> 
3. Мемлекеттік қызметтің көрсетілуі кезінде</w:t>
      </w:r>
      <w:r>
        <w:br/>
      </w:r>
      <w:r>
        <w:rPr>
          <w:rFonts w:ascii="Times New Roman"/>
          <w:b/>
          <w:i w:val="false"/>
          <w:color w:val="000000"/>
        </w:rPr>
        <w:t>
жүргізілетін істің тәртібін сипаттау</w:t>
      </w:r>
    </w:p>
    <w:bookmarkEnd w:id="69"/>
    <w:bookmarkStart w:name="z139" w:id="70"/>
    <w:p>
      <w:pPr>
        <w:spacing w:after="0"/>
        <w:ind w:left="0"/>
        <w:jc w:val="both"/>
      </w:pPr>
      <w:r>
        <w:rPr>
          <w:rFonts w:ascii="Times New Roman"/>
          <w:b w:val="false"/>
          <w:i w:val="false"/>
          <w:color w:val="000000"/>
          <w:sz w:val="28"/>
        </w:rPr>
        <w:t>
      11. Мемлекеттік қызметті алушы үшін мемлекеттік қызметті алушы МДҰ-ға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12. Қызмет көрсетуді жүзеге асыру үдерісіне функционалдық-құрылымды бірліктер (бұдан әрі – бірліктер) жұмыс істейді:</w:t>
      </w:r>
      <w:r>
        <w:br/>
      </w:r>
      <w:r>
        <w:rPr>
          <w:rFonts w:ascii="Times New Roman"/>
          <w:b w:val="false"/>
          <w:i w:val="false"/>
          <w:color w:val="000000"/>
          <w:sz w:val="28"/>
        </w:rPr>
        <w:t>
      МДҰ басшысы.</w:t>
      </w:r>
      <w:r>
        <w:br/>
      </w:r>
      <w:r>
        <w:rPr>
          <w:rFonts w:ascii="Times New Roman"/>
          <w:b w:val="false"/>
          <w:i w:val="false"/>
          <w:color w:val="000000"/>
          <w:sz w:val="28"/>
        </w:rPr>
        <w:t>
</w:t>
      </w:r>
      <w:r>
        <w:rPr>
          <w:rFonts w:ascii="Times New Roman"/>
          <w:b w:val="false"/>
          <w:i w:val="false"/>
          <w:color w:val="000000"/>
          <w:sz w:val="28"/>
        </w:rPr>
        <w:t>
      13. Әрбiр әкiмшiлiк істердің орындалуының мерзiмді нұсқауы (процедуралар) әкiмшiлiк бірлік әсерлерiнiң тiзбек және өзара әрекеттесуiнің мәтiндiк кестелiк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14. Әкiмшiлiк істердің мемлекеттiк қызметтi көрсетiлуінің процесiнде логикалық тiзбектiң аралығында өзара байланыс шағылатын сызба - нұсқа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p>
    <w:bookmarkEnd w:id="70"/>
    <w:bookmarkStart w:name="z143" w:id="71"/>
    <w:p>
      <w:pPr>
        <w:spacing w:after="0"/>
        <w:ind w:left="0"/>
        <w:jc w:val="left"/>
      </w:pPr>
      <w:r>
        <w:rPr>
          <w:rFonts w:ascii="Times New Roman"/>
          <w:b/>
          <w:i w:val="false"/>
          <w:color w:val="000000"/>
        </w:rPr>
        <w:t xml:space="preserve"> 
4. Мемлекеттiк қызметті көрсететін</w:t>
      </w:r>
      <w:r>
        <w:br/>
      </w:r>
      <w:r>
        <w:rPr>
          <w:rFonts w:ascii="Times New Roman"/>
          <w:b/>
          <w:i w:val="false"/>
          <w:color w:val="000000"/>
        </w:rPr>
        <w:t>
лауазымды тұлғалардың жауапкершiлiгi</w:t>
      </w:r>
    </w:p>
    <w:bookmarkEnd w:id="71"/>
    <w:bookmarkStart w:name="z144" w:id="72"/>
    <w:p>
      <w:pPr>
        <w:spacing w:after="0"/>
        <w:ind w:left="0"/>
        <w:jc w:val="both"/>
      </w:pPr>
      <w:r>
        <w:rPr>
          <w:rFonts w:ascii="Times New Roman"/>
          <w:b w:val="false"/>
          <w:i w:val="false"/>
          <w:color w:val="000000"/>
          <w:sz w:val="28"/>
        </w:rPr>
        <w:t>
      15. МДҰ-ның лауазымды адамдарына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72"/>
    <w:bookmarkStart w:name="z145" w:id="73"/>
    <w:p>
      <w:pPr>
        <w:spacing w:after="0"/>
        <w:ind w:left="0"/>
        <w:jc w:val="both"/>
      </w:pPr>
      <w:r>
        <w:rPr>
          <w:rFonts w:ascii="Times New Roman"/>
          <w:b w:val="false"/>
          <w:i w:val="false"/>
          <w:color w:val="000000"/>
          <w:sz w:val="28"/>
        </w:rPr>
        <w:t xml:space="preserve">
"Мектепке дейінгі білім беру </w:t>
      </w:r>
      <w:r>
        <w:br/>
      </w:r>
      <w:r>
        <w:rPr>
          <w:rFonts w:ascii="Times New Roman"/>
          <w:b w:val="false"/>
          <w:i w:val="false"/>
          <w:color w:val="000000"/>
          <w:sz w:val="28"/>
        </w:rPr>
        <w:t xml:space="preserve">
ұйымдарына құжаттарды қабылдау </w:t>
      </w:r>
      <w:r>
        <w:br/>
      </w:r>
      <w:r>
        <w:rPr>
          <w:rFonts w:ascii="Times New Roman"/>
          <w:b w:val="false"/>
          <w:i w:val="false"/>
          <w:color w:val="000000"/>
          <w:sz w:val="28"/>
        </w:rPr>
        <w:t xml:space="preserve">
және балаларды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73"/>
    <w:bookmarkStart w:name="z146" w:id="74"/>
    <w:p>
      <w:pPr>
        <w:spacing w:after="0"/>
        <w:ind w:left="0"/>
        <w:jc w:val="left"/>
      </w:pPr>
      <w:r>
        <w:rPr>
          <w:rFonts w:ascii="Times New Roman"/>
          <w:b/>
          <w:i w:val="false"/>
          <w:color w:val="000000"/>
        </w:rPr>
        <w:t xml:space="preserve"> 
Качир ауданының мектепке дейінгі ұйымдарының тізімі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033"/>
        <w:gridCol w:w="329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атауы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мекен- жайы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 әкімдігінің, Качир ауданы білім бөлімінің "Балдәурен" балабақшасы" мемлекеттік коммуналдық қазыналық кәсіпорны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көшесі, 187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 әкімдігінің, Качир ауданы білім бөлімінің "Ақ бота" балабақшасы" мемлекеттік коммуналдық қазыналық кәсіпорны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Гагарин көшесі, 18</w:t>
            </w:r>
          </w:p>
        </w:tc>
      </w:tr>
    </w:tbl>
    <w:bookmarkStart w:name="z147" w:id="75"/>
    <w:p>
      <w:pPr>
        <w:spacing w:after="0"/>
        <w:ind w:left="0"/>
        <w:jc w:val="both"/>
      </w:pPr>
      <w:r>
        <w:rPr>
          <w:rFonts w:ascii="Times New Roman"/>
          <w:b w:val="false"/>
          <w:i w:val="false"/>
          <w:color w:val="000000"/>
          <w:sz w:val="28"/>
        </w:rPr>
        <w:t xml:space="preserve">
"Мектепке дейінгі білім беру </w:t>
      </w:r>
      <w:r>
        <w:br/>
      </w:r>
      <w:r>
        <w:rPr>
          <w:rFonts w:ascii="Times New Roman"/>
          <w:b w:val="false"/>
          <w:i w:val="false"/>
          <w:color w:val="000000"/>
          <w:sz w:val="28"/>
        </w:rPr>
        <w:t>
ұйымдарына құжаттарды қабылдау</w:t>
      </w:r>
      <w:r>
        <w:br/>
      </w:r>
      <w:r>
        <w:rPr>
          <w:rFonts w:ascii="Times New Roman"/>
          <w:b w:val="false"/>
          <w:i w:val="false"/>
          <w:color w:val="000000"/>
          <w:sz w:val="28"/>
        </w:rPr>
        <w:t xml:space="preserve">
және балаларды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75"/>
    <w:bookmarkStart w:name="z148" w:id="76"/>
    <w:p>
      <w:pPr>
        <w:spacing w:after="0"/>
        <w:ind w:left="0"/>
        <w:jc w:val="left"/>
      </w:pPr>
      <w:r>
        <w:rPr>
          <w:rFonts w:ascii="Times New Roman"/>
          <w:b/>
          <w:i w:val="false"/>
          <w:color w:val="000000"/>
        </w:rPr>
        <w:t xml:space="preserve"> 
Функционалдық-құрылымды бірліктер (бұдан әрі – бірліктер) іс-әрекетінің сипаттамасы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2297"/>
        <w:gridCol w:w="3980"/>
        <w:gridCol w:w="4221"/>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Үдерістің негізгі істері (жұмыстың ағымы, барысы)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N (жұмыстың ағымы, барысы)</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аталуы</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МДҰ басшысы</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МДҰ басшысы</w:t>
            </w:r>
          </w:p>
        </w:tc>
      </w:tr>
      <w:tr>
        <w:trPr>
          <w:trHeight w:val="220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аталуы (үдеріс, операция процедурасы) және оның сипаттамасы</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қабылдау және тіркеу.</w:t>
            </w:r>
            <w:r>
              <w:br/>
            </w:r>
            <w:r>
              <w:rPr>
                <w:rFonts w:ascii="Times New Roman"/>
                <w:b w:val="false"/>
                <w:i w:val="false"/>
                <w:color w:val="000000"/>
                <w:sz w:val="20"/>
              </w:rPr>
              <w:t>
Шартты толтыру не мемлекеттік қызметті ұсынудан бас тарту туралы дәлелді жауапты дайындау</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қол қойылған шартты не мемлекеттік қызметті ұсынудан бас тарту туралы дәлелді жауапты береді</w:t>
            </w:r>
          </w:p>
        </w:tc>
      </w:tr>
      <w:tr>
        <w:trPr>
          <w:trHeight w:val="2235"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 құжаттар, ұйымдастырушылық- басқарушылық шешімдер)</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не мемлекеттік қызметті ұсынудан бас тарту туралы дәлелді жауап</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не мемлекеттік қызметті ұсынудан бас тарту туралы дәлелді жауап</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істердің N</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77"/>
    <w:p>
      <w:pPr>
        <w:spacing w:after="0"/>
        <w:ind w:left="0"/>
        <w:jc w:val="both"/>
      </w:pPr>
      <w:r>
        <w:rPr>
          <w:rFonts w:ascii="Times New Roman"/>
          <w:b w:val="false"/>
          <w:i w:val="false"/>
          <w:color w:val="000000"/>
          <w:sz w:val="28"/>
        </w:rPr>
        <w:t xml:space="preserve">
"Мектепке дейінгі білім беру </w:t>
      </w:r>
      <w:r>
        <w:br/>
      </w:r>
      <w:r>
        <w:rPr>
          <w:rFonts w:ascii="Times New Roman"/>
          <w:b w:val="false"/>
          <w:i w:val="false"/>
          <w:color w:val="000000"/>
          <w:sz w:val="28"/>
        </w:rPr>
        <w:t xml:space="preserve">
ұйымдарына құжаттарды қабылдау </w:t>
      </w:r>
      <w:r>
        <w:br/>
      </w:r>
      <w:r>
        <w:rPr>
          <w:rFonts w:ascii="Times New Roman"/>
          <w:b w:val="false"/>
          <w:i w:val="false"/>
          <w:color w:val="000000"/>
          <w:sz w:val="28"/>
        </w:rPr>
        <w:t xml:space="preserve">
және балаларды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3-қосымша          </w:t>
      </w:r>
    </w:p>
    <w:bookmarkEnd w:id="77"/>
    <w:bookmarkStart w:name="z150" w:id="78"/>
    <w:p>
      <w:pPr>
        <w:spacing w:after="0"/>
        <w:ind w:left="0"/>
        <w:jc w:val="left"/>
      </w:pPr>
      <w:r>
        <w:rPr>
          <w:rFonts w:ascii="Times New Roman"/>
          <w:b/>
          <w:i w:val="false"/>
          <w:color w:val="000000"/>
        </w:rPr>
        <w:t xml:space="preserve"> 
Мемлекеттік қызметтің көрсетілуі сызбасы</w:t>
      </w:r>
    </w:p>
    <w:bookmarkEnd w:id="78"/>
    <w:p>
      <w:pPr>
        <w:spacing w:after="0"/>
        <w:ind w:left="0"/>
        <w:jc w:val="both"/>
      </w:pPr>
      <w:r>
        <w:drawing>
          <wp:inline distT="0" distB="0" distL="0" distR="0">
            <wp:extent cx="71628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62800" cy="5041900"/>
                    </a:xfrm>
                    <a:prstGeom prst="rect">
                      <a:avLst/>
                    </a:prstGeom>
                  </pic:spPr>
                </pic:pic>
              </a:graphicData>
            </a:graphic>
          </wp:inline>
        </w:drawing>
      </w:r>
    </w:p>
    <w:bookmarkStart w:name="z151" w:id="79"/>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Качир ауданы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xml:space="preserve">
N 504/18 қаулысымен   </w:t>
      </w:r>
      <w:r>
        <w:br/>
      </w:r>
      <w:r>
        <w:rPr>
          <w:rFonts w:ascii="Times New Roman"/>
          <w:b w:val="false"/>
          <w:i w:val="false"/>
          <w:color w:val="000000"/>
          <w:sz w:val="28"/>
        </w:rPr>
        <w:t xml:space="preserve">
бекітілген       </w:t>
      </w:r>
    </w:p>
    <w:bookmarkEnd w:id="79"/>
    <w:bookmarkStart w:name="z152" w:id="80"/>
    <w:p>
      <w:pPr>
        <w:spacing w:after="0"/>
        <w:ind w:left="0"/>
        <w:jc w:val="left"/>
      </w:pPr>
      <w:r>
        <w:rPr>
          <w:rFonts w:ascii="Times New Roman"/>
          <w:b/>
          <w:i w:val="false"/>
          <w:color w:val="000000"/>
        </w:rPr>
        <w:t xml:space="preserve"> 
"Балаларға қосымша білім беру бойынша қосымша білім беру</w:t>
      </w:r>
      <w:r>
        <w:br/>
      </w:r>
      <w:r>
        <w:rPr>
          <w:rFonts w:ascii="Times New Roman"/>
          <w:b/>
          <w:i w:val="false"/>
          <w:color w:val="000000"/>
        </w:rPr>
        <w:t>
ұйымдарына құжаттар қабылдау және оқуға қабылдау"</w:t>
      </w:r>
      <w:r>
        <w:br/>
      </w:r>
      <w:r>
        <w:rPr>
          <w:rFonts w:ascii="Times New Roman"/>
          <w:b/>
          <w:i w:val="false"/>
          <w:color w:val="000000"/>
        </w:rPr>
        <w:t>
мемлекеттік қызмет регламенті</w:t>
      </w:r>
    </w:p>
    <w:bookmarkEnd w:id="80"/>
    <w:bookmarkStart w:name="z153" w:id="81"/>
    <w:p>
      <w:pPr>
        <w:spacing w:after="0"/>
        <w:ind w:left="0"/>
        <w:jc w:val="left"/>
      </w:pPr>
      <w:r>
        <w:rPr>
          <w:rFonts w:ascii="Times New Roman"/>
          <w:b/>
          <w:i w:val="false"/>
          <w:color w:val="000000"/>
        </w:rPr>
        <w:t xml:space="preserve"> 
1. Жалпы ережелер</w:t>
      </w:r>
    </w:p>
    <w:bookmarkEnd w:id="81"/>
    <w:bookmarkStart w:name="z154" w:id="82"/>
    <w:p>
      <w:pPr>
        <w:spacing w:after="0"/>
        <w:ind w:left="0"/>
        <w:jc w:val="both"/>
      </w:pPr>
      <w:r>
        <w:rPr>
          <w:rFonts w:ascii="Times New Roman"/>
          <w:b w:val="false"/>
          <w:i w:val="false"/>
          <w:color w:val="000000"/>
          <w:sz w:val="28"/>
        </w:rPr>
        <w:t>
      1. "Балаларға қосымша білім беру бойынша қосымша білім беру</w:t>
      </w:r>
      <w:r>
        <w:br/>
      </w:r>
      <w:r>
        <w:rPr>
          <w:rFonts w:ascii="Times New Roman"/>
          <w:b w:val="false"/>
          <w:i w:val="false"/>
          <w:color w:val="000000"/>
          <w:sz w:val="28"/>
        </w:rPr>
        <w:t>
ұйымдарына құжаттар қабылдау және оқуға қабылдау" мемлекеттік қызметі (бұдан әрі – мемлекеттік қызмет) Качир ауданының әкімдігі Качир ауданы білім бөлімінің "Балалар музыка мектебі" мемлекеттік коммуналдық қазыналық кәсіпорнымен (бұдан әрі – қосымша білім беру</w:t>
      </w:r>
      <w:r>
        <w:br/>
      </w:r>
      <w:r>
        <w:rPr>
          <w:rFonts w:ascii="Times New Roman"/>
          <w:b w:val="false"/>
          <w:i w:val="false"/>
          <w:color w:val="000000"/>
          <w:sz w:val="28"/>
        </w:rPr>
        <w:t>
ұйымы ) Павлодар облысы, Качир ауданы, Тереңкөл ауылы, Тәуелсіздік көшесі, 115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"Балаларға қосымша білім беру бойынша қосымша білім беру ұйымдарына құжаттар қабылдау және оқуға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3 жастан 18 жасқа дейінгі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жұмыс күндері демалыс және мереке күндерін қоспағанда, белгіленген кестеге сәйкес түскі үзіліспен 9.00-ден 18.00-ге дейін көрсетіледі.</w:t>
      </w:r>
      <w:r>
        <w:br/>
      </w:r>
      <w:r>
        <w:rPr>
          <w:rFonts w:ascii="Times New Roman"/>
          <w:b w:val="false"/>
          <w:i w:val="false"/>
          <w:color w:val="000000"/>
          <w:sz w:val="28"/>
        </w:rPr>
        <w:t>
      Алдын ала жазылу және қызметті жедел ресімдеу қарастырылмаған.</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нәтижесі қосымша білім беру ұйымына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баланың заңды өкілі мен балаларға қосымша білім беру ұйымдарының арасында жасалған шарт негізінде қабылданғаны туралы бұйрық немесе мемлекеттік қызметті көрсетуден бас тарту туралы дәлелді жауап болып табылады.</w:t>
      </w:r>
    </w:p>
    <w:bookmarkEnd w:id="82"/>
    <w:bookmarkStart w:name="z160" w:id="83"/>
    <w:p>
      <w:pPr>
        <w:spacing w:after="0"/>
        <w:ind w:left="0"/>
        <w:jc w:val="left"/>
      </w:pPr>
      <w:r>
        <w:rPr>
          <w:rFonts w:ascii="Times New Roman"/>
          <w:b/>
          <w:i w:val="false"/>
          <w:color w:val="000000"/>
        </w:rPr>
        <w:t xml:space="preserve"> 
2. Мемлекеттік қызмет көрсетудің тәртібі</w:t>
      </w:r>
    </w:p>
    <w:bookmarkEnd w:id="83"/>
    <w:bookmarkStart w:name="z161" w:id="84"/>
    <w:p>
      <w:pPr>
        <w:spacing w:after="0"/>
        <w:ind w:left="0"/>
        <w:jc w:val="both"/>
      </w:pP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1) мемлекеттік қызметті алу үшін жүгінген сәттен бастап 15 жұмыс күнін құрайды;</w:t>
      </w:r>
      <w:r>
        <w:br/>
      </w:r>
      <w:r>
        <w:rPr>
          <w:rFonts w:ascii="Times New Roman"/>
          <w:b w:val="false"/>
          <w:i w:val="false"/>
          <w:color w:val="000000"/>
          <w:sz w:val="28"/>
        </w:rPr>
        <w:t>
      2) өтініш иесінің мемлекеттік қызметті көрсету орнында өтінішті берген күні қызметті алу үшін күту (тіркелу кезінде) уақытының барынша ұзақтығы – 30 минуттан артық емес;</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көрсету уақытының барынша ұзақтығы – 30 минуттан артық емес.</w:t>
      </w:r>
      <w:r>
        <w:br/>
      </w:r>
      <w:r>
        <w:rPr>
          <w:rFonts w:ascii="Times New Roman"/>
          <w:b w:val="false"/>
          <w:i w:val="false"/>
          <w:color w:val="000000"/>
          <w:sz w:val="28"/>
        </w:rPr>
        <w:t>
</w:t>
      </w:r>
      <w:r>
        <w:rPr>
          <w:rFonts w:ascii="Times New Roman"/>
          <w:b w:val="false"/>
          <w:i w:val="false"/>
          <w:color w:val="000000"/>
          <w:sz w:val="28"/>
        </w:rPr>
        <w:t>
      8. Мемлекеттік қызметті ұсынудан бас тартуға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құжаттарды қабылдау қосымша білім беру ұйымының жауапты қызметкерімен жүзеге асырылады.</w:t>
      </w:r>
    </w:p>
    <w:bookmarkEnd w:id="84"/>
    <w:bookmarkStart w:name="z164" w:id="85"/>
    <w:p>
      <w:pPr>
        <w:spacing w:after="0"/>
        <w:ind w:left="0"/>
        <w:jc w:val="left"/>
      </w:pPr>
      <w:r>
        <w:rPr>
          <w:rFonts w:ascii="Times New Roman"/>
          <w:b/>
          <w:i w:val="false"/>
          <w:color w:val="000000"/>
        </w:rPr>
        <w:t xml:space="preserve"> 
3. Мемлекеттік қызмет көрсету үрдісіндегі</w:t>
      </w:r>
      <w:r>
        <w:br/>
      </w:r>
      <w:r>
        <w:rPr>
          <w:rFonts w:ascii="Times New Roman"/>
          <w:b/>
          <w:i w:val="false"/>
          <w:color w:val="000000"/>
        </w:rPr>
        <w:t>
әрекеттер (өзара қызметтер) тәртібін сипаттау</w:t>
      </w:r>
    </w:p>
    <w:bookmarkEnd w:id="85"/>
    <w:bookmarkStart w:name="z165" w:id="86"/>
    <w:p>
      <w:pPr>
        <w:spacing w:after="0"/>
        <w:ind w:left="0"/>
        <w:jc w:val="both"/>
      </w:pPr>
      <w:r>
        <w:rPr>
          <w:rFonts w:ascii="Times New Roman"/>
          <w:b w:val="false"/>
          <w:i w:val="false"/>
          <w:color w:val="000000"/>
          <w:sz w:val="28"/>
        </w:rPr>
        <w:t>
      10. Мемлекеттік қызметті алу үшін мемлекеттік қызметті алушы қосымша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барлық құжаттарды тапсыру кезінде мемлекеттік қызметті алушыға өтінішті алу мерзімі мен нөмірі, құжаттарды қабылдап алған адамның тегі, аты, әкесінің аты, қызметті алу мерзімі көрсетіліп қолхат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мынадай құрылымдық-функционалды бірліктер (бұдан әрі – бірліктер) қатыстырылған:</w:t>
      </w:r>
      <w:r>
        <w:br/>
      </w:r>
      <w:r>
        <w:rPr>
          <w:rFonts w:ascii="Times New Roman"/>
          <w:b w:val="false"/>
          <w:i w:val="false"/>
          <w:color w:val="000000"/>
          <w:sz w:val="28"/>
        </w:rPr>
        <w:t>
      қосымша білім беру ұйымының жауапты қызметкері;</w:t>
      </w:r>
      <w:r>
        <w:br/>
      </w:r>
      <w:r>
        <w:rPr>
          <w:rFonts w:ascii="Times New Roman"/>
          <w:b w:val="false"/>
          <w:i w:val="false"/>
          <w:color w:val="000000"/>
          <w:sz w:val="28"/>
        </w:rPr>
        <w:t>
      қосымша білім беру ұйымының басшысы.</w:t>
      </w:r>
      <w:r>
        <w:br/>
      </w:r>
      <w:r>
        <w:rPr>
          <w:rFonts w:ascii="Times New Roman"/>
          <w:b w:val="false"/>
          <w:i w:val="false"/>
          <w:color w:val="000000"/>
          <w:sz w:val="28"/>
        </w:rPr>
        <w:t>
</w:t>
      </w:r>
      <w:r>
        <w:rPr>
          <w:rFonts w:ascii="Times New Roman"/>
          <w:b w:val="false"/>
          <w:i w:val="false"/>
          <w:color w:val="000000"/>
          <w:sz w:val="28"/>
        </w:rPr>
        <w:t>
      13. Әрбір әкімшілік іс-әрекеттерді (рәсімдерді) орындаудың мерзімін көрсетумен әрбір бірлік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6"/>
    <w:bookmarkStart w:name="z170" w:id="87"/>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87"/>
    <w:bookmarkStart w:name="z171" w:id="88"/>
    <w:p>
      <w:pPr>
        <w:spacing w:after="0"/>
        <w:ind w:left="0"/>
        <w:jc w:val="both"/>
      </w:pPr>
      <w:r>
        <w:rPr>
          <w:rFonts w:ascii="Times New Roman"/>
          <w:b w:val="false"/>
          <w:i w:val="false"/>
          <w:color w:val="000000"/>
          <w:sz w:val="28"/>
        </w:rPr>
        <w:t>
      15. Қосымша білім беру ұйымының лауазымды адамдарына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88"/>
    <w:bookmarkStart w:name="z172" w:id="89"/>
    <w:p>
      <w:pPr>
        <w:spacing w:after="0"/>
        <w:ind w:left="0"/>
        <w:jc w:val="both"/>
      </w:pPr>
      <w:r>
        <w:rPr>
          <w:rFonts w:ascii="Times New Roman"/>
          <w:b w:val="false"/>
          <w:i w:val="false"/>
          <w:color w:val="000000"/>
          <w:sz w:val="28"/>
        </w:rPr>
        <w:t xml:space="preserve">
"Балаларға қосымша білім беру </w:t>
      </w:r>
      <w:r>
        <w:br/>
      </w:r>
      <w:r>
        <w:rPr>
          <w:rFonts w:ascii="Times New Roman"/>
          <w:b w:val="false"/>
          <w:i w:val="false"/>
          <w:color w:val="000000"/>
          <w:sz w:val="28"/>
        </w:rPr>
        <w:t xml:space="preserve">
бойынша қосымша білім беру  </w:t>
      </w:r>
      <w:r>
        <w:br/>
      </w:r>
      <w:r>
        <w:rPr>
          <w:rFonts w:ascii="Times New Roman"/>
          <w:b w:val="false"/>
          <w:i w:val="false"/>
          <w:color w:val="000000"/>
          <w:sz w:val="28"/>
        </w:rPr>
        <w:t>
ұйымдарына құжаттар қабылдау</w:t>
      </w:r>
      <w:r>
        <w:br/>
      </w:r>
      <w:r>
        <w:rPr>
          <w:rFonts w:ascii="Times New Roman"/>
          <w:b w:val="false"/>
          <w:i w:val="false"/>
          <w:color w:val="000000"/>
          <w:sz w:val="28"/>
        </w:rPr>
        <w:t xml:space="preserve">
және оқуға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89"/>
    <w:bookmarkStart w:name="z173" w:id="90"/>
    <w:p>
      <w:pPr>
        <w:spacing w:after="0"/>
        <w:ind w:left="0"/>
        <w:jc w:val="left"/>
      </w:pPr>
      <w:r>
        <w:rPr>
          <w:rFonts w:ascii="Times New Roman"/>
          <w:b/>
          <w:i w:val="false"/>
          <w:color w:val="000000"/>
        </w:rPr>
        <w:t xml:space="preserve"> 
Құрылымдық-функционалды бірліктер</w:t>
      </w:r>
      <w:r>
        <w:br/>
      </w:r>
      <w:r>
        <w:rPr>
          <w:rFonts w:ascii="Times New Roman"/>
          <w:b/>
          <w:i w:val="false"/>
          <w:color w:val="000000"/>
        </w:rPr>
        <w:t>
(бұдан әрі – бірліктер) сипаттамасы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1607"/>
        <w:gridCol w:w="2414"/>
        <w:gridCol w:w="2434"/>
        <w:gridCol w:w="2294"/>
        <w:gridCol w:w="2819"/>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(жұмыстың барысы, ағымы)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ұйымының жауапты қызметкері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ұйымының жауапты қызметкері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ұйымының басшысы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ұйымының жауапты қызметкері</w:t>
            </w:r>
          </w:p>
        </w:tc>
      </w:tr>
      <w:tr>
        <w:trPr>
          <w:trHeight w:val="30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операция процедураларының) аталуы және оның сипаттамасы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қабылдайды және тіркейді, қажетті құжаттарды қабылдап алғаны туралы қолхат береді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ұйымына қабылдау туралы бұйрықтың дайындайды не қызметті ұсынудан бас тарту туралы дәлелді жауаптың жобасын дайындайды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ұйымына қабылдау туралы бұйрыққа не  қызметті ұсынудан бас тарту туралы дәлелді жауаптың жобасына қол қояды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қосымша білім беру ұйымына қабылдау туралы бұйрықты не қызметті ұсынудан бас тарту туралы дәлелді жауапты береді</w:t>
            </w:r>
          </w:p>
        </w:tc>
      </w:tr>
      <w:tr>
        <w:trPr>
          <w:trHeight w:val="223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қабылдап алғаны туралы қолхат</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ұйымына қабылдау туралы бұйрықтың не қызметті ұсынудан бас тарту туралы дәлелді жауаптың жобасы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ұйымына қабылдау туралы бұйрық не қызметті ұсынудан бас тарту туралы дәлелді жауап</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ұйымына қабылдау туралы бұйрық не қызметті ұсынудан бас тарту туралы дәлелді жауап</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N</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91"/>
    <w:p>
      <w:pPr>
        <w:spacing w:after="0"/>
        <w:ind w:left="0"/>
        <w:jc w:val="both"/>
      </w:pPr>
      <w:r>
        <w:rPr>
          <w:rFonts w:ascii="Times New Roman"/>
          <w:b w:val="false"/>
          <w:i w:val="false"/>
          <w:color w:val="000000"/>
          <w:sz w:val="28"/>
        </w:rPr>
        <w:t xml:space="preserve">
"Балаларға қосымша білім беру </w:t>
      </w:r>
      <w:r>
        <w:br/>
      </w:r>
      <w:r>
        <w:rPr>
          <w:rFonts w:ascii="Times New Roman"/>
          <w:b w:val="false"/>
          <w:i w:val="false"/>
          <w:color w:val="000000"/>
          <w:sz w:val="28"/>
        </w:rPr>
        <w:t xml:space="preserve">
бойынша қосымша білім беру  </w:t>
      </w:r>
      <w:r>
        <w:br/>
      </w:r>
      <w:r>
        <w:rPr>
          <w:rFonts w:ascii="Times New Roman"/>
          <w:b w:val="false"/>
          <w:i w:val="false"/>
          <w:color w:val="000000"/>
          <w:sz w:val="28"/>
        </w:rPr>
        <w:t xml:space="preserve">
ұйымдарына құжаттар қабылдау </w:t>
      </w:r>
      <w:r>
        <w:br/>
      </w:r>
      <w:r>
        <w:rPr>
          <w:rFonts w:ascii="Times New Roman"/>
          <w:b w:val="false"/>
          <w:i w:val="false"/>
          <w:color w:val="000000"/>
          <w:sz w:val="28"/>
        </w:rPr>
        <w:t xml:space="preserve">
және оқуға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91"/>
    <w:bookmarkStart w:name="z175" w:id="92"/>
    <w:p>
      <w:pPr>
        <w:spacing w:after="0"/>
        <w:ind w:left="0"/>
        <w:jc w:val="left"/>
      </w:pPr>
      <w:r>
        <w:rPr>
          <w:rFonts w:ascii="Times New Roman"/>
          <w:b/>
          <w:i w:val="false"/>
          <w:color w:val="000000"/>
        </w:rPr>
        <w:t xml:space="preserve"> 
Мемлекеттік қызмет көрсету үдерісінің сызбасы</w:t>
      </w:r>
    </w:p>
    <w:bookmarkEnd w:id="92"/>
    <w:p>
      <w:pPr>
        <w:spacing w:after="0"/>
        <w:ind w:left="0"/>
        <w:jc w:val="both"/>
      </w:pPr>
      <w:r>
        <w:drawing>
          <wp:inline distT="0" distB="0" distL="0" distR="0">
            <wp:extent cx="77597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59700" cy="7137400"/>
                    </a:xfrm>
                    <a:prstGeom prst="rect">
                      <a:avLst/>
                    </a:prstGeom>
                  </pic:spPr>
                </pic:pic>
              </a:graphicData>
            </a:graphic>
          </wp:inline>
        </w:drawing>
      </w:r>
    </w:p>
    <w:bookmarkStart w:name="z176" w:id="93"/>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Качир ауданы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xml:space="preserve">
N 504/18 қаулысымен   </w:t>
      </w:r>
      <w:r>
        <w:br/>
      </w:r>
      <w:r>
        <w:rPr>
          <w:rFonts w:ascii="Times New Roman"/>
          <w:b w:val="false"/>
          <w:i w:val="false"/>
          <w:color w:val="000000"/>
          <w:sz w:val="28"/>
        </w:rPr>
        <w:t xml:space="preserve">
бекітілген       </w:t>
      </w:r>
    </w:p>
    <w:bookmarkEnd w:id="93"/>
    <w:bookmarkStart w:name="z177" w:id="94"/>
    <w:p>
      <w:pPr>
        <w:spacing w:after="0"/>
        <w:ind w:left="0"/>
        <w:jc w:val="left"/>
      </w:pPr>
      <w:r>
        <w:rPr>
          <w:rFonts w:ascii="Times New Roman"/>
          <w:b/>
          <w:i w:val="false"/>
          <w:color w:val="000000"/>
        </w:rPr>
        <w:t xml:space="preserve"> 
"Жалпы білім беретін мектептерде білім алушылар мен</w:t>
      </w:r>
      <w:r>
        <w:br/>
      </w:r>
      <w:r>
        <w:rPr>
          <w:rFonts w:ascii="Times New Roman"/>
          <w:b/>
          <w:i w:val="false"/>
          <w:color w:val="000000"/>
        </w:rPr>
        <w:t>
тәрбиеленушілердің жекелеген санаттарына тегін</w:t>
      </w:r>
      <w:r>
        <w:br/>
      </w:r>
      <w:r>
        <w:rPr>
          <w:rFonts w:ascii="Times New Roman"/>
          <w:b/>
          <w:i w:val="false"/>
          <w:color w:val="000000"/>
        </w:rPr>
        <w:t>
тамақтандыруды ұсыну үшін құжаттар қабылдау"</w:t>
      </w:r>
      <w:r>
        <w:br/>
      </w:r>
      <w:r>
        <w:rPr>
          <w:rFonts w:ascii="Times New Roman"/>
          <w:b/>
          <w:i w:val="false"/>
          <w:color w:val="000000"/>
        </w:rPr>
        <w:t>
мемлекеттік қызмет регламенті</w:t>
      </w:r>
    </w:p>
    <w:bookmarkEnd w:id="94"/>
    <w:bookmarkStart w:name="z178" w:id="95"/>
    <w:p>
      <w:pPr>
        <w:spacing w:after="0"/>
        <w:ind w:left="0"/>
        <w:jc w:val="left"/>
      </w:pPr>
      <w:r>
        <w:rPr>
          <w:rFonts w:ascii="Times New Roman"/>
          <w:b/>
          <w:i w:val="false"/>
          <w:color w:val="000000"/>
        </w:rPr>
        <w:t xml:space="preserve"> 
1. Жалпы ережелер</w:t>
      </w:r>
    </w:p>
    <w:bookmarkEnd w:id="95"/>
    <w:bookmarkStart w:name="z179" w:id="96"/>
    <w:p>
      <w:pPr>
        <w:spacing w:after="0"/>
        <w:ind w:left="0"/>
        <w:jc w:val="both"/>
      </w:pPr>
      <w:r>
        <w:rPr>
          <w:rFonts w:ascii="Times New Roman"/>
          <w:b w:val="false"/>
          <w:i w:val="false"/>
          <w:color w:val="000000"/>
          <w:sz w:val="28"/>
        </w:rPr>
        <w:t>
      1.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қызметі (бұдан әрі – мемлекеттік қызмет) "Качир ауданы әкімінің аппараты" мемлекеттік мекемесімен Павлодар облысы, Качир ауданы, Тереңкөл ауылы, Елгина көшесі, 172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Мемлекеттiк қызмет Стандарттың </w:t>
      </w:r>
      <w:r>
        <w:rPr>
          <w:rFonts w:ascii="Times New Roman"/>
          <w:b w:val="false"/>
          <w:i w:val="false"/>
          <w:color w:val="000000"/>
          <w:sz w:val="28"/>
        </w:rPr>
        <w:t>6-тармағында</w:t>
      </w:r>
      <w:r>
        <w:rPr>
          <w:rFonts w:ascii="Times New Roman"/>
          <w:b w:val="false"/>
          <w:i w:val="false"/>
          <w:color w:val="000000"/>
          <w:sz w:val="28"/>
        </w:rPr>
        <w:t xml:space="preserve"> аталған мемлекеттік білім беру мекемелеріндегі білім алушылар мен тәрбиеленушілерге (бұдан әрi – мемлекеттiк қызметті алушы) көрсетiледi.</w:t>
      </w:r>
      <w:r>
        <w:br/>
      </w:r>
      <w:r>
        <w:rPr>
          <w:rFonts w:ascii="Times New Roman"/>
          <w:b w:val="false"/>
          <w:i w:val="false"/>
          <w:color w:val="000000"/>
          <w:sz w:val="28"/>
        </w:rPr>
        <w:t>
</w:t>
      </w:r>
      <w:r>
        <w:rPr>
          <w:rFonts w:ascii="Times New Roman"/>
          <w:b w:val="false"/>
          <w:i w:val="false"/>
          <w:color w:val="000000"/>
          <w:sz w:val="28"/>
        </w:rPr>
        <w:t>
      6. Мемлекеттік қызмет оқу жылы бойы белгіленген жұмыс кестесіне сәйкес демалыс және мереке күндерін қоспағанда, түскі үзіліспен сағат 9.00-ден 18.30-ға дейін көрсетіледі.</w:t>
      </w:r>
      <w:r>
        <w:br/>
      </w:r>
      <w:r>
        <w:rPr>
          <w:rFonts w:ascii="Times New Roman"/>
          <w:b w:val="false"/>
          <w:i w:val="false"/>
          <w:color w:val="000000"/>
          <w:sz w:val="28"/>
        </w:rPr>
        <w:t>
      Алдын ала жазылу және қызметті жедел ресімдеу қарастырылмаған.</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жалпы білім беретін мектепте тегін ыстық тамақпен қамтамасыз етілгені туралы анықтаманы қағаз түрінде бере отырып, жалпы білім беретін мектептерде оқушылар мен тәрбиеленушілердің жеке санаттарына тегін ыстық тамақ беру немесе қызмет көрсетуден бас тартатыны жөнінде дәлелді жауап болып табылады.</w:t>
      </w:r>
    </w:p>
    <w:bookmarkEnd w:id="96"/>
    <w:bookmarkStart w:name="z186" w:id="97"/>
    <w:p>
      <w:pPr>
        <w:spacing w:after="0"/>
        <w:ind w:left="0"/>
        <w:jc w:val="left"/>
      </w:pPr>
      <w:r>
        <w:rPr>
          <w:rFonts w:ascii="Times New Roman"/>
          <w:b/>
          <w:i w:val="false"/>
          <w:color w:val="000000"/>
        </w:rPr>
        <w:t xml:space="preserve"> 
2. Мемлекеттік қызмет көрсетудің тәртібі</w:t>
      </w:r>
    </w:p>
    <w:bookmarkEnd w:id="97"/>
    <w:bookmarkStart w:name="z187" w:id="98"/>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мемлекеттiк қызмет алу үшін өтініш беру бес жұмыс күнін (өтініш түскен мерзімнен бастап 5 күн ішінде) құрайды;</w:t>
      </w:r>
      <w:r>
        <w:br/>
      </w:r>
      <w:r>
        <w:rPr>
          <w:rFonts w:ascii="Times New Roman"/>
          <w:b w:val="false"/>
          <w:i w:val="false"/>
          <w:color w:val="000000"/>
          <w:sz w:val="28"/>
        </w:rPr>
        <w:t>
      2) өтініш беруші жүгінген күні сол жерде көрсетілген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көрсетілген мемлекеттік қызметті алушыға қызмет көрсетудің барынша шекті уақыты (тіркеу кезінде) –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ұсынудан бас тартуға мемлекеттік қызметті алушының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негіз болады.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ауданның білім беру ұйымының бір жауапты қызметкерімен жүзеге асырылады.</w:t>
      </w:r>
    </w:p>
    <w:bookmarkEnd w:id="98"/>
    <w:bookmarkStart w:name="z190" w:id="99"/>
    <w:p>
      <w:pPr>
        <w:spacing w:after="0"/>
        <w:ind w:left="0"/>
        <w:jc w:val="left"/>
      </w:pPr>
      <w:r>
        <w:rPr>
          <w:rFonts w:ascii="Times New Roman"/>
          <w:b/>
          <w:i w:val="false"/>
          <w:color w:val="000000"/>
        </w:rPr>
        <w:t xml:space="preserve"> 
3. Мемлекеттік қызмет көрсету үрдісіндегі</w:t>
      </w:r>
      <w:r>
        <w:br/>
      </w:r>
      <w:r>
        <w:rPr>
          <w:rFonts w:ascii="Times New Roman"/>
          <w:b/>
          <w:i w:val="false"/>
          <w:color w:val="000000"/>
        </w:rPr>
        <w:t>
әрекеттер (өзара қызметтер) тәртібін сипаттау</w:t>
      </w:r>
    </w:p>
    <w:bookmarkEnd w:id="99"/>
    <w:bookmarkStart w:name="z191" w:id="100"/>
    <w:p>
      <w:pPr>
        <w:spacing w:after="0"/>
        <w:ind w:left="0"/>
        <w:jc w:val="both"/>
      </w:pPr>
      <w:r>
        <w:rPr>
          <w:rFonts w:ascii="Times New Roman"/>
          <w:b w:val="false"/>
          <w:i w:val="false"/>
          <w:color w:val="000000"/>
          <w:sz w:val="28"/>
        </w:rPr>
        <w:t>
      11. Мемлекеттік қызметті алу үшін алушы ауданның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барлық құжаттарды тапсыру кезінде мемлекеттік қызметті алушыға қызметті алатын күнін көрсете отырып, қолхат берген ауданның білім беру ұйымының жауапты қызметкерінің тегі, аты, әкесінің аты, өтінішті қабылдаған күні мен нөмірі көрсетілген қажетті құжаттарды қабылдап алғаны жөнінде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құрылымдық-функционалды бірліктер (бұдан әрі – бірліктер) қатыстырылған:</w:t>
      </w:r>
      <w:r>
        <w:br/>
      </w:r>
      <w:r>
        <w:rPr>
          <w:rFonts w:ascii="Times New Roman"/>
          <w:b w:val="false"/>
          <w:i w:val="false"/>
          <w:color w:val="000000"/>
          <w:sz w:val="28"/>
        </w:rPr>
        <w:t>
      ауданның білім беру ұйымының жауапты қызметкері;</w:t>
      </w:r>
      <w:r>
        <w:br/>
      </w:r>
      <w:r>
        <w:rPr>
          <w:rFonts w:ascii="Times New Roman"/>
          <w:b w:val="false"/>
          <w:i w:val="false"/>
          <w:color w:val="000000"/>
          <w:sz w:val="28"/>
        </w:rPr>
        <w:t>
      ауданның білім беру ұйымының басшысы;</w:t>
      </w:r>
      <w:r>
        <w:br/>
      </w:r>
      <w:r>
        <w:rPr>
          <w:rFonts w:ascii="Times New Roman"/>
          <w:b w:val="false"/>
          <w:i w:val="false"/>
          <w:color w:val="000000"/>
          <w:sz w:val="28"/>
        </w:rPr>
        <w:t>
      селолық округ әкімі аппаратының учаскелік комиссиясы.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100"/>
    <w:bookmarkStart w:name="z196" w:id="101"/>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101"/>
    <w:bookmarkStart w:name="z197" w:id="102"/>
    <w:p>
      <w:pPr>
        <w:spacing w:after="0"/>
        <w:ind w:left="0"/>
        <w:jc w:val="both"/>
      </w:pPr>
      <w:r>
        <w:rPr>
          <w:rFonts w:ascii="Times New Roman"/>
          <w:b w:val="false"/>
          <w:i w:val="false"/>
          <w:color w:val="000000"/>
          <w:sz w:val="28"/>
        </w:rPr>
        <w:t>
      16. Ауданның білім беру ұйымының лауазымды адамдарына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102"/>
    <w:bookmarkStart w:name="z198" w:id="103"/>
    <w:p>
      <w:pPr>
        <w:spacing w:after="0"/>
        <w:ind w:left="0"/>
        <w:jc w:val="both"/>
      </w:pPr>
      <w:r>
        <w:rPr>
          <w:rFonts w:ascii="Times New Roman"/>
          <w:b w:val="false"/>
          <w:i w:val="false"/>
          <w:color w:val="000000"/>
          <w:sz w:val="28"/>
        </w:rPr>
        <w:t>
"Жалпы білім беретін мектептерде</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xml:space="preserve">
жекелеген санаттарына тегін   </w:t>
      </w:r>
      <w:r>
        <w:br/>
      </w:r>
      <w:r>
        <w:rPr>
          <w:rFonts w:ascii="Times New Roman"/>
          <w:b w:val="false"/>
          <w:i w:val="false"/>
          <w:color w:val="000000"/>
          <w:sz w:val="28"/>
        </w:rPr>
        <w:t xml:space="preserve">
тамақтандыруды ұсыну үшін    </w:t>
      </w:r>
      <w:r>
        <w:br/>
      </w:r>
      <w:r>
        <w:rPr>
          <w:rFonts w:ascii="Times New Roman"/>
          <w:b w:val="false"/>
          <w:i w:val="false"/>
          <w:color w:val="000000"/>
          <w:sz w:val="28"/>
        </w:rPr>
        <w:t xml:space="preserve">
құжаттар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103"/>
    <w:bookmarkStart w:name="z199" w:id="104"/>
    <w:p>
      <w:pPr>
        <w:spacing w:after="0"/>
        <w:ind w:left="0"/>
        <w:jc w:val="left"/>
      </w:pPr>
      <w:r>
        <w:rPr>
          <w:rFonts w:ascii="Times New Roman"/>
          <w:b/>
          <w:i w:val="false"/>
          <w:color w:val="000000"/>
        </w:rPr>
        <w:t xml:space="preserve"> 
Құрылымдық-функционалды іс-әрекетінің</w:t>
      </w:r>
      <w:r>
        <w:br/>
      </w:r>
      <w:r>
        <w:rPr>
          <w:rFonts w:ascii="Times New Roman"/>
          <w:b/>
          <w:i w:val="false"/>
          <w:color w:val="000000"/>
        </w:rPr>
        <w:t>
(бұдан әрі – бірліктер) сипаттамасы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2075"/>
        <w:gridCol w:w="2096"/>
        <w:gridCol w:w="2224"/>
        <w:gridCol w:w="1926"/>
        <w:gridCol w:w="1906"/>
        <w:gridCol w:w="1906"/>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(жұмыстың барысы, ағымы)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4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әкімдігінің учаскелік комиссиясы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операция процедураларының) аталуы және оның сипаттамасы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қабылдайды және тіркейді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тамақтануды алуға үміткердің үй-тұрмыс жағдайын тексеруді жүргізеді және үй-тұрмыс жағдайын тексеру актісін жасайды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тамақтануды ұсыну туралы анықтаманың не қызметті ұсынудан бас тарту туралы дәлелді жауаптың жобасын дайындайды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тамақтануды ұсыну туралы анықтамаға не қызметті ұсынудан бас тарту туралы дәлелді жауапқа қол қояды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тегін тамақтануды ұсыну туралы анықтаманы не қызметті ұсынудан бас тарту туралы дәлелді жауапты береді</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алғаны туралы қолхат</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Үй-тұрмыс жағдайын тексеру актісі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тамақтануды ұсыну туралы анықтаманың не қызметті ұсынудан бас тарту туралы дәлелді жауаптың жобасы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тамақтануды ұсыну туралы анықтама не қызметті ұсынудан бас тарту туралы дәлелді жауап</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тамақтануды ұсыну туралы анықтаманы не қызметті ұсынудан бас тарту туралы дәлелді жауап</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N</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105"/>
    <w:p>
      <w:pPr>
        <w:spacing w:after="0"/>
        <w:ind w:left="0"/>
        <w:jc w:val="both"/>
      </w:pPr>
      <w:r>
        <w:rPr>
          <w:rFonts w:ascii="Times New Roman"/>
          <w:b w:val="false"/>
          <w:i w:val="false"/>
          <w:color w:val="000000"/>
          <w:sz w:val="28"/>
        </w:rPr>
        <w:t>
"Жалпы білім беретін мектептерде</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xml:space="preserve">
жекелеген санаттарына тегін   </w:t>
      </w:r>
      <w:r>
        <w:br/>
      </w:r>
      <w:r>
        <w:rPr>
          <w:rFonts w:ascii="Times New Roman"/>
          <w:b w:val="false"/>
          <w:i w:val="false"/>
          <w:color w:val="000000"/>
          <w:sz w:val="28"/>
        </w:rPr>
        <w:t xml:space="preserve">
тамақтандыруды ұсыну үшін    </w:t>
      </w:r>
      <w:r>
        <w:br/>
      </w:r>
      <w:r>
        <w:rPr>
          <w:rFonts w:ascii="Times New Roman"/>
          <w:b w:val="false"/>
          <w:i w:val="false"/>
          <w:color w:val="000000"/>
          <w:sz w:val="28"/>
        </w:rPr>
        <w:t xml:space="preserve">
құжаттар қабылдау"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105"/>
    <w:bookmarkStart w:name="z201" w:id="106"/>
    <w:p>
      <w:pPr>
        <w:spacing w:after="0"/>
        <w:ind w:left="0"/>
        <w:jc w:val="left"/>
      </w:pPr>
      <w:r>
        <w:rPr>
          <w:rFonts w:ascii="Times New Roman"/>
          <w:b/>
          <w:i w:val="false"/>
          <w:color w:val="000000"/>
        </w:rPr>
        <w:t xml:space="preserve"> 
Мемлекеттік қызмет көрсету үдерісінің сызбасы</w:t>
      </w:r>
    </w:p>
    <w:bookmarkEnd w:id="106"/>
    <w:p>
      <w:pPr>
        <w:spacing w:after="0"/>
        <w:ind w:left="0"/>
        <w:jc w:val="both"/>
      </w:pPr>
      <w:r>
        <w:drawing>
          <wp:inline distT="0" distB="0" distL="0" distR="0">
            <wp:extent cx="7747000" cy="889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47000" cy="8890000"/>
                    </a:xfrm>
                    <a:prstGeom prst="rect">
                      <a:avLst/>
                    </a:prstGeom>
                  </pic:spPr>
                </pic:pic>
              </a:graphicData>
            </a:graphic>
          </wp:inline>
        </w:drawing>
      </w:r>
    </w:p>
    <w:bookmarkStart w:name="z202" w:id="107"/>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Качир ауданы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xml:space="preserve">
N 504/18 қаулысымен   </w:t>
      </w:r>
      <w:r>
        <w:br/>
      </w:r>
      <w:r>
        <w:rPr>
          <w:rFonts w:ascii="Times New Roman"/>
          <w:b w:val="false"/>
          <w:i w:val="false"/>
          <w:color w:val="000000"/>
          <w:sz w:val="28"/>
        </w:rPr>
        <w:t xml:space="preserve">
бекітілген       </w:t>
      </w:r>
    </w:p>
    <w:bookmarkEnd w:id="107"/>
    <w:bookmarkStart w:name="z203" w:id="108"/>
    <w:p>
      <w:pPr>
        <w:spacing w:after="0"/>
        <w:ind w:left="0"/>
        <w:jc w:val="left"/>
      </w:pPr>
      <w:r>
        <w:rPr>
          <w:rFonts w:ascii="Times New Roman"/>
          <w:b/>
          <w:i w:val="false"/>
          <w:color w:val="000000"/>
        </w:rPr>
        <w:t xml:space="preserve"> 
"Аз қамтылған отбасы балаларының қала сыртындағы және</w:t>
      </w:r>
      <w:r>
        <w:br/>
      </w:r>
      <w:r>
        <w:rPr>
          <w:rFonts w:ascii="Times New Roman"/>
          <w:b/>
          <w:i w:val="false"/>
          <w:color w:val="000000"/>
        </w:rPr>
        <w:t>
мектеп жанындағы лагерьлерде демалуы үшін құжаттарды</w:t>
      </w:r>
      <w:r>
        <w:br/>
      </w:r>
      <w:r>
        <w:rPr>
          <w:rFonts w:ascii="Times New Roman"/>
          <w:b/>
          <w:i w:val="false"/>
          <w:color w:val="000000"/>
        </w:rPr>
        <w:t>
қабылдау" мемлекеттік қызмет регламенті</w:t>
      </w:r>
    </w:p>
    <w:bookmarkEnd w:id="108"/>
    <w:bookmarkStart w:name="z204" w:id="109"/>
    <w:p>
      <w:pPr>
        <w:spacing w:after="0"/>
        <w:ind w:left="0"/>
        <w:jc w:val="left"/>
      </w:pPr>
      <w:r>
        <w:rPr>
          <w:rFonts w:ascii="Times New Roman"/>
          <w:b/>
          <w:i w:val="false"/>
          <w:color w:val="000000"/>
        </w:rPr>
        <w:t xml:space="preserve"> 
1. Жалпы ережелер</w:t>
      </w:r>
    </w:p>
    <w:bookmarkEnd w:id="109"/>
    <w:bookmarkStart w:name="z205" w:id="110"/>
    <w:p>
      <w:pPr>
        <w:spacing w:after="0"/>
        <w:ind w:left="0"/>
        <w:jc w:val="both"/>
      </w:pPr>
      <w:r>
        <w:rPr>
          <w:rFonts w:ascii="Times New Roman"/>
          <w:b w:val="false"/>
          <w:i w:val="false"/>
          <w:color w:val="000000"/>
          <w:sz w:val="28"/>
        </w:rPr>
        <w:t>
      1. "Аз қамтылған отбасы балаларының қала сыртындағы және мектеп жанындағы лагерьлерде демалуы үшін құжаттарды қабылдау" мемлекеттік қызметі (бұдан әрі – мемлекеттік қызмет) "Качир ауданының білім бөлімі" мемлекеттік мекемесімен (бұдан әрі – уәкілетті орган) Павлодар облысы, Качир ауданы, Тереңкөл ауылы, Тәуелсіздік көшесі, 124 мекенжайы бойынша және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ауданның білім беру ұйымдарымен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аз қамтылған отбасылардан шыққан білім алушылар мен тәрбиеленушілерге (бұдан әрi – мемлекеттiк қызметті алушы) көрсетiледi.</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"Аз қамтылған отбасы балаларының қала сыртындағы және мектеп жанындағы лагерьлерде демалуы үшін құжаттарды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күнтізбелік жыл ішінде ұсынылады.</w:t>
      </w:r>
      <w:r>
        <w:br/>
      </w:r>
      <w:r>
        <w:rPr>
          <w:rFonts w:ascii="Times New Roman"/>
          <w:b w:val="false"/>
          <w:i w:val="false"/>
          <w:color w:val="000000"/>
          <w:sz w:val="28"/>
        </w:rPr>
        <w:t>
      Уәкілетті органның және ауданның білім беру ұйымдарының жұмыс кестесі сенбі, жексенбі және мерекелік күндерді қоспағанда сағат 13.00-ден 14.30-ға дейін түскі үзіліспен сағат 9.00-ден 18.30-ға дейін алдын ала жазылусыз және қызметті жедел ресімдеусіз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қала сыртындағы және мектеп жанындағы лагерьлерге жолдама беру немесе қызметті көрсетуден бас тарту туралы дәлелді жауап болып табылады.</w:t>
      </w:r>
    </w:p>
    <w:bookmarkEnd w:id="110"/>
    <w:bookmarkStart w:name="z212" w:id="111"/>
    <w:p>
      <w:pPr>
        <w:spacing w:after="0"/>
        <w:ind w:left="0"/>
        <w:jc w:val="left"/>
      </w:pPr>
      <w:r>
        <w:rPr>
          <w:rFonts w:ascii="Times New Roman"/>
          <w:b/>
          <w:i w:val="false"/>
          <w:color w:val="000000"/>
        </w:rPr>
        <w:t xml:space="preserve"> 
2. Мемлекеттік қызмет көрсетудің тәртіб</w:t>
      </w:r>
    </w:p>
    <w:bookmarkEnd w:id="111"/>
    <w:bookmarkStart w:name="z213" w:id="112"/>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мемлекеттік қызметті алу үшін өтініш берген күннен бастап күнтізбелік он күнді құрайды;</w:t>
      </w:r>
      <w:r>
        <w:br/>
      </w:r>
      <w:r>
        <w:rPr>
          <w:rFonts w:ascii="Times New Roman"/>
          <w:b w:val="false"/>
          <w:i w:val="false"/>
          <w:color w:val="000000"/>
          <w:sz w:val="28"/>
        </w:rPr>
        <w:t>
      2) өтініш иесінің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көрсететін барынша шекті уақыт – 30 минуттан аспайды</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аталған жағдайларда мемлекеттік қызметті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уәкілетті органның бір маманымен не ауданның білім беру ұйымының жауапты қызметкерімен жүзеге асырылады.</w:t>
      </w:r>
    </w:p>
    <w:bookmarkEnd w:id="112"/>
    <w:bookmarkStart w:name="z216" w:id="113"/>
    <w:p>
      <w:pPr>
        <w:spacing w:after="0"/>
        <w:ind w:left="0"/>
        <w:jc w:val="left"/>
      </w:pPr>
      <w:r>
        <w:rPr>
          <w:rFonts w:ascii="Times New Roman"/>
          <w:b/>
          <w:i w:val="false"/>
          <w:color w:val="000000"/>
        </w:rPr>
        <w:t xml:space="preserve"> 
3. Мемлекеттік қызмет көрсету үрдісіндегі</w:t>
      </w:r>
      <w:r>
        <w:br/>
      </w:r>
      <w:r>
        <w:rPr>
          <w:rFonts w:ascii="Times New Roman"/>
          <w:b/>
          <w:i w:val="false"/>
          <w:color w:val="000000"/>
        </w:rPr>
        <w:t>
әрекеттер (өзара қызметтер) тәртібін сипаттау</w:t>
      </w:r>
    </w:p>
    <w:bookmarkEnd w:id="113"/>
    <w:bookmarkStart w:name="z217" w:id="114"/>
    <w:p>
      <w:pPr>
        <w:spacing w:after="0"/>
        <w:ind w:left="0"/>
        <w:jc w:val="both"/>
      </w:pPr>
      <w:r>
        <w:rPr>
          <w:rFonts w:ascii="Times New Roman"/>
          <w:b w:val="false"/>
          <w:i w:val="false"/>
          <w:color w:val="000000"/>
          <w:sz w:val="28"/>
        </w:rPr>
        <w:t>
      11.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аталған құжаттар ұсынылады.</w:t>
      </w:r>
      <w:r>
        <w:br/>
      </w:r>
      <w:r>
        <w:rPr>
          <w:rFonts w:ascii="Times New Roman"/>
          <w:b w:val="false"/>
          <w:i w:val="false"/>
          <w:color w:val="000000"/>
          <w:sz w:val="28"/>
        </w:rPr>
        <w:t>
</w:t>
      </w:r>
      <w:r>
        <w:rPr>
          <w:rFonts w:ascii="Times New Roman"/>
          <w:b w:val="false"/>
          <w:i w:val="false"/>
          <w:color w:val="000000"/>
          <w:sz w:val="28"/>
        </w:rPr>
        <w:t>
      12. Уәкілетті орган және білім беру ұйымы барлық қажетті құжаттарды қабылдау кезінде мемлекеттік қызметті алушыға тиісті құжаттарды қабылдағаны туралы қолхат береді, онда:</w:t>
      </w:r>
      <w:r>
        <w:br/>
      </w:r>
      <w:r>
        <w:rPr>
          <w:rFonts w:ascii="Times New Roman"/>
          <w:b w:val="false"/>
          <w:i w:val="false"/>
          <w:color w:val="000000"/>
          <w:sz w:val="28"/>
        </w:rPr>
        <w:t>
      1) өтінішті қабылдау нөмірі мен күні;</w:t>
      </w:r>
      <w:r>
        <w:br/>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3) қоса тіркелген құжаттардың саны мен атаулары;</w:t>
      </w:r>
      <w:r>
        <w:br/>
      </w:r>
      <w:r>
        <w:rPr>
          <w:rFonts w:ascii="Times New Roman"/>
          <w:b w:val="false"/>
          <w:i w:val="false"/>
          <w:color w:val="000000"/>
          <w:sz w:val="28"/>
        </w:rPr>
        <w:t>
      4) құжаттарды беру күні (уақыты) мен орыны;</w:t>
      </w:r>
      <w:r>
        <w:br/>
      </w:r>
      <w:r>
        <w:rPr>
          <w:rFonts w:ascii="Times New Roman"/>
          <w:b w:val="false"/>
          <w:i w:val="false"/>
          <w:color w:val="000000"/>
          <w:sz w:val="28"/>
        </w:rPr>
        <w:t>
      5) құжаттарды ресімдеу үшін өтінішті қабылдаған орталық қызметкерінің тегі, аты, әкесінің аты;</w:t>
      </w:r>
      <w:r>
        <w:br/>
      </w:r>
      <w:r>
        <w:rPr>
          <w:rFonts w:ascii="Times New Roman"/>
          <w:b w:val="false"/>
          <w:i w:val="false"/>
          <w:color w:val="000000"/>
          <w:sz w:val="28"/>
        </w:rPr>
        <w:t>
      6) мемлекеттік қызметті алушының тегі, аты, әкесінің аты, оның байланыс деректері.</w:t>
      </w:r>
      <w:r>
        <w:br/>
      </w:r>
      <w:r>
        <w:rPr>
          <w:rFonts w:ascii="Times New Roman"/>
          <w:b w:val="false"/>
          <w:i w:val="false"/>
          <w:color w:val="000000"/>
          <w:sz w:val="28"/>
        </w:rPr>
        <w:t>
</w:t>
      </w:r>
      <w:r>
        <w:rPr>
          <w:rFonts w:ascii="Times New Roman"/>
          <w:b w:val="false"/>
          <w:i w:val="false"/>
          <w:color w:val="000000"/>
          <w:sz w:val="28"/>
        </w:rPr>
        <w:t xml:space="preserve">
      13. Мемлекеттік қызмет көрсету үдерісінде мынадай құрылымдық-функционалды бірліктер (бұдан әрі – бірліктер) қатыстырылған: </w:t>
      </w:r>
      <w:r>
        <w:br/>
      </w:r>
      <w:r>
        <w:rPr>
          <w:rFonts w:ascii="Times New Roman"/>
          <w:b w:val="false"/>
          <w:i w:val="false"/>
          <w:color w:val="000000"/>
          <w:sz w:val="28"/>
        </w:rPr>
        <w:t>
      уәкілетті органның маманы не ауданның білім беру бөлімінің жауапты қызметкері;</w:t>
      </w:r>
      <w:r>
        <w:br/>
      </w:r>
      <w:r>
        <w:rPr>
          <w:rFonts w:ascii="Times New Roman"/>
          <w:b w:val="false"/>
          <w:i w:val="false"/>
          <w:color w:val="000000"/>
          <w:sz w:val="28"/>
        </w:rPr>
        <w:t xml:space="preserve">
      уәкілетті органның басшысы не ауданның білім беру ұйымының басшысы. </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114"/>
    <w:bookmarkStart w:name="z222" w:id="115"/>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115"/>
    <w:bookmarkStart w:name="z223" w:id="116"/>
    <w:p>
      <w:pPr>
        <w:spacing w:after="0"/>
        <w:ind w:left="0"/>
        <w:jc w:val="both"/>
      </w:pPr>
      <w:r>
        <w:rPr>
          <w:rFonts w:ascii="Times New Roman"/>
          <w:b w:val="false"/>
          <w:i w:val="false"/>
          <w:color w:val="000000"/>
          <w:sz w:val="28"/>
        </w:rPr>
        <w:t>
      16. Уәкілетті органның лауазымды адамдарына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116"/>
    <w:bookmarkStart w:name="z224" w:id="117"/>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xml:space="preserve">
қала сыртындағы және мектеп   </w:t>
      </w:r>
      <w:r>
        <w:br/>
      </w:r>
      <w:r>
        <w:rPr>
          <w:rFonts w:ascii="Times New Roman"/>
          <w:b w:val="false"/>
          <w:i w:val="false"/>
          <w:color w:val="000000"/>
          <w:sz w:val="28"/>
        </w:rPr>
        <w:t xml:space="preserve">
жанындағы лагерьлерде демалуы </w:t>
      </w:r>
      <w:r>
        <w:br/>
      </w:r>
      <w:r>
        <w:rPr>
          <w:rFonts w:ascii="Times New Roman"/>
          <w:b w:val="false"/>
          <w:i w:val="false"/>
          <w:color w:val="000000"/>
          <w:sz w:val="28"/>
        </w:rPr>
        <w:t xml:space="preserve">
үшін құжаттарды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17"/>
    <w:bookmarkStart w:name="z225" w:id="118"/>
    <w:p>
      <w:pPr>
        <w:spacing w:after="0"/>
        <w:ind w:left="0"/>
        <w:jc w:val="left"/>
      </w:pPr>
      <w:r>
        <w:rPr>
          <w:rFonts w:ascii="Times New Roman"/>
          <w:b/>
          <w:i w:val="false"/>
          <w:color w:val="000000"/>
        </w:rPr>
        <w:t xml:space="preserve"> 
Качир ауданының білім беру ұйымдарының тізімі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8693"/>
        <w:gridCol w:w="315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п\п
</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ұйымының атауы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Мектептің мекенжайы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Теренкөл ауылының А.Н.Елгин атындағы N 1 жалпы орта білім беру мектебі" мемлекеттік мекемесі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Ленин көшесі, 234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 Тереңкөл ауылының А.Текенов атындағы N 2 орта жалпы білім беретін мектебі" мемлекеттік мекемесі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Тереңкөль ауылы, Ленин көшесі, 67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 Теренкөл ауылының Қатша Оспанова атындағы N 3 жалпы білім беретін орта мектебі" мемлекеттік мекемесі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Тереңкөль ауылы, Ленин к-сі, 115 үй</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N 1 Песчан жалпы орта білім беру мектебі" мемлекеттік мекемесі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ауылы,Шоссейная к-сі, 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N 2 Песчан жалпы орта білім беру мектебі" мемлекеттік мекемесі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ауылы,Шоссейная к-сі, 200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Байқоныс жалпы орта білім беру мектебі" мемлекеттік мекемесі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 Байқоныс ауылы округінің Қызылтаң жалпы білім беретің орта мектебі" мемлекеттік мекемесі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Қызылтаң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Береговая жалпы орта білім беру мектебі" мемлекеттік мекемесі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Береговая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Бобровка жалпы орта білім беру мектебі" мемлекеттік мекемесі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Жанабет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ауданынын Октябрь жалпы орта білім беру мектебі" мемлекеттік мекемесі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Ивановка орта жалпы білім беру мектебі" мемлекеттік мекемесі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Львовка орта жалпы білім беру мектебі" мемлекеттік мекемесі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Львовка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Коммунар жалпы білім беру орта мектебі" мемлекеттік мекемесі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Фрументьевка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Воскресенка жалпы білім беру орта мектебі" мемлекеттік мекемесі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Воскресенка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Березовка жалпы білім беру орта мектебі" мемлекеттік мекемесі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Трофимовка жалпы орта білім беру мектебі" мемлекеттік мекемесі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Трофимовка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 Жаңа-Құрлысауыл округінің Тегістік жалпы білім беретін орта мектебі" мемлекеттік мекемесі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Тегістік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Федоровка жалпы орта білім беру мектебі" мемлекеттік мекемесі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Калиновка жалпы орта білім беру мектебі" мемлекеттік мекемесі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ауылы</w:t>
            </w:r>
          </w:p>
        </w:tc>
      </w:tr>
    </w:tbl>
    <w:bookmarkStart w:name="z226" w:id="119"/>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xml:space="preserve">
қала сыртындағы және мектеп   </w:t>
      </w:r>
      <w:r>
        <w:br/>
      </w:r>
      <w:r>
        <w:rPr>
          <w:rFonts w:ascii="Times New Roman"/>
          <w:b w:val="false"/>
          <w:i w:val="false"/>
          <w:color w:val="000000"/>
          <w:sz w:val="28"/>
        </w:rPr>
        <w:t xml:space="preserve">
жанындағы лагерьлерде демалуы </w:t>
      </w:r>
      <w:r>
        <w:br/>
      </w:r>
      <w:r>
        <w:rPr>
          <w:rFonts w:ascii="Times New Roman"/>
          <w:b w:val="false"/>
          <w:i w:val="false"/>
          <w:color w:val="000000"/>
          <w:sz w:val="28"/>
        </w:rPr>
        <w:t xml:space="preserve">
үшін құжаттарды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19"/>
    <w:bookmarkStart w:name="z227" w:id="120"/>
    <w:p>
      <w:pPr>
        <w:spacing w:after="0"/>
        <w:ind w:left="0"/>
        <w:jc w:val="left"/>
      </w:pPr>
      <w:r>
        <w:rPr>
          <w:rFonts w:ascii="Times New Roman"/>
          <w:b/>
          <w:i w:val="false"/>
          <w:color w:val="000000"/>
        </w:rPr>
        <w:t xml:space="preserve"> 
Кесте. Құрылымдық-функционалды бірліктер іс-әрекетінің</w:t>
      </w:r>
      <w:r>
        <w:br/>
      </w:r>
      <w:r>
        <w:rPr>
          <w:rFonts w:ascii="Times New Roman"/>
          <w:b/>
          <w:i w:val="false"/>
          <w:color w:val="000000"/>
        </w:rPr>
        <w:t>
(бұдан әрі – бірліктер) сипаттамасы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953"/>
        <w:gridCol w:w="2473"/>
        <w:gridCol w:w="2633"/>
        <w:gridCol w:w="2293"/>
        <w:gridCol w:w="233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(жұмыстың барысы, ағымы)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4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 не білім беру ұйымының жауапты қызметкері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 не білім беру ұйымының жауапты қызметкері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 білім беру ұйымының басшысы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 не білім беру ұйымының жауапты қызметкері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операция процедураларының) аталуы және оның сипаттамасы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қабылдайды және тіркейді, тиісті құжаттарды қабылдап алғаны туралы қолхат береді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жобасын не қызметті ұсынудан бас тарту туралы дәлелді жауапты дайындайды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не қызметті ұсынудан бас тарту туралы дәлелді жауапқа қол қояды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жолдаманы не қызметті ұсынудан бас тарту туралы дәлелді жауапты береді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құжаттарды қабылдап алғаны туралы қолхат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жобасы не қызметті ұсынудан бас тарту туралы дәлелді жауап</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қызметті ұсынудан бас тарту туралы дәлелді жауап</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қызметті ұсынудан бас тарту туралы дәлелді жауап</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228" w:id="121"/>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xml:space="preserve">
қала сыртындағы және мектеп   </w:t>
      </w:r>
      <w:r>
        <w:br/>
      </w:r>
      <w:r>
        <w:rPr>
          <w:rFonts w:ascii="Times New Roman"/>
          <w:b w:val="false"/>
          <w:i w:val="false"/>
          <w:color w:val="000000"/>
          <w:sz w:val="28"/>
        </w:rPr>
        <w:t xml:space="preserve">
жанындағы лагерьлерде демалуы </w:t>
      </w:r>
      <w:r>
        <w:br/>
      </w:r>
      <w:r>
        <w:rPr>
          <w:rFonts w:ascii="Times New Roman"/>
          <w:b w:val="false"/>
          <w:i w:val="false"/>
          <w:color w:val="000000"/>
          <w:sz w:val="28"/>
        </w:rPr>
        <w:t xml:space="preserve">
үшін құжаттарды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121"/>
    <w:bookmarkStart w:name="z229" w:id="122"/>
    <w:p>
      <w:pPr>
        <w:spacing w:after="0"/>
        <w:ind w:left="0"/>
        <w:jc w:val="left"/>
      </w:pPr>
      <w:r>
        <w:rPr>
          <w:rFonts w:ascii="Times New Roman"/>
          <w:b/>
          <w:i w:val="false"/>
          <w:color w:val="000000"/>
        </w:rPr>
        <w:t xml:space="preserve"> 
Мемлекеттік қызмет көрсету үдерісінің сызбасы</w:t>
      </w:r>
    </w:p>
    <w:bookmarkEnd w:id="122"/>
    <w:p>
      <w:pPr>
        <w:spacing w:after="0"/>
        <w:ind w:left="0"/>
        <w:jc w:val="both"/>
      </w:pPr>
      <w:r>
        <w:drawing>
          <wp:inline distT="0" distB="0" distL="0" distR="0">
            <wp:extent cx="7772400" cy="843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72400" cy="8432800"/>
                    </a:xfrm>
                    <a:prstGeom prst="rect">
                      <a:avLst/>
                    </a:prstGeom>
                  </pic:spPr>
                </pic:pic>
              </a:graphicData>
            </a:graphic>
          </wp:inline>
        </w:drawing>
      </w:r>
    </w:p>
    <w:bookmarkStart w:name="z230" w:id="123"/>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Качир ауданы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xml:space="preserve">
N 504/18 қаулысымен   </w:t>
      </w:r>
      <w:r>
        <w:br/>
      </w:r>
      <w:r>
        <w:rPr>
          <w:rFonts w:ascii="Times New Roman"/>
          <w:b w:val="false"/>
          <w:i w:val="false"/>
          <w:color w:val="000000"/>
          <w:sz w:val="28"/>
        </w:rPr>
        <w:t xml:space="preserve">
бекітілген       </w:t>
      </w:r>
    </w:p>
    <w:bookmarkEnd w:id="123"/>
    <w:bookmarkStart w:name="z231" w:id="124"/>
    <w:p>
      <w:pPr>
        <w:spacing w:after="0"/>
        <w:ind w:left="0"/>
        <w:jc w:val="left"/>
      </w:pPr>
      <w:r>
        <w:rPr>
          <w:rFonts w:ascii="Times New Roman"/>
          <w:b/>
          <w:i w:val="false"/>
          <w:color w:val="000000"/>
        </w:rPr>
        <w:t xml:space="preserve"> 
"Негізгі орта,жалпы орта білім беру ұйымдарында</w:t>
      </w:r>
      <w:r>
        <w:br/>
      </w:r>
      <w:r>
        <w:rPr>
          <w:rFonts w:ascii="Times New Roman"/>
          <w:b/>
          <w:i w:val="false"/>
          <w:color w:val="000000"/>
        </w:rPr>
        <w:t>
экстернат нысанында оқытуға рұқсат беру"</w:t>
      </w:r>
      <w:r>
        <w:br/>
      </w:r>
      <w:r>
        <w:rPr>
          <w:rFonts w:ascii="Times New Roman"/>
          <w:b/>
          <w:i w:val="false"/>
          <w:color w:val="000000"/>
        </w:rPr>
        <w:t>
мемлекеттік қызмет регламенті</w:t>
      </w:r>
    </w:p>
    <w:bookmarkEnd w:id="124"/>
    <w:bookmarkStart w:name="z232" w:id="125"/>
    <w:p>
      <w:pPr>
        <w:spacing w:after="0"/>
        <w:ind w:left="0"/>
        <w:jc w:val="left"/>
      </w:pPr>
      <w:r>
        <w:rPr>
          <w:rFonts w:ascii="Times New Roman"/>
          <w:b/>
          <w:i w:val="false"/>
          <w:color w:val="000000"/>
        </w:rPr>
        <w:t xml:space="preserve"> 
1. Негізгі ұғымдар</w:t>
      </w:r>
    </w:p>
    <w:bookmarkEnd w:id="125"/>
    <w:bookmarkStart w:name="z233" w:id="126"/>
    <w:p>
      <w:pPr>
        <w:spacing w:after="0"/>
        <w:ind w:left="0"/>
        <w:jc w:val="both"/>
      </w:pPr>
      <w:r>
        <w:rPr>
          <w:rFonts w:ascii="Times New Roman"/>
          <w:b w:val="false"/>
          <w:i w:val="false"/>
          <w:color w:val="000000"/>
          <w:sz w:val="28"/>
        </w:rPr>
        <w:t>
      1. "Негізгі орта,жалпы орта білім беру ұйымдарында экстернат нысанында оқытуға рұқсат беру" мемлекеттік қызметі (бұдан әрі –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Качир ауданының орта білім беретін ұйымдарымен (бұдан әрі – білім беру ұйымы) және "Качир ауданының білім бөлімі" мемлекеттік мекемесімен Павлодар облысы, Качир ауданы, Тереңкөл ауылы, Тәуелсіздік көшесі, 124 мекен-жайы бойынша (бұдан әрі – уәкілетті ұйым) көрсетіледі,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2012 жылғы 31 тамыздағы N 1119 </w:t>
      </w:r>
      <w:r>
        <w:rPr>
          <w:rFonts w:ascii="Times New Roman"/>
          <w:b w:val="false"/>
          <w:i w:val="false"/>
          <w:color w:val="000000"/>
          <w:sz w:val="28"/>
        </w:rPr>
        <w:t>қаулысымен</w:t>
      </w:r>
      <w:r>
        <w:rPr>
          <w:rFonts w:ascii="Times New Roman"/>
          <w:b w:val="false"/>
          <w:i w:val="false"/>
          <w:color w:val="000000"/>
          <w:sz w:val="28"/>
        </w:rPr>
        <w:t xml:space="preserve"> бекітілген "Негізгі орта,жалпы орта білім беру ұйымдарында экстернат нысанында оқытуға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жеке тұлғаларға көрсетіледі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6. Мемлекеттік қызмет білім беру ұйымымен демалыс және мереке күндерін қоспағанда сағат 13.00-ден 14.00-ға дейінгі үзіліспен сағат 9.00-ден 18.00-ға дейін көрсетіледі.</w:t>
      </w:r>
      <w:r>
        <w:br/>
      </w:r>
      <w:r>
        <w:rPr>
          <w:rFonts w:ascii="Times New Roman"/>
          <w:b w:val="false"/>
          <w:i w:val="false"/>
          <w:color w:val="000000"/>
          <w:sz w:val="28"/>
        </w:rPr>
        <w:t>
      Алдын ала жазылу және қызметті жедел ресімдеу қарастырылмаған.</w:t>
      </w:r>
      <w:r>
        <w:br/>
      </w:r>
      <w:r>
        <w:rPr>
          <w:rFonts w:ascii="Times New Roman"/>
          <w:b w:val="false"/>
          <w:i w:val="false"/>
          <w:color w:val="000000"/>
          <w:sz w:val="28"/>
        </w:rPr>
        <w:t>
</w:t>
      </w:r>
      <w:r>
        <w:rPr>
          <w:rFonts w:ascii="Times New Roman"/>
          <w:b w:val="false"/>
          <w:i w:val="false"/>
          <w:color w:val="000000"/>
          <w:sz w:val="28"/>
        </w:rPr>
        <w:t>
      7. Көрсетiлетiн мемлекеттiк қызметтiң нәтижесi экстернат нысанында оқуға рұқсат беру немесе мемлекеттiк қызмет көрсетуден бас тарту туралы дәлелдi жауап болып табылады.</w:t>
      </w:r>
    </w:p>
    <w:bookmarkEnd w:id="126"/>
    <w:bookmarkStart w:name="z240" w:id="127"/>
    <w:p>
      <w:pPr>
        <w:spacing w:after="0"/>
        <w:ind w:left="0"/>
        <w:jc w:val="left"/>
      </w:pPr>
      <w:r>
        <w:rPr>
          <w:rFonts w:ascii="Times New Roman"/>
          <w:b/>
          <w:i w:val="false"/>
          <w:color w:val="000000"/>
        </w:rPr>
        <w:t xml:space="preserve"> 
2. Мемлекеттік қызмет көрсетудің тәртібі</w:t>
      </w:r>
    </w:p>
    <w:bookmarkEnd w:id="127"/>
    <w:bookmarkStart w:name="z241" w:id="128"/>
    <w:p>
      <w:pPr>
        <w:spacing w:after="0"/>
        <w:ind w:left="0"/>
        <w:jc w:val="both"/>
      </w:pPr>
      <w:r>
        <w:rPr>
          <w:rFonts w:ascii="Times New Roman"/>
          <w:b w:val="false"/>
          <w:i w:val="false"/>
          <w:color w:val="000000"/>
          <w:sz w:val="28"/>
        </w:rPr>
        <w:t>
      8. Мемлекеттік қызметті көрсету мерзімдері мемлекеттік қызметті алушы қажетті құжаттарды тапсырған сәттен бастап 15 (он бес) жұмыс күнін құрайды.</w:t>
      </w:r>
      <w:r>
        <w:br/>
      </w:r>
      <w:r>
        <w:rPr>
          <w:rFonts w:ascii="Times New Roman"/>
          <w:b w:val="false"/>
          <w:i w:val="false"/>
          <w:color w:val="000000"/>
          <w:sz w:val="28"/>
        </w:rPr>
        <w:t>
</w:t>
      </w:r>
      <w:r>
        <w:rPr>
          <w:rFonts w:ascii="Times New Roman"/>
          <w:b w:val="false"/>
          <w:i w:val="false"/>
          <w:color w:val="000000"/>
          <w:sz w:val="28"/>
        </w:rPr>
        <w:t>
      9. Мемлекеттік қызметті ұсынудан бас тартуға негіздер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құжаттарды қабылдау білім беру ұйымының бір жауапты қызметкерімен жүзеге асырылады.</w:t>
      </w:r>
    </w:p>
    <w:bookmarkEnd w:id="128"/>
    <w:bookmarkStart w:name="z244" w:id="129"/>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әрекет (өзара әрекеттілік) тәртібін сипаттау</w:t>
      </w:r>
    </w:p>
    <w:bookmarkEnd w:id="129"/>
    <w:bookmarkStart w:name="z245" w:id="130"/>
    <w:p>
      <w:pPr>
        <w:spacing w:after="0"/>
        <w:ind w:left="0"/>
        <w:jc w:val="both"/>
      </w:pPr>
      <w:r>
        <w:rPr>
          <w:rFonts w:ascii="Times New Roman"/>
          <w:b w:val="false"/>
          <w:i w:val="false"/>
          <w:color w:val="000000"/>
          <w:sz w:val="28"/>
        </w:rPr>
        <w:t>
      11. Мемлекеттік қызметті алу үшін мемлекеттік қызметті алушы білім беру ұйымына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12. Барлық қажетті құжаттарды тапсырған кезде мемлекеттік қызметті алушыға алатын күні белгіленген тізімдеме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құрылымдық-функционалды бірліктер (бұдан әрі – бірліктер) қатыстырылған:</w:t>
      </w:r>
      <w:r>
        <w:br/>
      </w:r>
      <w:r>
        <w:rPr>
          <w:rFonts w:ascii="Times New Roman"/>
          <w:b w:val="false"/>
          <w:i w:val="false"/>
          <w:color w:val="000000"/>
          <w:sz w:val="28"/>
        </w:rPr>
        <w:t>
      білім беру ұйымының жауапты қызметкері;</w:t>
      </w:r>
      <w:r>
        <w:br/>
      </w:r>
      <w:r>
        <w:rPr>
          <w:rFonts w:ascii="Times New Roman"/>
          <w:b w:val="false"/>
          <w:i w:val="false"/>
          <w:color w:val="000000"/>
          <w:sz w:val="28"/>
        </w:rPr>
        <w:t>
      білім беру ұйымының басшысы.</w:t>
      </w:r>
      <w:r>
        <w:br/>
      </w:r>
      <w:r>
        <w:rPr>
          <w:rFonts w:ascii="Times New Roman"/>
          <w:b w:val="false"/>
          <w:i w:val="false"/>
          <w:color w:val="000000"/>
          <w:sz w:val="28"/>
        </w:rPr>
        <w:t>
</w:t>
      </w:r>
      <w:r>
        <w:rPr>
          <w:rFonts w:ascii="Times New Roman"/>
          <w:b w:val="false"/>
          <w:i w:val="false"/>
          <w:color w:val="000000"/>
          <w:sz w:val="28"/>
        </w:rPr>
        <w:t>
      14.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әрбір іс-әрекеттің орындалу мерзімін көрсете отырып, әрбір бірлік әкімшілік іс-әрекеттердің (үрдерістердің) өзара әрекеттестігі мен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15.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 үдерісінде әкімшілік әрекеттердің логикалық реттілігінің арасындағы өзара байланысты бейнелейтін сызба келтірілген.</w:t>
      </w:r>
    </w:p>
    <w:bookmarkEnd w:id="130"/>
    <w:bookmarkStart w:name="z250" w:id="131"/>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адамдардың жауапкершілігі</w:t>
      </w:r>
    </w:p>
    <w:bookmarkEnd w:id="131"/>
    <w:bookmarkStart w:name="z251" w:id="132"/>
    <w:p>
      <w:pPr>
        <w:spacing w:after="0"/>
        <w:ind w:left="0"/>
        <w:jc w:val="both"/>
      </w:pPr>
      <w:r>
        <w:rPr>
          <w:rFonts w:ascii="Times New Roman"/>
          <w:b w:val="false"/>
          <w:i w:val="false"/>
          <w:color w:val="000000"/>
          <w:sz w:val="28"/>
        </w:rPr>
        <w:t>
      16. Білім беру ұйымының лауазымды адамдарына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132"/>
    <w:bookmarkStart w:name="z252" w:id="133"/>
    <w:p>
      <w:pPr>
        <w:spacing w:after="0"/>
        <w:ind w:left="0"/>
        <w:jc w:val="both"/>
      </w:pPr>
      <w:r>
        <w:rPr>
          <w:rFonts w:ascii="Times New Roman"/>
          <w:b w:val="false"/>
          <w:i w:val="false"/>
          <w:color w:val="000000"/>
          <w:sz w:val="28"/>
        </w:rPr>
        <w:t xml:space="preserve">
"Негізгі орта, жалпы орта </w:t>
      </w:r>
      <w:r>
        <w:br/>
      </w:r>
      <w:r>
        <w:rPr>
          <w:rFonts w:ascii="Times New Roman"/>
          <w:b w:val="false"/>
          <w:i w:val="false"/>
          <w:color w:val="000000"/>
          <w:sz w:val="28"/>
        </w:rPr>
        <w:t xml:space="preserve">
білім беру ұйымдарында  </w:t>
      </w:r>
      <w:r>
        <w:br/>
      </w:r>
      <w:r>
        <w:rPr>
          <w:rFonts w:ascii="Times New Roman"/>
          <w:b w:val="false"/>
          <w:i w:val="false"/>
          <w:color w:val="000000"/>
          <w:sz w:val="28"/>
        </w:rPr>
        <w:t>
экстернат нысанында оқытуға</w:t>
      </w:r>
      <w:r>
        <w:br/>
      </w:r>
      <w:r>
        <w:rPr>
          <w:rFonts w:ascii="Times New Roman"/>
          <w:b w:val="false"/>
          <w:i w:val="false"/>
          <w:color w:val="000000"/>
          <w:sz w:val="28"/>
        </w:rPr>
        <w:t xml:space="preserve">
рұқсат беру"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1-қосымша         </w:t>
      </w:r>
    </w:p>
    <w:bookmarkEnd w:id="133"/>
    <w:bookmarkStart w:name="z253" w:id="134"/>
    <w:p>
      <w:pPr>
        <w:spacing w:after="0"/>
        <w:ind w:left="0"/>
        <w:jc w:val="left"/>
      </w:pPr>
      <w:r>
        <w:rPr>
          <w:rFonts w:ascii="Times New Roman"/>
          <w:b/>
          <w:i w:val="false"/>
          <w:color w:val="000000"/>
        </w:rPr>
        <w:t xml:space="preserve"> 
Качир ауданының білім ұйымдарының тізімі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8613"/>
        <w:gridCol w:w="32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п\п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ұйымының атауы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Мектептің мекенжайы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Теренкөл ауылының А.Н.Елгин атындағы N 1 жалпы орта білім беру мектебі" мемлекеттік мекемесі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Ленин көшесі, 234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 Тереңкөл ауылының А.Текенов атындағы N 2 орта жалпы білім беретін мектебі" мемлекеттік мекемесі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Тереңкөль ауылы, Ленин көшесі, 67</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 Теренкөл ауылының Қатша Оспанова атындағы N 3 жалпы білім беретін орта мектебі" мемлекеттік мекемесі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Тереңкөль ауылы, Ленин к-сі, 115 үй</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N 1 Песчан жалпы орта білім беру мектебі" мемлекеттік мекемесі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ауылы,Шоссейная к-сі, 1</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N 2 Песчан жалпы орта білім беру мектебі" мемлекеттік мекемесі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ауылы,Шоссейная к-сі, 200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Байқоныс жалпы орта білім беру мектебі" мемлекеттік мекемесі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 Байқоныс ауылы округінің Қызылтаң жалпы білім беретің орта мектебі" мемлекеттік мекемесі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Қызылтаң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Береговая жалпы орта білім беру мектебі" мемлекеттік мекемесі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Береговая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Бобровка жалпы орта білім беру мектебі" мемлекеттік мекемесі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Жанабет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ауданынын Октябрь жалпы орта білім беру мектебі" мемлекеттік мекемесі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Ивановка орта жалпы білім беру мектебі" мемлекеттік мекемесі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Львовка орта жалпы білім беру мектебі" мемлекеттік мекемесі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Львовка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Коммунар жалпы білім беру орта мектебі" мемлекеттік мекемесі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Фрументьевка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Воскресенка жалпы білім беру орта мектебі" мемлекеттік мекемесі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Воскресенка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Березовка жалпы білім беру орта мектебі" мемлекеттік мекемесі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Трофимовка жалпы орта білім беру мектебі" мемлекеттік мекемесі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Трофимовка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 Жаңа-Құрлысауыл округінің Тегістік жалпы білім беретін орта мектебі" мемлекеттік мекемесі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Тегістік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Федоровка жалпы орта білім беру мектебі" мемлекеттік мекемесі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 ауданының Калиновка жалпы орта білім беру мектебі" мемлекеттік мекемесі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ауылы</w:t>
            </w:r>
          </w:p>
        </w:tc>
      </w:tr>
    </w:tbl>
    <w:bookmarkStart w:name="z254" w:id="135"/>
    <w:p>
      <w:pPr>
        <w:spacing w:after="0"/>
        <w:ind w:left="0"/>
        <w:jc w:val="both"/>
      </w:pPr>
      <w:r>
        <w:rPr>
          <w:rFonts w:ascii="Times New Roman"/>
          <w:b w:val="false"/>
          <w:i w:val="false"/>
          <w:color w:val="000000"/>
          <w:sz w:val="28"/>
        </w:rPr>
        <w:t xml:space="preserve">
"Негізгі орта, жалпы орта </w:t>
      </w:r>
      <w:r>
        <w:br/>
      </w:r>
      <w:r>
        <w:rPr>
          <w:rFonts w:ascii="Times New Roman"/>
          <w:b w:val="false"/>
          <w:i w:val="false"/>
          <w:color w:val="000000"/>
          <w:sz w:val="28"/>
        </w:rPr>
        <w:t xml:space="preserve">
білім беру ұйымдарында  </w:t>
      </w:r>
      <w:r>
        <w:br/>
      </w:r>
      <w:r>
        <w:rPr>
          <w:rFonts w:ascii="Times New Roman"/>
          <w:b w:val="false"/>
          <w:i w:val="false"/>
          <w:color w:val="000000"/>
          <w:sz w:val="28"/>
        </w:rPr>
        <w:t>
экстернат нысанында оқытуға</w:t>
      </w:r>
      <w:r>
        <w:br/>
      </w:r>
      <w:r>
        <w:rPr>
          <w:rFonts w:ascii="Times New Roman"/>
          <w:b w:val="false"/>
          <w:i w:val="false"/>
          <w:color w:val="000000"/>
          <w:sz w:val="28"/>
        </w:rPr>
        <w:t xml:space="preserve">
рұқсат беру"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2-қосымша        </w:t>
      </w:r>
    </w:p>
    <w:bookmarkEnd w:id="135"/>
    <w:bookmarkStart w:name="z255" w:id="136"/>
    <w:p>
      <w:pPr>
        <w:spacing w:after="0"/>
        <w:ind w:left="0"/>
        <w:jc w:val="left"/>
      </w:pPr>
      <w:r>
        <w:rPr>
          <w:rFonts w:ascii="Times New Roman"/>
          <w:b/>
          <w:i w:val="false"/>
          <w:color w:val="000000"/>
        </w:rPr>
        <w:t xml:space="preserve"> 
Құрылымдық-функционалды бірліктер (бұдан әрі – бірліктер)</w:t>
      </w:r>
      <w:r>
        <w:br/>
      </w:r>
      <w:r>
        <w:rPr>
          <w:rFonts w:ascii="Times New Roman"/>
          <w:b/>
          <w:i w:val="false"/>
          <w:color w:val="000000"/>
        </w:rPr>
        <w:t>
іс-әрекетінің сипаттамасы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3174"/>
        <w:gridCol w:w="2563"/>
        <w:gridCol w:w="2079"/>
        <w:gridCol w:w="2079"/>
        <w:gridCol w:w="2080"/>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(жұмыстың барысы, ағымы)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(жұмыстың барысы, ағымы) N</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қызметкері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операция процедураларының) аталуы және оның сипаттамасы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қабылдау және тіркеу. Тізімдеме беру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түрінде оқуға рұқсат беруге немесе қызмет көрсетуден бас тартуға дәлелді жауаптың жобасын дайындайды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түрінде оқуға рұқсат беруге немесе қызмет көрсетуден бас тартуға дәлелді жауапқа қол қояды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түрінде оқуға рұқсат беруді немесе қызмет көрсетуден бас тартуға дәлелді жауапты береді</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ұйымдастыру-реттеу шешімі)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түрінде оқуға рұқсат берудің немесе қызмет ұсынудан бас тарту туралы дәлелді жауаптың жобасы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түрінде оқуға рұқсат беру немесе қызмет көрсетуден бас тартуға дәлелді жауап</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 түрінде оқуға рұқсат беру немесе қызмет көрсетуден бас тартуға дәлелді жауап</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N</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6" w:id="137"/>
    <w:p>
      <w:pPr>
        <w:spacing w:after="0"/>
        <w:ind w:left="0"/>
        <w:jc w:val="both"/>
      </w:pPr>
      <w:r>
        <w:rPr>
          <w:rFonts w:ascii="Times New Roman"/>
          <w:b w:val="false"/>
          <w:i w:val="false"/>
          <w:color w:val="000000"/>
          <w:sz w:val="28"/>
        </w:rPr>
        <w:t xml:space="preserve">
"Негізгі орта, жалпы орта </w:t>
      </w:r>
      <w:r>
        <w:br/>
      </w:r>
      <w:r>
        <w:rPr>
          <w:rFonts w:ascii="Times New Roman"/>
          <w:b w:val="false"/>
          <w:i w:val="false"/>
          <w:color w:val="000000"/>
          <w:sz w:val="28"/>
        </w:rPr>
        <w:t xml:space="preserve">
білім беру ұйымдарында  </w:t>
      </w:r>
      <w:r>
        <w:br/>
      </w:r>
      <w:r>
        <w:rPr>
          <w:rFonts w:ascii="Times New Roman"/>
          <w:b w:val="false"/>
          <w:i w:val="false"/>
          <w:color w:val="000000"/>
          <w:sz w:val="28"/>
        </w:rPr>
        <w:t>
экстернат нысанында оқытуға</w:t>
      </w:r>
      <w:r>
        <w:br/>
      </w:r>
      <w:r>
        <w:rPr>
          <w:rFonts w:ascii="Times New Roman"/>
          <w:b w:val="false"/>
          <w:i w:val="false"/>
          <w:color w:val="000000"/>
          <w:sz w:val="28"/>
        </w:rPr>
        <w:t xml:space="preserve">
рұқсат беру"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3-қосымша         </w:t>
      </w:r>
    </w:p>
    <w:bookmarkEnd w:id="137"/>
    <w:bookmarkStart w:name="z257" w:id="138"/>
    <w:p>
      <w:pPr>
        <w:spacing w:after="0"/>
        <w:ind w:left="0"/>
        <w:jc w:val="left"/>
      </w:pPr>
      <w:r>
        <w:rPr>
          <w:rFonts w:ascii="Times New Roman"/>
          <w:b/>
          <w:i w:val="false"/>
          <w:color w:val="000000"/>
        </w:rPr>
        <w:t xml:space="preserve"> 
Мемлекеттік қызметтің көрсету үдерісінің сызбасы</w:t>
      </w:r>
    </w:p>
    <w:bookmarkEnd w:id="138"/>
    <w:p>
      <w:pPr>
        <w:spacing w:after="0"/>
        <w:ind w:left="0"/>
        <w:jc w:val="both"/>
      </w:pPr>
      <w:r>
        <w:drawing>
          <wp:inline distT="0" distB="0" distL="0" distR="0">
            <wp:extent cx="67056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705600" cy="6667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